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f9d3" w14:textId="824f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Сырымского районного маслихата  от 24 декабря 2010 года № 26-3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11 апреля 2011 года № 28-2. Зарегистрировано Департаментом юстиции Западно-Казахстанской области 22 апреля 2011 года № 7-10-100. Утратило силу - решением Сырымского районного маслихата Западно-Казахстанской области от 13 апреля 2012 года № 2-4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Сырымского районного маслихата Западно-Казахстанской области от 13.04.2012 № 2-4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№ 30-1 от 15 марта 2011 года "О внесении изменений и дополнений в решение Западно-Казахстанского областного маслихата от 13 декабря 2010 года № 28-2 "Об областном бюджете на 2011-2013 годы" (зарегистрированное в Реестре государственной регистрации нормативных правовых актов за № 3060)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2011-2013 годы" от 24 декабря 2010 года № 26-3 (зарегистрированное в Реестре государственной регистрации нормативных правовых актов за № 7-10-97, опубликованное 24 марта 2011 года в газете "Сырым елі" № 13)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"2 054 060" заменить цифрой "2 091 724";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"193 240" заменить цифрой "199 155";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"8 580" заменить цифрой "2 665";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"1 851 840" заменить цифрой "1 889 504";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"2 054 060" заменить цифрой "2 090 428";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"чистое бюджетное кредитование" цифру "18 694" заменить цифрой "24 513";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кредиты" цифру "18 694" заменить цифрой "25 403";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"погашение бюджетных кредитов" цифру "0" заменить цифрой "890";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"сальдо по операциям с финансовыми активами" цифру "0" заменить цифрой и словами "5 100 тыс.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цифру "0" заменить цифрой и словами "5 100 тыс.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"-18 694" заменить цифрой "-28 317";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"18 694" заменить цифрой "28 317";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"поступление займов" цифру "0" заменить цифрой и словами "18 694 тыс.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"погашение займов" цифру "0" заменить цифрой и словами "13 272 тыс.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цифрой и словами "22 895 тыс.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цифру "166 553" заменить цифрой "191 835";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цифру "20 089" заменить цифрой "23 084";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пятнадцатым, шестнадцатым, семнадцатым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увеличение размера доплаты за квалификационную категорию, учителям школ и воспитателям дошкольных организаций образования - 9 029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 поддержку частного предпринимательства в рамках программы "Дорожная карта бизнеса – 2020" - 6 552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рамках Программы занятости 2020 - 6 706 тыс.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"20 779" заменить цифрой "33 161";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шестым, седьмым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выплату государственной адресной социальной помощи 6 000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государственного пособия на детей до 18 лет 6 382 тыс.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Б. Таскалиев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А. Галимов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Сырымского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28-2 от 11 апреля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Сырымского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26-3 от 24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615"/>
        <w:gridCol w:w="719"/>
        <w:gridCol w:w="595"/>
        <w:gridCol w:w="7350"/>
        <w:gridCol w:w="163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2091724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199155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0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0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1889504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1889504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1889504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805"/>
        <w:gridCol w:w="806"/>
        <w:gridCol w:w="806"/>
        <w:gridCol w:w="7090"/>
        <w:gridCol w:w="1660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2090428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190634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177613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1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1322112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1231081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1231081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1174256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210971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119951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119951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119951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проведение идентификации сельскохозяйственных животных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-28317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Сырымского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28-2 от 11 апреля 2011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Сырымского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26-3 от 24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Утвердить перечень местных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из бюджетов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округа в 2011-2013 годах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295"/>
        <w:gridCol w:w="815"/>
        <w:gridCol w:w="407"/>
        <w:gridCol w:w="8072"/>
        <w:gridCol w:w="148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107409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107409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107409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107409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Аралтюбинский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</w:t>
            </w:r>
          </w:p>
        </w:tc>
      </w:tr>
      <w:tr>
        <w:trPr>
          <w:trHeight w:val="1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</w:tr>
      <w:tr>
        <w:trPr>
          <w:trHeight w:val="5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Шолак-анкатинский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Аралтюбинский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Шолак-анкатинский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Аралтюбинский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Шолак-анкатинский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17198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15698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15698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Аралтюбинский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Шолак-анкатинский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