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59ea" w14:textId="043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2011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21 апреля 2011 года № 73. Зарегистрировано Департаментом юстиции Западно-Казахстанской области 11 мая 2011 года № 7-10-101. Утратило силу - постановлением акимата Сырымского района Западно-Казахстанской области от 1 февраля 2012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Сырымского района Западно-Казахстанской области от 01.02.2012 № 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виды, объемы и конкретные условия общественных работ, размеры оплаты труда участников, и источники их финансирования на 2011 год по Сырымскому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Сырымского района Батырниязова Ж.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участников,</w:t>
      </w:r>
      <w:r>
        <w:br/>
      </w:r>
      <w:r>
        <w:rPr>
          <w:rFonts w:ascii="Times New Roman"/>
          <w:b/>
          <w:i w:val="false"/>
          <w:color w:val="000000"/>
        </w:rPr>
        <w:t>
и их финансирования на 2011 год</w:t>
      </w:r>
      <w:r>
        <w:br/>
      </w:r>
      <w:r>
        <w:rPr>
          <w:rFonts w:ascii="Times New Roman"/>
          <w:b/>
          <w:i w:val="false"/>
          <w:color w:val="000000"/>
        </w:rPr>
        <w:t>
по Сырымскому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73"/>
        <w:gridCol w:w="2473"/>
        <w:gridCol w:w="2393"/>
        <w:gridCol w:w="2913"/>
      </w:tblGrid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и источники их финансирования участникам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Алгабасского сельского округа"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поступивших заявок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кодекса Республики Казахстан согласно трудового договора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законодатель- ством Республики Казахстан финансирование за счет средств местного бюджета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Аралтюбинского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Шолаканкатин-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предприятия "Сырым" акимата Сырымского района (на праве хозяйственного ведения)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