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8960" w14:textId="c828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18 апреля 2011 года № 69. Зарегистрировано Департаментом юстиции Западно-Казахстанской области 11 мая 2011 года № 7-10-102.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по Сырымскому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"Сырымский районный отдел занятости и социальных программ" обеспечить меры по содействию в занятости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Батырниязова Ж. 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2011 года № 69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 по Сырымскому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 не работающие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Безработные, получившие профессиональное образование по направлению уполномоченного органа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Студенты высших учебных заведений и профессиональных лицеев (во время летних каникул).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