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cf9b" w14:textId="b33c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 в Таскалинском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 Казахстанской области от 23 декабря 2011 года N 17. Зарегистрировано Департаментом юстиции Западно-Казахстанской области 10 января 2012 года N 7-11-153. Утратило силу - решением акима Таскалинского района Западно-Казахстанской области от 4 апреля 2012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Таскалинского района Западно-Казахстанской области от 04.04.2012 N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от, Законом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Таскалинского района Западно-Казахстанской области" (по согласованию) организовать и обеспечить по Таскалинскому району в январе-марте 2012 года приписку к призывным участкам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предприятию на праве хозяйственного ведения "Таскалинская центральная районная больница" управления здравоохранения акимата Западно-Казахстанской области" (по согласованию) принять меры по медицинскому обследованию граждан,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"Таскалинский районный отдел занятости и социальных программ" обеспечить необходимым количеством технических работников для организации приписки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 поручить оповестить граждан о вызове их к призывному участку в указанные сроки и обеспечить своевременное их прибытие в районный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"Таскалинская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Кенжешева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