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a21" w14:textId="0acb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2010 года N 36-1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марта 2011 года N 38-2. Зарегистрировано Департаментом юстиции Западно-Казахстанской области 13 апреля 2011 года N 7-12-106. Утратило силу - решением Теректинского районного маслихата Западно-Казахстанской области от 12 апреля 2012 года N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Теректинского районного маслихата Западно-Казахстанской области от 12.04.2012 N 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2011-2013 годы" от 23 декабря 2010 года N 36-1 (зарегистрированное в Реестре государственной регистрации нормативных правовых актов за N 7-12-104, опубликованное 14 января 2011 года, 21 января 2011 года, 18 февраля 2011 года, 25 февраля 2011 года, 4 марта 2011 года, 11 марта 2011 года, 18 марта 2011 года в газете "Теректі жаңалығы-Теректинская новь" N 2, N 3, N 7, N 8, N 9, N 10, N 11),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"3 592 283" заменить цифрой "3 783 717";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"3 076 956" заменить цифрой "3 268 390";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"3 592 283" заменить цифрой "3 768 102";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"50 740" заменить цифрой "75 006";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"50 740" заменить цифрой "77 379";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"2 373";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"-50 740" заменить цифрой "-59 391";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"50 740" заменить цифрой "59 391";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цифрой "101 741";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цифрой "110 392";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"452 185" заменить цифрой "512 260";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"18 155" заменить цифрой "24 326";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"6 000" заменить цифрой "26 000";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тринадцатым, четырнадцатым,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 и воспитателям дошкольных организаций образования – 15 652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- 10 140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 – 8 112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2011 год поступление целевых трансфертов из областного бюджета в общей сумме 131 359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– 43 197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- 15 903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- 6 417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– 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3 000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50 842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О. Тулегенов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О. Тулегенов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N 38-2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534"/>
        <w:gridCol w:w="534"/>
        <w:gridCol w:w="7955"/>
        <w:gridCol w:w="16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2"/>
        <w:gridCol w:w="802"/>
        <w:gridCol w:w="740"/>
        <w:gridCol w:w="7386"/>
        <w:gridCol w:w="16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15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2256563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15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2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