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0273" w14:textId="f5e0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переименовании улиц села Акжаик Акжаикского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Акжаикского сельского округа Теректинского района Западно-Казахстанской области от 8 июля 2011 года N 12. Зарегистрировано Управлением юстиции Теректинского района Западно-Казахстанской области 19 августа 2011 года N 7-12-111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административно-территориальном устройстве Республики Казахстан"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учитывая протокол собрания населения села Акжаик от 6 апреля 2010 года и протокол ономастической комиссии от 13 октября 2010 года N 1,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Акжаик Акжаикского сельского округа Теректинского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– на улицу "имени Мұрат Насимуллин";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– на улицу "Желтоқсан";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Мира – на улицу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В. И. Ленин – на улицу "Ақжайық";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Глубинка – на улицу "Көкмешіт";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Лесхозная – на улицу "Тәуелсіздік".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 М. Г. Дуйсенгалиев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