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a827" w14:textId="a9aa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
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28 апреля 2011 года № 71. Зарегистрировано Департаментом юстиции Западно-Казахстанской области 8 июня 2011 года № 7-13-140. Утратило силу - постановлением акимата Чингирлауского района Западно-Казахстанской области от 27 января 2012 года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Чингирлауского района Западно-Казахстанской области от 27.01.2012 № 26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"О реализации Указа Президента Республики Казахстан от 3 марта 2011 года 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"Отдел по делам обороны Чингирлауского района Западно-Казахстанской области" (по согласованию) организовать и обеспечить проведение в апреле-июне и октябре-декабре 2011 года призыва граждан мужского пола на срочную воинскую службу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Чингирлаускую районную призывную комиссию согласно приложения и в составе Чингирлауской районной призывной комиссии создать медицинскую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на воинскую службу граждан Чингирлауского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коммунальное казенное предприятие "Чингирлауская центральная районная больница" управления здравоохранения акимата Западно-Казахстанской области (по согласованию) обеспечить проведение медицинского освидетельствования граждан при призыве на воинскую службу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Чингирлауского района" обеспечить необходимым количеством технических работников во время проведения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внутренних дел Чингирлауского района Департамента внутренних Западно-Казахстанской области" (по согласованию) обеспечить доставку лиц, уклоняющихся от призыва на воинскую службу,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сельских округов обеспечить своевременную доставку граждан в отдел по делам обороны для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К. Айтмухамбетова.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отмененным постановление акимата Чингирлауского района от 31 марта 2011 года за № 47 "Об организации призыва граждан на срочную воинскую службу в апреле-июне и октябре-декабре 2011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со дня его первого официального опубликования и распространяется на правоотношения, возникшие с 1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Сейтаков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</w:t>
      </w:r>
      <w:r>
        <w:rPr>
          <w:rFonts w:ascii="Times New Roman"/>
          <w:b w:val="false"/>
          <w:i/>
          <w:color w:val="000000"/>
          <w:sz w:val="28"/>
        </w:rPr>
        <w:t>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"Чингирлауская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</w:t>
      </w:r>
      <w:r>
        <w:rPr>
          <w:rFonts w:ascii="Times New Roman"/>
          <w:b w:val="false"/>
          <w:i/>
          <w:color w:val="000000"/>
          <w:sz w:val="28"/>
        </w:rPr>
        <w:t xml:space="preserve">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_____________Калмен Толыбай Калменович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28.04.2011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Чингирлауского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_____________Усмангалиев Артыккали Кажгалиевич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28.04.2011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rPr>
          <w:rFonts w:ascii="Times New Roman"/>
          <w:b w:val="false"/>
          <w:i/>
          <w:color w:val="000000"/>
          <w:sz w:val="28"/>
        </w:rPr>
        <w:t xml:space="preserve">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Чингирлауского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_____________Шутанов Мейрам Болатович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28.04.2011 г.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2011 года № 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Чингирлауской районной призывной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Шутанов Мейрам Болатович -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обороны Чингирлауского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района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области"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комиссии (согласовано)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Суиндыков Канат          - Главный 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Жанбырович           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учреждения "Аппарат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Чингирлауского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Кулдашев Мерген 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Утигалиевич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Чингирлауского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области" (согласовано)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Жазыкбаев Кылыш          - заместитель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Жолдыбайевич         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предприятия "Чингирлауская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больница" согласовано)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Баймагамбетова Гульнар   - Медсестра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предприятия "Чингирлауская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больница"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(согласовано)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Чингирлауской районной медицинской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медицинской комиссии - заместитель директора государственного коммунального казенного предприятия "Чингирлауская центральная районная больница".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Врачи-специалисты: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Терапевт;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Хирург;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Стоматолог;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Отолоринголог;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Офтальмолог;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Дерматолог;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Психиатр;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Фтизиатр;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Невропотолог;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Эндокринолог.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2011 года № 71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на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
граждан Чингирлауского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813"/>
        <w:gridCol w:w="3933"/>
        <w:gridCol w:w="4113"/>
      </w:tblGrid>
      <w:tr>
        <w:trPr>
          <w:trHeight w:val="46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доставки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Весенний период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Осенний период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Ащисайский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 2011 года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 2011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 2011 года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 2011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Алмазненский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 2011 года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 2011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 2011 года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 2011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Кызылкульский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 2011 года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 2011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 2011 года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 2011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Лубенский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 2011 года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 2011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 2011 года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 2011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Шынгырлауский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апреля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 2011 года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октября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октября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октября 2011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