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c406" w14:textId="f84c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в решение Чингирлауского районного маслихата
от 24 декабря 2010 года № 34-2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2011 года № 44-2. Зарегистрировано Департаментом юстиции Западно-Казахстанской области 30 декабря 2011 года № 7-13-148. Утратило силу - решением Чингирлауского районного маслихата Западно-Казахстанской области от 9 января 2012 года № 45-1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Чингирлауского районного маслихата Западно-Казахстанской области от 09.01.2012 № 45-1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2011-2013 годы" от 24 декабря 2010 года № 34-2 (зарегистрированный в Реестре государственной регистрации нормативных правовых актов за № 7-13-137, опубликованное 8 января 2011 года, 15 января 2011 года, 19 февраля 2011 года, 12 марта 2011 года в районной газете "Серпін" № 1, № 2, № 7, №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"1 894 083" заменить цифрой "1 898 210";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цифру "172 091" заменить цифрой "177 374";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"4 845" заменить цифрой "4 639";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цифру "1 750" заменить цифрой "800";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"1 860 601" заменить цифрой "1 864 728";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Джумабаева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Малтиев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44-2 от 27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524"/>
        <w:gridCol w:w="7162"/>
        <w:gridCol w:w="24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1 898 210,0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177 374,0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177 374,0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75 014,0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75 014,0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68 686,0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68 686,0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29 648,0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</w:p>
        </w:tc>
      </w:tr>
      <w:tr>
        <w:trPr>
          <w:trHeight w:val="7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</w:p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2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1 715 397,0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1 715 397,0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1 713 148,0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1 713 148,0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Астана и Алмата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бюджетами,бюджетами городов Астаны и Алматы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33"/>
        <w:gridCol w:w="708"/>
        <w:gridCol w:w="712"/>
        <w:gridCol w:w="6980"/>
        <w:gridCol w:w="222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1 864 728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911 897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774 306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774 266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водоснобжения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364 146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