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b99d" w14:textId="1c1b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совместный приказ Исполняющего обязанности Министра иностранных дел Республики Казахстан от 14 декабря 2009 года № 08-1-1-1/457 и Министра внутренних дел Республики Казахстан от 22 декабря 2009 года № 488 "Об утверждении Правил выдачи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30 января 2012 года № 08-1-1-1/24 и Министра внутренних дел Республики Казахстан от 25 января 2012 года № 45. Зарегистрирован в Министерстве юстиции Республики Казахстан 7 февраля 2012 года № 7416. Утратил силу совместным приказом и.о. Министра иностранных дел Республики Казахстан от 5 марта 2013 года № 08-1-1-1/71 и Министра внутренних дел Республики Казахстан от 7 марта 2013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иностранных дел РК от 05.03.2013 № 08-1-1-1/71 и Министра внутренних дел РК от 07.03.2013 № 175 (вводится в действие по истечении десяти календарных дней после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либерализации порядка выдачи виз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от 14 декабря 2009 года № 08-1-1-1/457 и Министра внутренних дел Республики Казахстан от 22 декабря 2009 года № 488 "Об утверждении Правил выдачи виз Республики Казахстан" (зарегистрированный в Реестре государственной регистрации нормативных правовых актов Республики Казахстан за № 6011, опубликованный в Собрании актов центральных исполнительных и иных центральных государственных органов Республики Казахстан от 7 июля 2010 года, № 10)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виз Республики Казахстан, утвержденных указанным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"48. Иорданское Хашимитское Королевство".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иностранных дел   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Казыханов        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января 2012 года             25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