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29a1" w14:textId="64c2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распорядка приемников-распределителей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2012 года № 10. Зарегистрирован в Министерстве юстиции Республики Казахстан 7 февраля 2012 года № 7417.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административной полиции Министерства внутренних дел Республики Казахстан (Лепеха И.В.).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2012 года 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приемников-распределителей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распорядка приемников -распределителей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 обеспечивающих временную изоляцию от общества" (далее - Закон) и определяют внутренний распорядок приемников-распределителей в целях обеспечения режима содержания.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режима в приемниках-распределителях, поддержание в них внутреннего распорядка возлагается на администрацию и сотрудников приемника-распределителя.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Внутренний распорядок дня приемников-распределителей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определяется и утверждается начальником органа внутренних дел. В каждой камере вывешивается внутренний распорядок дня.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не имеющее определенного места жительства - лицо, не имеющее регистрации по месту жительства или жилища на территории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превентивное ограничение свободы передвижения - мера индивидуальной профилактики правонарушений в отношении лица, не имеющего определенного места жительства и (или) документов, удостоверяющих личность, состоящая в его временной изоляции в специальном учреждении органов внутренних дел.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лиц, не имеющих определенного места жительства и (или) документов, удостоверяющих личность, осуществляется на основании постановления о задержании лица, не имеющего определенного места жительства и (или)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доставленные в приемник-распределитель, принимаются круглосуточно дежурным по приемнику-распределителю.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Дежурный по приемнику-распределителю проверяет наличие оснований для приема, после чего регистрирует в Журнале регистрации лиц, доставленных и помещенных в приемник-распределитель, не имеющих определенного места жительства и (или)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невозможности установления места жительства и (или) личности лица в течение сорока восьми часов с момента задержания органы внутренних дел направляют в суд постановление о применении превентивного ограничения свободы передвижения в отношении лица, не имеющего определенного места жительства и (или)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срок до тридцати суток.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санкции суда постановление немедленно объявляется под расписку лицу, не имеющему определенного места жительства и (или) документов, удостоверяющих личность.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судом санкционировать постановление о применении превентивного ограничения свободы передвижения такое лицо освобождается из приемника-распределителя.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Применение превентивного ограничения свободы передвижения в отношение лица, не имеющего определенного места жительства и (или) документов, удостоверяющих личность, доставленного в приемник-распределитель производится после получения санкции суда.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каждое лицо, помещенное в приемник-распределитель, заводится проверочный материал, к которому приобщаются постановление органов внутренних дел, постановление о применении превентивного ограничения свободы передвижения, санкционированное судом, протокол личного досмотра, протокол опроса и другие материалы.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лице, помещенном в приемник-распределитель, вносятся в Интегрированный банк данных Министерства внутренних дел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заполняется и направляется в территориальное информационно-техническое подразделение "Информационно-поисковая карточка на лицо (ИПК-ЛЦ) с указанием в ней категории лица – "БОМЖ", линии работы – "Приемник-распределитель" с предоставлением фотографии лица.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Мужчины, помещенные в приемник-распределитель, размещаются отдельно от женщин.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с задержанным имеются дети, они помещаются по решению суда совместно в отдельную камеру и обеспечиваются питанием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правонарушений среди несовершеннолетних и предупреждении детской безнадзорности и беспризорности".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освобождении лица из приемника-распределителя начальником или его заместителем выносится постановление об освобождении из приемника-распределителя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для снятия с учета "Подучетный элемент" Интегрированного банка данных Министерства внутренних дел Республики Казахстан направляется в территориальное информационно-техническое подразделение копия справки об освобождении из приемника-распределителя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течение 24-х часов с момента освобождения в письменной форме уведомляется прокурор, суд и центр социальной адаптации для лиц, не имеющих определенного места жительства.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Освобожденному из приемника-распределителя лицу, не имеющему определенного места жительства и (или) документов, удостоверяющих личность, возвращаются под расписку изъятые у него на хранение документы, деньги и вещи, кроме предметов и веществ, хранение которых является незаконным.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освобождении из приемника-распределителя лицам, не имеющим определенного места жительства и (или) документов, удостоверяющих личность, на время проезда к месту дальнейшего устройства выдаются сухой паек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и справка об освобождении из приемника-распределителя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освобождения лица из приемника-распределителя, если его личность установлена, администрация приемника-распределителя в течение пяти рабочих дней направляет копию справки об освобождении в территориальное управление Комитета по правовой статистике и специальным учетам Генеральной прокуратуры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смерти лица, помещенного в приемник-распределитель, администрация приемника-распределителя в течение суток сообщает об этом в дежурную часть органа внутренних дел, а также прокурору.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Тело умершего после патологоанатомического исследования, а также производства следственных действий, передаются лицам, его востребовавшим, а при их отсутствии захоронение умершего, тело которого не востребовано, осуществляется за счет бюджетных средств.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смерти иностранца, администрация приемника-распределителя, сообщает об этом в дежурную часть органа внутренних дел и извещает об этом Генеральную прокуратуру, Министерство иностранных дел, Комитет национальной безопасности и Министерство внутренних дел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личного досмотра, медицинского освидетельствования, санитарной обработки, дактилоскопирования, фотографирования и нормы медико-санитарного обслуживания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Каждое лицо, доставленное и помещенное в приемник-распределитель, подвергается дежурным полному личному досмотру, медицинскому освидетельствованию, санитарной обработке, дактилоскопированию, фотографированию, после чего ознакамливается под роспись с внутренним распорядком в приемнике-распределителе до освобождения.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Досмотр осуществляется в следующем порядке: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досмотр производится сотрудниками приемника-распределителя;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досмотр производится только лицом одного пола с досматриваемым, в присутствии двух понятых того же пола;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вещей, то есть обследование, осуществляемое без нарушения их конструктивной целостности, производится в присутствии лица, в собственности которого эти вещи находятся с участием двух понятых;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оснований полагать, что при лице, помещенном в приемник-распределитель, находятся предметы, которые могут быть использованы для причинения вреда жизни и здоровью окружающих, личный досмотр, досмотр вещей производится без понятых с уведомлением об этом в течение 24-х часов прокурора;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производится фото - и видеосъемка, то в протоколе досмотра производится соответствующая запись об их применении;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окончании протокол личного досмотра, досмотра вещей, находящихся при лице, помещенном в приемник-распределитель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подписывается должностным лицом его составившим, лицом, подвергнутым личному досмотру, понятыми. В случае отказа лица, подвергнутого личному досмотру, от подписания протокола, в нем производится соответствующая запись.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лицо, помещенное в приемник-распределитель, с целью установления личности и постановки на учет, составляются и направляются два экземпляра дактилоскопических карт,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оперативно-криминалистические подразделения департаментов полиции и управления Комитета по правовой статистике и специальным учетам Генеральной прокуратуры Республики Казахстан по территориальности.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Департамент информатизации и связи Министерства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Лицо, помещенное в приемник-распределитель фотографируется в анфас, правый, левый профиль и в полный рост.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наличии или обнаружении телесных повреждений и явных признаков причинения вреда здоровью у лица, не имеющего определенного места жительства и (или) документов, удостоверяющих личность, доставленного в приемник-распределитель, дежурный приемника-распределителя устанавливает причины их появления путем опроса, после чего докладывает в письменной форме начальнику приемника-распределителя.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Медико-санитарное обеспечение лиц, помещенных в приемник-распределитель,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содержания, нормы материально-бытового обслуживания в приемнике-распределителе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Уборка и мытье полов в камерах производится лицами, помещенными в приемник-распределитель, под наблюдением дежурного и постового приемника-распределителя, за исключением лиц, освобожденных от указанных работ по состоянию здоровья в соответствии с заключением медицинского работника.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использование лиц, помещенных в приемник-распределитель, на каких-либо работах, не связанных с самообслуживанием.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Прогулка предоставляется лицам, помещенным в приемник-распределитель, в дневное время суток по графику, составленному начальником приемника-распределителя.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Беременным женщинам и женщинам, имеющим при себе детей, предоставляются ежедневные прогулки продолжительностью до трех часов.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 лицам, нарушившим требования настоящих Правил в зависимости от характера или тяжести проступка, применяются следующие меры воздействия: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внеочередной наряд по уборке помещений.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применении мер воздействия принимается начальником приемника-распределителя и оформляется постановлением о применении мер воздействия на лицо, не имеющего определенного места жительства и (или)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Администрация приемника-распределителя создает лицам, помещенным в приемник-распределитель, условия, отвечающие требованиям гигиены, санитарии, пожарной безопасности. Норма санитарной площади в камерах устанавливается из расчета не менее 2,5 квадратных метра на человека.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Лица, помещенные в приемник-распределитель, обеспечиваются для индивидуального пользования: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постельными принадлежностями: матрацем, подушкой, одеялом;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постельным бельем: двумя простынями, наволочкой;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столовой посудой на время приема пищи;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полотенцем;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мылом.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Вещи,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выдаются бесплатно, во временное пользование на период содержания в приемнике-распределителе.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Ежедневно в камеры выдается кипяченая вода для питья.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реже двух раз в неделю каждому лицу, помещенному в приемник-распределитель, предоставляется возможность принять душ, продолжительностью не более 15-ти минут.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Бритвенные принадлежности выдаются лицам, помещенным в приемник-распределитель, по их просьбе. После чего под присмотром дежурного возвращаются обратно в камеру хранения.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Лица, помещенные в приемник-распределитель, обеспечиваются питанием по нормам, установленным для лиц, содержащихся под стражей и находящихся в изоляторе временного содержания.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Продукты питания выдаются дежурным ежедневно согласно ведомости на выдачу продуктов питания лицам, содержащимся в приемнике-распределителе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написания жалоб и заявлений выдаются письменные принадлежности (бумага, шариковая ручка).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пользования принимаются собственные постельные принадлежности, а также другие вещи и предметы, согласно Перечню вещей и продуктов питания, которые лица, помещенные в приемник-распределитель могут иметь при себе и хранить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4.Оборудование камер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Камеры приемника-распределителя оборудуются: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санитарным узлом (бачком для отправки естественных надобностей при отсутствии канализации);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краном с водопроводной водой (при отсутствии водопровода с пластмассовым навесным умывальником);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вешалкой для верхней одежды;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полкой для туалетных принадлежностей;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бачком для питьевой воды;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радиовещания;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урной для мусора;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столом и скамейками с числом посадочных мест по количеству мест в камере;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тумбочками для одежды;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кроватями. 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Перечень вещей, подлежащих изъятию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досмотре подлежат изъятию: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длинной более 50 сантиметров;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фотоаппараты, видеокамеры, сотовые телефоны;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продукты питания свыше трехсуточной надобности.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Запрещенные предметы, вещи, продукты питания, деньги, ценные бумаги лиц, помещенных в приемник распределитель, сдаются в камеру хранения приемника-распределителя по акту передачи вещей, документов, предметов и иных материальных ценностей в камеру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проверочному материалу помещенного.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Продукты питания с истекшим сроком годности либо имеющие признаки порчи уничтожаются комиссией в составе не менее двух сотрудников приемника-распределителя, о чем составляется акт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смерти лица, помещенного в приемник-распределитель, принадлежащие ему деньги, ценности, предметы, вещества и продукты питания, находившиеся на хранении, передаются наследникам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"____"______________20___г.</w:t>
      </w:r>
    </w:p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 ДНЯ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(типовые)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содержащиеся в приемнике-распределителе, соблюдают Правила внутреннего распорядка и выполняют указания работников приемника-распределителя.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содержащихся в приемнике-распределителе, устанавливается следующий распорядок дня: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- 7.00 час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час. 00 мин. - 7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час. 30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час. 30 мин. - 9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приемника-распределителя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час. 30 мин. - 10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час. 00 мин. - 15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час. 00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час. 00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час. 00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ко сну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час. 30 мин.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приемника-распределителя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"____"______________ 20___г. </w:t>
            </w:r>
          </w:p>
        </w:tc>
      </w:tr>
    </w:tbl>
    <w:bookmarkStart w:name="z16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задержании лица, не имеющего определенного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и(или) документов, удостоверяющих личность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20__г. "____" час. "___" мин. гор. (пос.)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наименование органа внутренних дел, 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задержания на гр.__________________________________________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наличии), число, месяц 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УСТАНОВИЛ:Гр.______________________________________________________________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(со слов)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_____________не имеет документов, удостоверяющих личность, определенного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своем объяснении гражданин __________________________сообщил,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задержанного:________________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 обеспечивающих временную изоляцию от общества".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Гр. ___________________________________________ задержать и водворить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приемник-распределитель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_____________________________для проверки и установления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 и подпись работника, составившего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задержанного)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лиц, доставленных и помещенных в</w:t>
      </w:r>
      <w:r>
        <w:br/>
      </w:r>
      <w:r>
        <w:rPr>
          <w:rFonts w:ascii="Times New Roman"/>
          <w:b/>
          <w:i w:val="false"/>
          <w:color w:val="000000"/>
        </w:rPr>
        <w:t>приемник-распределитель, не имеющих определенного места</w:t>
      </w:r>
      <w:r>
        <w:br/>
      </w:r>
      <w:r>
        <w:rPr>
          <w:rFonts w:ascii="Times New Roman"/>
          <w:b/>
          <w:i w:val="false"/>
          <w:color w:val="000000"/>
        </w:rPr>
        <w:t>жительства и (или) документов, удостоверяющих личность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"__" __________________20__г.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"__" __________________20__г.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(направлен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САНКЦИОНИРУЮ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"_____"_____________ 20___г.</w:t>
            </w:r>
          </w:p>
        </w:tc>
      </w:tr>
    </w:tbl>
    <w:bookmarkStart w:name="z16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применении превентивного ограничения свободы передвижения в отношении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не имеющего определенного места жительства и (или) документов, удостоверяющих личность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20__г. "_____" час. "____" мин. гор. (пос.)_________________________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наименование органа внутренних дел,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гр._______________________________________________________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год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рождения)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(со слов))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 имеет документов, удостоверяющих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определенного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своем объяснении гражданин _________сообщил, что________________________________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профилактики правонарушений".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Применить в отношении гр.___________________превентивное ограничение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 сроком на 30 (тридцать) суток и водворить в приемник-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распределитель__________________________________________________________________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_____________________________________для проверки и установления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звание и подпись работника, составившего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задержанного)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   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"_____"______________20____г.</w:t>
      </w:r>
    </w:p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из приемника-распределителя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20__г. гор.(пос.)__________________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проверки на гр._____________________________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задержанного"__"_____________20___г.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содержащегося в приемнике-распределителе с "__"______20___г.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"__"______20___г.,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 Место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(число, месяц, год)   (город,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___________ Семейное положение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состоит в браке,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указать фамилию, имя, отчество, год рождения жены (мужа),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и когда регистрирован брак, серия и №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к воинской обязанности______________________________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Судимость____________________________________________________________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(когда, по какой статье УК и на какой срок 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осужден, когда и в связи с чем освобожден)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работает _______ Цель приезда в данный населенный пункт__________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какого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подтверждена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удостоверяющего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 __________________________из приемника-распределителя освободить,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(сухой паек, справка об освобождении)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области, республики, района,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сотрудника,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мне объявлено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из приемника-распределителя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года рождения в том, что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"___"_________ 20__г. по "___"________ 20__г. содержался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приемнике-распределителе и направляется к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области, края, республики,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подтверждена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серия, №,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выдан, если ранее имел документ, удостоверяющий личность,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его серию, №,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приемника-распределителя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личного досмотра и досмотра вещей, находящихся при лице,</w:t>
      </w:r>
      <w:r>
        <w:br/>
      </w:r>
      <w:r>
        <w:rPr>
          <w:rFonts w:ascii="Times New Roman"/>
          <w:b/>
          <w:i w:val="false"/>
          <w:color w:val="000000"/>
        </w:rPr>
        <w:t>помещенного в приемник-распределитель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20__г. ___часов__мин.        место составления_____________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(должность, звание, ф.и.о.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ф.и.о.,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понятых: 1.___________________ 2._______________________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личный досмотр и досмотр вещей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досматриваемого)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Досматриваемый (ая) одет____________________________________________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наружном осмотре обнаружены телесные повреждения:_______________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обнаружены, если имеются, указать характер телесных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повреждений и оказывалась ли медицинская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досмотра обнаружены и изъяты:________________________________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поступившие при досмотре__________________________________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приемник-распределитель на состояние здоровья жалоб и заявлений не имею (имею)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написать)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внутренним распорядком в приемнике-распределителе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Подписи:______________(должностного лица, проводившего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______________(лица, подвергнутого личному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Понятых: 1.____________2._______________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 (а)__________________________________________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 подпись лица, подвергнутого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личному досмотру)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"____"_______________20____г.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ПОСТАНОВЛЕНИЕ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применении мер воздействия на лицо, не имеющего определенного места жительства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документов, удостоверяющих личность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"___"_______20__г. гор.(пос.)_________________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звание, фамилия) рассмотрев проступок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задержанного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 и содержащегося в приемнике-распределителе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Что,гр.________________________________________________________________________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(фабула совершенного проступка)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46-5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за нарушение установленных правил внутреннего распорядка, применить следующую меру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(предупреждение, внеочередной наряд по уборке помещений приемника-распределителя)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сотрудника,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мне объявлено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на выдачу продуктов питания лицам, содержащимся в</w:t>
      </w:r>
      <w:r>
        <w:br/>
      </w:r>
      <w:r>
        <w:rPr>
          <w:rFonts w:ascii="Times New Roman"/>
          <w:b/>
          <w:i w:val="false"/>
          <w:color w:val="000000"/>
        </w:rPr>
        <w:t>приемнике-распределителе на "____" ________20__г.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приемника-распределителя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вещей и продуктов питания, которые лица, помещенные в</w:t>
      </w:r>
      <w:r>
        <w:br/>
      </w:r>
      <w:r>
        <w:rPr>
          <w:rFonts w:ascii="Times New Roman"/>
          <w:b/>
          <w:i w:val="false"/>
          <w:color w:val="000000"/>
        </w:rPr>
        <w:t>приемник-распределитель могут иметь при себе и хранить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продукты питания, кроме требующих тепловой обработки, скоропортящихся, с истекшим сроком хранения. Перечень продуктов питания ограничивается по предписанию санитарно-эпидемиологической службы;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табачные изделия, спички;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одежду в одном комплекте без поясных ремней, подтяжек и галстуков, а также головной убор, обувь по сезону (без супинаторов, металлических набоек);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костюм в одном комплекте или домашний халат (для женщин), нательное белье, носки, чулки или колготки (для женщин), перчатки, (варежки), платки носовые, тапочки комнатные или спортивные;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туалетные принадлежности (туалетное, хозяйственное мыло, жидкое мыло или шампуни, зубная паста, зубная щетка, пластмассовые футляры для мыла и зубной щетки, крема, гребень, расческа);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бритву электрическую или механическую, бритвы безопасные разового пользования (хранятся в камере хранения приемника-распределителя);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очки и футляры, пластмассовые для очков;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косынки, рейтузы, пояса, бюстгальтеры, марлю, резинка для волос, вату, гигиенические и косметические принадлежности, бигуди пластмассовые (для женщин);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костыли, деревянные трости, протезы (по разрешению врача);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электрокипятильник бытовой заводского изготовления;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мочалку, губку, туалетную бумагу;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шариковую авторучку, стержни к ней, простой карандаш;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бумагу для письма, ученические тетради, почтовые конверты, открытки, почтовые марки;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предметы религиозного культа для нательного или карманного ношения;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постельное белье в одном комплекте (две простыни и наволочка), полотенце;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художественную и иную литературу, а также издания периодической печати;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фотокарточки - не более двух; 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настольные игры (шашки, шахматы, домино, нарды);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лекарственные препараты по назначению врача.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перечисленного лицам, помещенным в приемник-распределитель, разрешается иметь при себе и хранить документы и записи, касающиеся вопросов реализации их прав и законных интересов, а также бланки почтовых отправлений, квитанции, копии актов передачи вещей, документов, предметов и иных материальных ценностей в камеру хранения.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передачи вещей, документов, предметов и иных 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 в камеру хранения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20____г. Город (поселок)_______________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передаче в камеру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приемника-распределителя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название вещей, предметов, документов и иных 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ценностей, в т.ч. денежных средств их количество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 гр.__________________________________________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Задержанного "_____"_____________20___г.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двух экземплярах (один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подшивается к проверочному материалу, второй экземпляр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 (а)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отчество, подпись помещенного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составившего акт_______________________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приемников-распределителей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5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"____"___________20__г.           Место составления__________________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составила настоящий акт об уничтожении продуктов питания (с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годности или имеющие признаки порчи)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уничтожены____________________________________________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и способ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