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f5b" w14:textId="66b8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февраля 2012 года № 87. Зарегистрирован в Министерстве юстиции Республики Казахстан 23 февраля 2012 года № 7432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Республики Казахстан за № 5702)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43"/>
        <w:gridCol w:w="743"/>
        <w:gridCol w:w="1140"/>
        <w:gridCol w:w="931"/>
        <w:gridCol w:w="755"/>
        <w:gridCol w:w="744"/>
        <w:gridCol w:w="2706"/>
        <w:gridCol w:w="2914"/>
        <w:gridCol w:w="2728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образования 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склонностей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искусства)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учебно-опытном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учащихся;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поощрение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незащищенным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слоям учащихся;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продленным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и в группах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продленного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 и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инвентаря, 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учащимися школ;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экскурсий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корпусов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общежитий;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отличившихся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труде учащихся;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арбитров (судей)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процесса по дополнительным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доплат, надбавок, премий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мягкого)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обмундирования;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целей,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 лаге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 отдыха;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26)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27)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работников, 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121, 122, 131,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159, 334, 411,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431).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услуг)".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инструментами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энергоустановками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учебно-произ-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 учебных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наук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программам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11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6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Интернет-связи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6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  <w:tr>
        <w:trPr>
          <w:trHeight w:val="26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государственными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лесного хозяйства"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87"/>
        <w:gridCol w:w="290"/>
        <w:gridCol w:w="694"/>
        <w:gridCol w:w="694"/>
        <w:gridCol w:w="694"/>
        <w:gridCol w:w="1055"/>
        <w:gridCol w:w="2417"/>
        <w:gridCol w:w="3353"/>
        <w:gridCol w:w="3502"/>
      </w:tblGrid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 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159, 411, 421,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431)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средств".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159, 411, 421,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431). 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