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4445" w14:textId="19a4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нотариальных действий нотариусами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31. Зарегистрирован в Министерстве юстиции Республики Казахстан 28 февраля 2012 года № 7447.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14 июля 1997 года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совершения нотариальных действий нотариусами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нотариальных действий нотариусами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совершения нотариальных действий государственными нотариусами и нотариусами, занимающимися частной практикой (далее - нотариус) при:</w:t>
      </w:r>
    </w:p>
    <w:bookmarkStart w:name="z5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удостоверении сделок;</w:t>
      </w:r>
    </w:p>
    <w:bookmarkEnd w:id="6"/>
    <w:bookmarkStart w:name="z5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удостоверении договоров об отчуждении имущества;</w:t>
      </w:r>
    </w:p>
    <w:bookmarkEnd w:id="7"/>
    <w:bookmarkStart w:name="z5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удостоверении согласий;</w:t>
      </w:r>
    </w:p>
    <w:bookmarkEnd w:id="8"/>
    <w:bookmarkStart w:name="z5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удостоверении договоров о порядке пользования имуществом;</w:t>
      </w:r>
    </w:p>
    <w:bookmarkEnd w:id="9"/>
    <w:bookmarkStart w:name="z5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удостоверении брачных договоров;</w:t>
      </w:r>
    </w:p>
    <w:bookmarkEnd w:id="10"/>
    <w:bookmarkStart w:name="z5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удостоверении соглашения об уплате алиментов;</w:t>
      </w:r>
    </w:p>
    <w:bookmarkEnd w:id="11"/>
    <w:bookmarkStart w:name="z5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удостоверении завещаний;</w:t>
      </w:r>
    </w:p>
    <w:bookmarkEnd w:id="12"/>
    <w:bookmarkStart w:name="z5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вскрытии конверта и оглашения текста секретного завещания;</w:t>
      </w:r>
    </w:p>
    <w:bookmarkEnd w:id="13"/>
    <w:bookmarkStart w:name="z5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удостоверении доверенностей;</w:t>
      </w:r>
    </w:p>
    <w:bookmarkEnd w:id="14"/>
    <w:bookmarkStart w:name="z5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удостоверении учредительных документов хозяйственных товариществ;</w:t>
      </w:r>
    </w:p>
    <w:bookmarkEnd w:id="15"/>
    <w:bookmarkStart w:name="z5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назначении доверительного управляющего наследством;</w:t>
      </w:r>
    </w:p>
    <w:bookmarkEnd w:id="16"/>
    <w:bookmarkStart w:name="z5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выдаче свидетельства о праве на наследство;</w:t>
      </w:r>
    </w:p>
    <w:bookmarkEnd w:id="17"/>
    <w:bookmarkStart w:name="z5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выдаче свидетельства о праве собственности на долю в общем имуществе супругов и иных лиц, имеющих имущество на праве общей совместной собственности;</w:t>
      </w:r>
    </w:p>
    <w:bookmarkEnd w:id="18"/>
    <w:bookmarkStart w:name="z5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свидетельствовании верности копий документов и выписок из них;</w:t>
      </w:r>
    </w:p>
    <w:bookmarkEnd w:id="19"/>
    <w:bookmarkStart w:name="z5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свидетельствовании подлинности подписи на документах;</w:t>
      </w:r>
    </w:p>
    <w:bookmarkEnd w:id="20"/>
    <w:bookmarkStart w:name="z5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свидетельствовании верности перевода документов с одного языка на другой;</w:t>
      </w:r>
    </w:p>
    <w:bookmarkEnd w:id="21"/>
    <w:bookmarkStart w:name="z5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удостоверении фактов;</w:t>
      </w:r>
    </w:p>
    <w:bookmarkEnd w:id="22"/>
    <w:bookmarkStart w:name="z5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передаче заявлений физических и юридических лиц другим физическим и юридическим лицам;</w:t>
      </w:r>
    </w:p>
    <w:bookmarkEnd w:id="23"/>
    <w:bookmarkStart w:name="z5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принятии в депозит денег;</w:t>
      </w:r>
    </w:p>
    <w:bookmarkEnd w:id="24"/>
    <w:bookmarkStart w:name="z5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совершении протеста векселей;</w:t>
      </w:r>
    </w:p>
    <w:bookmarkEnd w:id="25"/>
    <w:bookmarkStart w:name="z5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принятии на хранение документов и ценных бумаг;</w:t>
      </w:r>
    </w:p>
    <w:bookmarkEnd w:id="26"/>
    <w:bookmarkStart w:name="z5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совершении морских протестов;</w:t>
      </w:r>
    </w:p>
    <w:bookmarkEnd w:id="27"/>
    <w:bookmarkStart w:name="z5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обеспечении доказательств;</w:t>
      </w:r>
    </w:p>
    <w:bookmarkEnd w:id="28"/>
    <w:bookmarkStart w:name="z5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совершении исполнительных надписей;</w:t>
      </w:r>
    </w:p>
    <w:bookmarkEnd w:id="29"/>
    <w:bookmarkStart w:name="z5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удостоверении равнозначности электронного документа, изготовленного нотариусом, документу на бумажном носителе;</w:t>
      </w:r>
    </w:p>
    <w:bookmarkEnd w:id="30"/>
    <w:bookmarkStart w:name="z5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удостоверении равнозначности документа, изготовленного нотариусом на бумажном носителе, электронному документу.</w:t>
      </w:r>
    </w:p>
    <w:bookmarkEnd w:id="31"/>
    <w:bookmarkStart w:name="z5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Законодательными актами Республики Казахстан могут быть предусмотрены иные нотариальные действия, совершаемые нотариусом.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Нотариальные действия совершаются как в помещении, так и вне помещения государственной нотариальной конторы или помещения частного нотариуса. Если нотариальное действие совершается вне помещения государственной нотариальной конторы и помещения нотариуса, то в удостоверительной надписи на документе и в реестре регистрации нотариальных действий, в электронном реестре Единой нотариальной информационной системы (далее - электронном реестре ЕНИС) записывается место совершения нотариального действия с указанием его адреса и времени.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 выездом совершаются на основании заявления заинтересованного лица и не носят постоянный характер.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(далее - Закон) 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либо оплаты нотариальных действий частного нотариуса.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нотариального действия может быть отложено или приостановлено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Законными представителями ребенка, являются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заботу, образование, воспитание, защиту прав и интересов ребенка (далее - законные представители ребенка).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нотариус при совершении нотариального действия устанавливает личность обратившегося за совершением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совершаются по следующим документам, удостоверяющим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заграничный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несовершеннолетнего, не достигшего 16-летнего возраста, подтверждается одним из законных представителей ребенка на основании свидетельства о рождении несовершеннолетнего и документа, удостоверяющего личность одного из законных представителей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несовершеннолетнего, достигшего 16-летнего возраста, устанавливается по документу, удостоверяющему личность, а также подтверждается одним из законных представителей ребенка на основании свидетельства о рождении несовершеннолетнего и документа, удостоверяющего личность одного из законных представителей ребенка.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Через ЕНИС в государственной базе данных "Физические лица" сверяются документы, удостоверяющие личность лиц, обратившихся за совершением нотариального действия, и их законных представителей, выданные уполномоченными органами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нотариус выясняет дееспособность физических лиц и правоспособность юридических лиц, участвующих в сделках.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Дееспособность физического лица определяется при предоставлении документов, удостоверяющих личность, а также визуально, в ходе беседы и через ЕНИС в государственной базе данных "Физические лица".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Правоспособность юридического лица, в том числе и иностранного, филиала (представительства), зарегистрированного на территории Республики Казахстан, определяется через ЕНИС из государственной базы данных "Юридические лица".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первого руководителя юридического лица проверяются через ЕНИС в государственной базе данных "Юридические лица" и по приказу (решению) о назначении его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юридического лица, а также руководителя филиала (представительства) определяются по доверенности за подписью его руководителя или иного лица, уполномоченного на это его учредительными документами, скрепленной печатью этой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представителя физического лица проверяются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– ГК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нотариус проверяет факт выдачи доверенности, удостоверенной нотариусом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Полномочия родителей по представлению интересов своих несовершеннолетних детей определяются по свидетельству о рождении ребенка, полномочия опекуна (попечителя) в отношении опекаемого (подопечного) - по решению органов опеки и попечительства. Личности родителей, опекуна (попечителя) устанавливаются на основании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сверяются через ЕНИС в государственной базе данных "Физические лица" и информационной системе "регистрационный пункт ЗАГС". Нотариус сверяет сведения о браке через ЕНИС в информационной системе "регистрационный пункт ЗАГС".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Удостоверяемые нотариусом сделки, заявления и другие документы подписываются участниками в присутствии нотариуса с проставлением подписи и написанием ими фамилий, имен и отчеств (при его наличии) (далее – фамилия, имя, отчество) собственноручно.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обратившееся за совершением нотариального действия дееспособное физическое лицо не может лично расписаться вследствие физических недостатков, болезни или по каким-либо иным причинам, по его просьбе и в его присутствии, а также в присутствии нотариуса сделку, заявление или иной документ подписывает другое дееспособное лицо с указанием причин, в силу которых документ не может быть подписан собственноручно лицом, обратившимся за совершением нотариального действия, о чем производится отметка в тексте самого документа и в удостоверительной надписи.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выясняет дееспособность подписавшегося лица при предоставлении документов, удостоверяющих его личность.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лицо, обратившееся за совершением нотариального действия глухое, немое или глухонемое, то при совершении нотариального действия присутствует любое другое лицо, подтвердившее свои полномочия, которое может объясниться с участвующим в сделке глухим, немым, глухонемым лицом и удостоверить своей подписью, что содержание сделки соответствует воле обратившегося лица за совершением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лицо не может ознакомиться с содержанием нотариально удостоверяемого документа вследствие неграмотности или физического недостатка (недостаточного или полного отсутствия зрения), нотариус зачитывает вслух текст документа, о чем на документе делается отметка.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лицо не владеет языком, на котором ведется нотариальное делопроизводство, текст нотариально удостоверяемого или свидетельствуемого документа переводится нотариусом, владеющим этим языком, либо переводчиком, о чем на документе делается отметка.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тексте нотариально удостоверяемого или свидетельствуемого документа относящегося к содержанию документа дата, срок должны быть написаны не менее одного раза словами.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 совершением нотариального действия обратилось юридическое лицо, указывается его наименование, бизнес идентификационный номер и место нахождения.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совершением нотариального действия физического лица, указываются сведения о нем по документу, удостоверяющему личность, адрес места его жительства, индивидуальный идентификационный номер.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сделок от имени иностранных граждан указывается их гражданство, в отношении лиц без гражданства - сведения об этом.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Нотариус не принимает для совершения нотариальных действий документы, составленные на языке, отличном от языка нотариального производства, не имеющие надлежаще оформленного перевода, а также документы, имеющие подчистки, приписки, зачеркнутые слова или иные неоговоренные исправления, документы, написанные карандашом либо имеющие нечитаемый оттиск печати.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документы, изложенные на двух и более отдельных листах, прошиваются, листы нумеруются, количество прошитых листов заверяются подписью и печатью должностного лица организации, выдавшей документ.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В нотариально удостоверенном документе нотариус может исправить орфографические, грамматические или технические ошибки, не создающие изменение, прекращение гражданских прав и обязанностей, а также не затрагивающие прав и охраняемых законом интересов третьих лиц, которые оговариваются в конце удостоверительной надписи с проставлением подписи и печати нотариуса. 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Нотариус разъясняет лицу, обратившемуся за совершением нотариального действия, его права и обязанности, а также предупреждает о последствиях совершаемого нотариального действия, чтобы юридическая неосведомленность не была использована ему во вред (подпункт 2 пункта 1 статьи 18 Закона).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удостоверении сделок, выдаче дубликатов нотариально удостоверенных документов, свидетельствовании верности копий документов и выписок из них, подлинности подписи на документах, верности перевода документов с одного языка на другой, при удостоверении времени предъявления документов на соответствующих документах совершаются удостоверительные надписи за личной подписью нотариуса, и скрепляется его печатью. 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Текст удостоверительной надписи совершается техническими средствами (на пишущей машинке, персональном компьютере) или разборчиво исполняется от руки, подчистки не допускаются. Для совершения удостоверительных надписей могут применяться штампы с текстом соответствующей надписи. Удостоверительная надпись на документе помещается после подписи граждан на этой же странице или на обороте документа.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Если удостоверительная надпись не умещается на документе, она может быть продолжена или изложена полностью на отдельном листе бумаги. В этом случае листы, на которых изложен текст документа и удостоверительная надпись, прошнуровываются и пронумеровываются, количество листов заверяется подписью нотариуса и скрепляется его печатью.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подтверждение права наследования, права собственности, удостоверения фактов нахождения гражданина в живых и в определенном месте, передачи заявления физических и юридических лиц другим физическим и юридическим лицам, принятия на хранение документов выдаются соответствующие свидетельства.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доверительного управляющего наследством, отказе в совершении нотариального действия, отложении или приостановлении нотариального действия нотариусом выносится соответствующее постановление.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нотариальные действия регистрируются в электронном реестре ЕНИС.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нотариального действия в электронном реестре ЕНИС производится только после того, как удостоверительная надпись или выдаваемый документ подписаны нотариусом.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на основании которых совершено нотариальное действие, приобщаются к оставляемому у нотариуса экземпляру свидетельства либо сделки. При необходимости возврата подлинных документов лицам их представившим, нотариус оставляет у себя их копии. Верность копии документа, остающегося в делах нотариуса, свидетельствуются надписью нотариуса с указанием о верности копии с подлинником, проставлением даты и подписи нотариуса.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Сведения о нотариальных действиях предоставляются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юстиции РК от 22.08.2014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Сведения о нотариальных действиях, копии нотариально удостоверенных, а также выданных нотариусом документов выдаются физическим и юридическим лицам, от имени или по поручению которых совершались нотариальные действия, либо их уполномоченным лицам.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документов, удостоверенных или выданных нотариусом, по письменным заявлениям юридических и физических лиц, от имени или по поручению которых совершено данное нотариальное действие, либо уполномоченных ими лиц, выдаются дубликаты утраченных документов.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должен содержать весь текст удостоверенного или выданного документа, включая удостоверительную надпись нотариуса.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дубликат выдается нотариусом поверенному лицу на основании доверенности в удостоверительной надписи, указывается фамилия, имя, отчество лица, получившего дубликат.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 о завещаниях, дубликаты и копии завещаний выдаются наследникам только после смерти завещателя при предъявлении свидетельства или уведомления о смерти. В случае смерти наследников, которые были указаны в завещании, дубликат завещания выдается их наследникам по представлению ими свидетельства или уведомления о смерти завещателя и умершего наследника, после которого они наследуют, а также документов, являющиеся основанием для принятия наследства.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Факт смерти, родственные отношения, являющиеся основанием для принятия наследства, определяются по представленным нотариусу документам. Через ЕНИС в государственной базе данных "Физические лица", информационной системе "регистрационный пункт ЗАГС" сверяются сведения, в случае если представленные нотариусу документы выданы уполномоченными органами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Нотариус отказывает в совершении нотариальных действий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также, если за совершением нотариальных действий обратилось лицо, находящееся в состоянии алкогольного, наркотического, токсикологического опьянения.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отказе, приостановлении или отложении в совершении нотариального действия нотариус выносит постановление об отказе, приостановлении или отложении в совершении нотариального действия (далее – постановление).</w:t>
      </w:r>
    </w:p>
    <w:bookmarkEnd w:id="66"/>
    <w:bookmarkStart w:name="z5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постановлении указываются:</w:t>
      </w:r>
    </w:p>
    <w:bookmarkEnd w:id="67"/>
    <w:bookmarkStart w:name="z5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вынесения постановления;</w:t>
      </w:r>
    </w:p>
    <w:bookmarkEnd w:id="68"/>
    <w:bookmarkStart w:name="z5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нотариуса, номер и дата выдачи лицензии;</w:t>
      </w:r>
    </w:p>
    <w:bookmarkEnd w:id="69"/>
    <w:bookmarkStart w:name="z5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лица, обратившегося за совершением нотариального действия, место его жительства (или наименование и местонахождение юридического лица), дата обращения;</w:t>
      </w:r>
    </w:p>
    <w:bookmarkEnd w:id="70"/>
    <w:bookmarkStart w:name="z5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нотариального действия, по которому выносится постановление;</w:t>
      </w:r>
    </w:p>
    <w:bookmarkEnd w:id="71"/>
    <w:bookmarkStart w:name="z5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мотивы, по которым отказано либо приостановлено или отложено совершение нотариального действия (со ссылкой на законодательство);</w:t>
      </w:r>
    </w:p>
    <w:bookmarkEnd w:id="72"/>
    <w:bookmarkStart w:name="z5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обжалования отказа, приостановления или отложения.</w:t>
      </w:r>
    </w:p>
    <w:bookmarkEnd w:id="73"/>
    <w:bookmarkStart w:name="z5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составляется в двух экземплярах, заверяется подписью нотариуса с проставлением его печати и регистрируется в журнале регистрации исходящих документов в ЕНИС. Один экземпляр вручается или направляется лицу, которому отказано либо лицу в отношении которого приостановлено, либо отложено совершение нотариального действия. Второй экземпляр постановления с подписью лица, которому вручено постановление, или с отметкой о направлении по почте лицу, которому отказано или в отношении которого приостановлено, либо отложено совершение нотариального действия, оставляется в делах нотариуса.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32. В случае обнаружения нотариусом допущенной им ошибки при совершении нотариального действия, противоречащего действующему законодательству, сообщает об этом сторонам (лицам), которые обращались к нему для совершения нотариального действия, принять меры по отмене (расторжению) нотариального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а в случае невозможности отмены (расторжения) нотариального действия, незамедлительно уведомляет правоохранительные органы, для принятия необходимых мер.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При совершении нотариальных действий нотариус применяет нормы права других государств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При удостоверении сделок с недвижимым имуществом и выдаче свидетельств, подлежащих государственной регистрации, нотариус получает сведения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недвижимости", заверенные электронной цифровой подписью руководителя, лица, его замещающего (в соответствии с установленным распределением служебных обязанностей) регистрирующего органа.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сделок с недвижимым имуществом и выдача свидетельств, подлежащих государственной регистрации, допускается при отсутствии обременений,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получения сведений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недвижимости",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недвижимости, заверенные регистрирующим органом, выдаются по мотивированным запросам нотариуса в регистрирующем органе.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юстиции РК от 29.02.2016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Удостоверение сделок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Нотариус разъясняет сторонам смысл и значение представленного им проекта сделки, а также проверяет, соответствует ли его содержание действительным намерениям сторон и не противоречит ли требованиям законодательства.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совершении любых сделок, по которым происходит уменьшение имущества несовершеннолетних или лиц, над которыми установлена опека или попечительство, необходимо истребовать согласие органа опеки и попечительства на совершение такой сделки.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В случае расторжения сторонами договора об отчуждении имущества, нотариус удостоверяет соглашение о расторжении договора. При расторжении договора об отчуждении недвижимого имущества, нотариус получает сведения о зарегистрированных правах (обременениях) на недвижимое имущество и его технических характеристиках через ЕНИС из государственной базы данных "Регистр недвижимости".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Соглашение о расторжении договора об отчуждении недвижимого имущества нотариус регистрирует в электронном реестре ЕНИС и в случае хранения у него правоустанавливающего документа на имущество возвращает собственнику этого имущества, копия экземпляра соглашения, а также копия правоустанавливающего документа приобщается к договору.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стороны возвращают нотариусу все экземпляры договора,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расторжении, а также запись в электронном реестре ЕНИС.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При расторжении указанных договоров ранее взысканная оплата за удостоверение этих договоров сторонам не возвращается.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в договоре дарения обусловлено право дарителя отменить дарение в случае, если он переживет одаряемого, нотариус по письменному заявлению дарителя, проверяет факт регистрации смерти одаряемого через ЕНИС в информационной системе "регистрационный пункт ЗАГС", а также получает сведения о зарегистрированных правах (обременениях) на недвижимое имущество и его технических характеристиках в государственной базе данных "Регистр недвижимости".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дарителя об отмене договора дарения составляется в двух экземплярах, подлинность подписи которого нотариально удостоверяется.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заявления и копию свидетельства или уведомления о смерти одаряемого приобщаются к экземпляру договора дарения, хранящемуся в делах нотариуса. Нотариусом дарителю выдается извещение в регистрирующий орган об отмене договора дарения, к которому приобщается второй экземпляр заявления дарителя об отмене договора дарения.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экземплярах договора дарения, а также в электронном реестре ЕНИС нотариус делает отметку об отмене дарения, с проставлением даты,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При признании сделки недействительной, согласно вступившему в законную силу решению суда, нотариус, в делах которого хранится сделка, делает отметку об этом в реестре регистрации нотариальных действий, электронном реестре ЕНИС, приобщает копию решения суда и возвращает собственнику правоустанавливающий документ.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Количество экземпляров документов, в которых излагается содержание сделки, определяется лицами, обратившимися за совершением нотариального действия, но не должно быть менее двух экземпляров, один из которых остается в делах нотариуса.</w:t>
      </w:r>
    </w:p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Удостоверение договоров об отчуждении имущества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Отчуждение собственником имущества, находящегося в совместной либо долевой собственности, производится с согласия всех участников.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сделок, требующих нотариального удостоверения или государственной регистрации, нотариус истребует согласие остальных участников совместной собственности на совершение сделки, которое подлежит нотариальному засвидетельствованию.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совершении одним из супругов сделки по распоряжению общим имуществом супругов предполагается согласие другого супруга, если брачным договором не установлен иной режим имущества.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одним из супругов сделки по распоряжению (приобретению) или расторжению сделки, требующей нотариального удостоверения и (или) регистрации в установленном законодательством порядке, необходимо истребовать нотариально удостоверенное согласие другого супруга, либо заявление о том, что собственник отчуждаемого имущества в браке не состоит, за исключением сделки по отчуждению имущества, приобретенного супругом на основании безвозмездных сделок, до регистрации брака или в порядке наследования, а также за исключением сделки по отчуждению имущества, которое принадлежит супругу в режиме раздельной собственности на основании брачного договора. В последнем случае нотариусу предъявляется брачный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тексте договора указывается, что имущество приобретается с согласия супруга (и) с указанием полностью его (ее) фамилии, имени и отчества (при его наличии), индивидуального идентификационного номера, даты и места рождения либо, что приобретатель на момент заключения договора в браке ни с кем не состоит, а в случаях наличия брачного договора указываются фамилия, имя, отчество (при его наличии) нотариуса, удостоверившего брачный договор, дату и место удостоверения, реестровый номер и правовой режим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сделки нотариус проверяет брачные отношения супругов через ЕНИС в государственной базе данных "Физические лица", информационной системе "Регистрационный пункт ЗАГС" и по свидетельству о регистрации брака либо по электронному документу из сервиса цифровых документов, о чем также производит запись на согласии и указывает номер, дату выдачи свидетельства и наименование органа, выдавшего документ (за исключением, когда брак зарегистрирован за пределами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лицом, обратившимся за получением нотариальных услуг, заявления об отсутствии брака, нотариус также проверяет наличие (отсутствие) зарегистрированного брака через ЕНИС в государственной базе данных "Физические лица", информационной системе "Регистрационный пункт ЗАГС" (за исключением, когда брак зарегистрирован за пределами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сделки по отчуждению имущества на основании выданной доверенности правообладателя имущества, заявление об отсутствии брачных отношений отбирается от поверенного, в случае если оно уполномочено на совершение данного вида нотариального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брачным договором между супругами не установлен режим раздельной собственности, не подлежат нотариальному удостоверению: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по приобретению жилищ, в случае если один из супругов является временно пребывающим в Республике Казахстан иностранцем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по приобретению земельных участков, в случае если один из супругов является лицом, не имеющим право на приобретение такого земельного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случае, если в согласии на отчуждение имущества указано кому отчуждается имущество, его цена и другие условия, нотариус при удостоверении сделки по отчуждению имущества проверяет соблюдение этих условий.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отчуждении доли в праве долевой собственности нотариус руководствуется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Доказательствами извещения других участников общей долевой собственности о продаже доли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участника общей долевой собственности об отказе от права преимущественной покупки, подлинность подписи которого нотариально засвидетельствована;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продавца доли, подлинность подписи которого нотариально засвидетельствована, переданная нотариусу для уведомления участников общей долевой собственности о намерении продажи доли, а также почтовое или иное уведомление о том, что данное заявление было вручено участнику общей долевой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Отчуждение недвижимости, расположенной на земельном участке, без соответствующего отчуждения права собственности (права землепользования) на земельный участок не допускается.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удостоверении договоров отчуждения недвижимого имущества нотариус истребует правоустанавливающие, идентификационные документы на земельный участок и определяет полномочия собственника земельного участка (землепользователя) по отчуждению принадлежащих ему прав.</w:t>
      </w:r>
    </w:p>
    <w:bookmarkEnd w:id="90"/>
    <w:bookmarkStart w:name="z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сверяет сведения о правообладателе и идентификационные характеристики объекта недвижимости, указанные в правоустанавливающем документе с документами, удостоверяющими личность правообладателей физических лиц или справкой о регистрации юридического лица, а также со сведениями государственных баз данных "Регистр недвижимости" и "Юридические лица".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сведений о правообладателе и идентификационных характеристик объекта недвижимости они подлежат обязательной государственной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имущество".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не истребует идентификационный документ на земельный участок при отчуждении жилых и нежилых помещений, находящихся в составе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в государственной базе данных "Физические лица" нотариус проверяет сведения и письменно уведомляет приобретателя о количестве зарегистрированных лиц по адресу с регистрационным кодом адреса (РКА) объекта недвижимости.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и.о. Министра юстиции РК от 20.08.2019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Нотариус не удостоверяет отчуждение: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земельных участков, предназначенных для ведения сельскохозяйственного производства, крестьянского или фермерского хозяйства, личного подсобного хозяйства, для лесоразведения, садоводства, и дачного строительства,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(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земельных участков сельскохозяйственного назначения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(</w:t>
      </w:r>
      <w:r>
        <w:rPr>
          <w:rFonts w:ascii="Times New Roman"/>
          <w:b w:val="false"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земельных участков, предназначенных для ведения крестьянского или фермерского хозяйства, личного подсобного хозяйства, для садоводства и дачного строительства, негосударственным юридическим лицам (</w:t>
      </w:r>
      <w:r>
        <w:rPr>
          <w:rFonts w:ascii="Times New Roman"/>
          <w:b w:val="false"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постоянного землепользования иностранным землепользователям (</w:t>
      </w:r>
      <w:r>
        <w:rPr>
          <w:rFonts w:ascii="Times New Roman"/>
          <w:b w:val="false"/>
          <w:i w:val="false"/>
          <w:color w:val="000000"/>
          <w:sz w:val="28"/>
        </w:rPr>
        <w:t>статья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землепользования, принадлежащего государственным землепользователям, кроме случаев отчуждения права землепользования либо его залога, связанного с отчуждением либо залогом недвижимого имущества, находящегося на земельном участке, за исключением расположенного на землях особо охраняемых природных территорий (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приказа Министра юстиции РК от 27.08.2021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Нотариус разъясняет сторонам, что отчуждение земельного участка не влияет на имеющиеся обременения этого участка (сервитут).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удостоверении договоров отчуждения недвижимого имущества нотариус проверяет принадлежность этого имущества на основании правоустанавливающего документа. 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Отчуждение недвижимого имущества, обремененного правом пользования на срок свыше года, допускается, если: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такое отчуждение прямо не запрещено условиями договора о предоставлении права пользования на срок свыше года между отчуждателем имущества и владельцем указанного права;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согласие владельца права пользования недвижимым имуществом на срок свыше года на отчуждение обремененного имущества - в случаях, когда необходимость такого согласия прямо предусмотрена в договоре с собственником недвижимого имущества;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покупатель недвижимого имущества, обремененного правом пользования на срок свыше года, уведомлен нотариусом о наличии права пользования отчуждаемым имуществом и моменте его прекращения.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тексте нотариально удостоверяемого договора об отчуждении недвижимого имущества, обремененного правом пользования на срок свыше года, делается отметка о том, что предмет договора обременен таким правом и приобретатель, является правопреемником отчуждателя во взаимоотношениях с владельцем права пользования.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Нотариус удостоверяет договор отчуждения недвижимого имущества, обремененного залогом (ипотекой) при соблюдении следующих условий: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такое отчуждение прямо не запрещено законодательными актами, договором залога и не вытекает из существа залога;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имеется письменное согласие залогодержателя; 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покупатель недвижимого имущества, обремененного залогом, извещен нотариусом об условиях договора залога.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тексте нотариально удостоверяемого договора отчуждения недвижимого имущества, обремененного залогом, делается отметка о том, что предмет договора обременен залогом.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разъясняет, что отчуждение права собственности на заложенное имущество влечет для приобретателя переход всех обязательств.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56. При несоответствии сведений о правообладателе, сведений об идентификационных характеристиках объекта недвижимости, указанных в правоустанавливающем документе, со сведениями о зарегистрированных правах (обременениях) на недвижимое имущество и его технических характеристиках, отраженых в государственной базе данных "Регистр недвижимости" на момент распоряжения, выдачи свидетельств, вынесения постановлений о назначении доверительного управляющего наследством, нотариус проверяет регистрацию таких изменений, за исключением случаев, когда изменение идентификационных характеристик недвижимости происходит по решению государственных органов, в том числе при изменении наименования населенных пунктов, названия улиц, а также порядкового номера зданий и иных строений (адреса) или при изменении кадастровых номеров в связи с реформированием административно-территориального устройства Республики Казахстан,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Нотариус удостоверяет договоры ренты и пожизненного содержания с иждивением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59. При отчуждении движимого имущества, не подлежащего обязательной государственной регистрации, уступки права требования кредитором, нотариус истребует: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принадлежность имущества собственнику, право (требование) кредитору;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выписку из реестра регистрации залога 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от застройщика о полном расчете по договору о долевом участии в строительстве, о том, что не подписан документ о передаче имущества в собственность, согласие застройщика на отчуждение.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право требования передаются новому кредитору с отметкой об удостоверении договора уступки требования, копии которых остаются в делах нотариуса.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требования кредитором в рамках договора о долевом участии в строительстве допускается только после уплаты им цены договора и до момента подписания передаточного акта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60. При удостоверении договоров отчуждения отдельных видов движимого имущества, подлежащего обязательной регистрации, нотариус истребует справки уполномоченных органов об отсутствии/наличии обременений или документы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регистрации залога движимого имущества".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принадлежность движимого имущества, не подлежащего обязательной регистрации не определяется какими-либо документами, в тексте договора нотариус указывает его принадлежность со слов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61. При удостоверении договора отчуждения транспортного средства, нотариус истребует: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транспортного средства;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регистрирующих органов об отсутствии залога, и иных обременений, либо отметку регистрирующего органа о снятии с регистрации транспортного средства;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удостоверенное согласие супругов сторон на отчуждение (в случае, если оно приобретено в период совместного брака) либо приобретение данного имущества или нотариально удостоверенное заявление собственника и (или) покупателя о том, что на момент приобретения отчуждаемого имущества в браке не состоял, либо не состоит.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удостоверении договора о предоставлении недвижимого имущества, находящегося в частной собственности, в безвозмездное пользование либо аренду, нотариус истребует правоустанавливающий документ на недвижимое имущество.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оставляет в деле копию правоустанавливающего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Договор о предоставлении в безвозмездное пользование, либо аренду имущества, принадлежащего арендодателю на основании вещного права более одного года, подлежит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разъясняет необходимость государственной регистрации договора, о чем делает отметку в тексте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Предоставление в найм или во временное безвозмездное пользование имущества, находящегося в общей собственности, производится с согласия всех собственников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65. Срок договора поднайма, субаренды, вторичного безвозмездного землепользования не должен превышать или прекращается одновременно с прекращением договора найма, аренды, первичного землепользования.</w:t>
      </w:r>
    </w:p>
    <w:bookmarkStart w:name="z1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наложения ареста на недвижимое имущество и движимое имущество нотариус отказывает в совершении нотариального действия, о чем выносит постановление об отказе в совершении нотариального действия.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удостоверении договора отчуждения недвижимого и движимого имущества, подлежащего государственной регистрации, нотариус разъясняет необходимость государственной регистрации договора, о чем делает отметку в тексте договора.</w:t>
      </w:r>
    </w:p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тексте договора залога указывается, что имущество закладывается с согласия супруга (и) с указанием полностью его (ее) фамилии, имени и отчества (при наличии), индивидуального идентификационного номера, даты и места рождения, либо что залогодатель на момент приобретения имущества в браке ни с кем не состоял, а в случаях наличия брачного договора указываются фамилия, имя, отчество нотариуса, удостоверившего брачный договор, дату удостоверения, реестровый номер, и правовой режим имущества.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Удостоверение согласий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3-1 в соответствии с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68-1. Нотариус удостоверяет согласие в случае, когда нотариальное удостоверение согласия предусмотрено законодательством.</w:t>
      </w:r>
    </w:p>
    <w:bookmarkEnd w:id="118"/>
    <w:bookmarkStart w:name="z4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согласиям относятся:</w:t>
      </w:r>
    </w:p>
    <w:bookmarkEnd w:id="119"/>
    <w:bookmarkStart w:name="z4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участников совместной собственности на совершение сделки;</w:t>
      </w:r>
    </w:p>
    <w:bookmarkEnd w:id="120"/>
    <w:bookmarkStart w:name="z4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для совершения другим супругом сделки по распоряжению недвижимостью и сделки, требующей нотариального удостоверения и (или) регистрации в установленном законом порядке;</w:t>
      </w:r>
    </w:p>
    <w:bookmarkEnd w:id="121"/>
    <w:bookmarkStart w:name="z4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при заключении договора суррогатного материнства супругой;</w:t>
      </w:r>
    </w:p>
    <w:bookmarkEnd w:id="122"/>
    <w:bookmarkStart w:name="z4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на использование общего имущества супругов для осуществления личного предпринимательства;</w:t>
      </w:r>
    </w:p>
    <w:bookmarkEnd w:id="123"/>
    <w:bookmarkStart w:name="z4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при осуществлении совместного предпринимательства если в деловом обороте от имени супругов выступает один из них;</w:t>
      </w:r>
    </w:p>
    <w:bookmarkEnd w:id="124"/>
    <w:bookmarkStart w:name="z4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законных представителей несовершеннолетних или недееспособных лиц на изъятие тканей (части ткани) и (или) органов (части органов);</w:t>
      </w:r>
    </w:p>
    <w:bookmarkEnd w:id="125"/>
    <w:bookmarkStart w:name="z4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на изъятие тканей (части ткани) и (или) органов (части органов) у человека, за исключением гемопоэтических стволовых клеток;</w:t>
      </w:r>
    </w:p>
    <w:bookmarkEnd w:id="126"/>
    <w:bookmarkStart w:name="z4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залогодателя на регистрацию возникновения и изменения залога, предоставленного в обеспечение договора банковского займа;</w:t>
      </w:r>
    </w:p>
    <w:bookmarkEnd w:id="127"/>
    <w:bookmarkStart w:name="z4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заинтересованных лиц на исправление ошибок, допущенных при государственной регистрации прав на недвижимое имущество;</w:t>
      </w:r>
    </w:p>
    <w:bookmarkEnd w:id="128"/>
    <w:bookmarkStart w:name="z4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родителей, усыновителей, опекунов или попечителей на выезд несовершеннолетнего гражданина Республики Казахстан без сопровождения на воздушном транспорте;</w:t>
      </w:r>
    </w:p>
    <w:bookmarkEnd w:id="129"/>
    <w:bookmarkStart w:name="z4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родителя, проживающего на территории Республики Казахстан на выезд на постоянное место жительства граждан Республики Казахстан, не достигших восемнадцати лет, совместно с одним из родителей (опекуном, попечителем);</w:t>
      </w:r>
    </w:p>
    <w:bookmarkEnd w:id="130"/>
    <w:bookmarkStart w:name="z4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физического лица о предоставлении помещения в качестве места нахождения юридического лица в случае, если владельцем помещения является физическое лицо;</w:t>
      </w:r>
    </w:p>
    <w:bookmarkEnd w:id="131"/>
    <w:bookmarkStart w:name="z4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ребенка в возрасте от 14 до 18 лет на постоянное проживание в Республике Казахстан;</w:t>
      </w:r>
    </w:p>
    <w:bookmarkEnd w:id="132"/>
    <w:bookmarkStart w:name="z4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(-и), в случае если состоит в браке при выдаче решения органа опеки и попечительства об учете мнения ребенка, достигшего десятилетнего возраста, при установлении опеки или попечительства над ребенком-сиротой (детьми-сиротами) и ребенком (детьми), оставшимся без попечения родителей, при передаче ребенка (детей) на патронатное воспитание и назначение выплаты денежных средств на содержание ребенка (детей), переданного патронатным воспитателям;</w:t>
      </w:r>
    </w:p>
    <w:bookmarkEnd w:id="133"/>
    <w:bookmarkStart w:name="z4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собственников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интересы, а также другие согласия предусмотренные законодательством.</w:t>
      </w:r>
    </w:p>
    <w:bookmarkEnd w:id="134"/>
    <w:bookmarkStart w:name="z4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68-2. Удостоверение согласия производится с соблюдением общих правил удостоверения сделок.</w:t>
      </w:r>
    </w:p>
    <w:bookmarkEnd w:id="135"/>
    <w:bookmarkStart w:name="z4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68-3. В согласии указывается:</w:t>
      </w:r>
    </w:p>
    <w:bookmarkEnd w:id="136"/>
    <w:bookmarkStart w:name="z4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"Согласие";</w:t>
      </w:r>
    </w:p>
    <w:bookmarkEnd w:id="137"/>
    <w:bookmarkStart w:name="z4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дата удостоверения согласия; фамилия, имя, отчество (при наличии), лица (лиц), подписавшего (подписавших) согласие, индивидуальный идентификационный номер, дата и место рождения, место жительства или место нахождения.</w:t>
      </w:r>
    </w:p>
    <w:bookmarkEnd w:id="138"/>
    <w:bookmarkStart w:name="z4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законодательство допускает дачу согласия представителем, такое согласие удостоверяется при условии подтверждения полномочий представителя соответствующими документами.</w:t>
      </w:r>
    </w:p>
    <w:bookmarkEnd w:id="139"/>
    <w:bookmarkStart w:name="z4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68-4. Согласие удостоверяется нотариусом в двух экземплярах, один из которых хранится в делах нотариуса. Удостоверение одного согласия независимо от количества лиц, его подписавших, является одним нотариальным действием.</w:t>
      </w:r>
    </w:p>
    <w:bookmarkEnd w:id="140"/>
    <w:bookmarkStart w:name="z4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68-5. Отказ от согласия или изменение его условий не допускаются, за исключением случаев, предусмотренных законодательством.</w:t>
      </w:r>
    </w:p>
    <w:bookmarkEnd w:id="141"/>
    <w:bookmarkStart w:name="z4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предусмотрена отмена согласия законных представителей несовершеннолетних или недееспособных лиц на изъятие тканей (части ткани) и (или) органов (части органов) в любой момент до начала медицинского вмешательства.</w:t>
      </w:r>
    </w:p>
    <w:bookmarkEnd w:id="142"/>
    <w:bookmarkStart w:name="z1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Удостоверение договоров о порядке пользования имуществом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Нотариус удостоверяет договоры о порядке пользования имуществом, находящимся в общей (совместной или долевой) собственности физических и (или) юридических лиц.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удостоверяет договор о порядке пользования общим имуществом, установленном соглашением сторон. При наличии спора нотариус разъясняет порядок обращения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70. В договоре о порядке пользования в отношении каждого участника общей собственности указываются части недвижимого имущества, которыми он вправе пользоваться согласно технической документации, их порядковый номер и размер.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договора о порядке пользования имуществом стороны устанавливают порядок пользования находящимся на земельном участке жилым домом как с определением порядка пользования земельным участком, так и без такого определения.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порядке пользования имуществом имеет обязательную силу для лиц, приобретающих долю в общем имуществе, в отношении которого установлен порядок пользования.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Договор о порядке пользования недвижимым имуществом не является самостоятельным правоустанавливающим документом, действует дополнительно к правоустанавливающему документу.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Если участники общей (долевой или совместной) собственности желают прекратить режим общей собственности, нотариус разъясняет им различия в правовых последствиях заключения договора о порядке пользования и договора раздела имущества, а также условия и порядок заключения последнего.</w:t>
      </w:r>
    </w:p>
    <w:bookmarkEnd w:id="149"/>
    <w:bookmarkStart w:name="z18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Удостоверение договоров о разделе имущества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Нотариус удостоверяет договоры о разделе имущества, находящегося в общей (совместной или долевой) собственности.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Условием, при котором допускается переход общего имущества в раздельную (индивидуальную) собственность, является возможность рассматривать выделяемую часть имущества как самостоятельный объект права (</w:t>
      </w:r>
      <w:r>
        <w:rPr>
          <w:rFonts w:ascii="Times New Roman"/>
          <w:b w:val="false"/>
          <w:i w:val="false"/>
          <w:color w:val="000000"/>
          <w:sz w:val="28"/>
        </w:rPr>
        <w:t>статьи 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74. Раздел жилого дома (квартиры) в натуре возможен при условии, что ни одно из помещений как жилого, так и вспомогательного назначения после раздела не останется в общей собственности (пользовании) нескольких лиц, согласно представленных документов, выданных уполномоченным органом. В случае отсутствия технической возможности переоборудовать выделяемую часть (части) отдельным входом и необходимыми вспомогательными помещениями нотариус разъясняет заинтересованным лицам, что ими может быть заключен договор о порядке пользования имуществом.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75. При заключении договора раздела помещений нежилого назначения по соглашению между участниками общей собственности в общей долевой собственности могут быть оставлены и другие места общего пользования (коридоры, лестничные пролеты).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тексте договора о разделе помещений жилого назначения должно быть указано в арифметическом выражении отношение суммарной площади помещений, перешедших в собственность каждого бывшего сособственника, к общей площади жилого дома (квартиры), а также должны быть перечислены объекты, которые остались в общей долевой собственности";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77. В тексте договора о разделе помещений нежилого назначения указывается в арифметическом выражении отношение суммарной площади помещений (как основного, так и вспомогательного назначения), перешедших в собственность каждого бывшего сособственника, к общей суммарной площади всех помещений (в том числе отнесенных к долевой собственности), а также перечисляются объекты, которые остались в общей долевой собственности. Если к общей долевой собственности отнесены коридоры, лестничные пролеты и прочее, нотариус прописывает в арифметическом выражении отношение их суммарной площади к общей суммарной площади всех помещений, а также размер долей бывших сособственников в общей долевой собственности на места общего пользования, исчисленные пропорционально размеру недвижимого имущества, отнесенного после раздела к их индивидуальной собственности.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Нотариус удостоверяет договор о выделе доли в натуре из общего имущества, по которому с согласия всех участников общей (долевой либо совместной) собственности один (или несколько) участников получает в собственность конкретную часть общего имущества, в том числе изолированную часть жилого дома (квартиры), а другая часть остается в общей (совместной или долевой) собственности остальных участников.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разделе имущества супругов нотариус выясняет наличие или отсутствие брачного договора, определяющего режим общей совместной собственности и имущественные последствия расторжения брака. При наличии брачного договора раздел имущества производится в соответствии с его условиями.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80. При удостоверении договора о разделе недвижимого имущества, а также имущества, подлежащего государственной регистрации, нотариус истребует правоустанавливающий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оценке имущества нотариус истребует в случае, если это предусмотрено соглашением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81. При удостоверении договора о разделе движимого имущества, не подлежащего государственной регистрации, нотариус истребует документы, подтверждающие принадлежность сторонам этого имущества.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82. Договор о разделе имущества (выделе доли), в том числе и недвижимого имущества, подлежит государственной регистрации в регистрирующих органах.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 доли правоустанавливающий документ возвращается правообладателю (правообладателям) с отметкой о произведенном выделе доли.</w:t>
      </w:r>
    </w:p>
    <w:bookmarkEnd w:id="160"/>
    <w:bookmarkStart w:name="z19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Удостоверение брачных договоров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Нотариус удостоверяет брачный договор по общим правилам установленным для удостоверения сделок.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Брачным договором признается соглашение лиц, вступающих в брак (супружество), или соглашение супругов, определяющее имущественные права и обязанности супругов в браке (супружестве) и (или) в случае его расторжения.</w:t>
      </w:r>
    </w:p>
    <w:bookmarkEnd w:id="163"/>
    <w:bookmarkStart w:name="z1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Брачный договор заключается в письменной форме и подлежит обязательному нотариальному удостоверению.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Брачный договор составляется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85. Нотариус разъясняет супругам, что в случае совершения ими сделок с имуществом нотариус, а также заинтересованные лица должны быть ознакомлены с условиями этого договора.</w:t>
      </w:r>
    </w:p>
    <w:bookmarkEnd w:id="165"/>
    <w:bookmarkStart w:name="z50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Удостоверение соглашения об уплате алиментов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6-1 приказом и.о. Министра юстиции РК от 20.08.2019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85-1. Соглашение об уплате алиментов заключается в письменной форме и подлежит обязательному нотариальному удостоверению. Несоблюдение установленной законом формы соглашения об уплате алиментов влечет за собой последствия,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Гражданского Кодекса Республики Казахстан.</w:t>
      </w:r>
    </w:p>
    <w:bookmarkEnd w:id="167"/>
    <w:bookmarkStart w:name="z5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уплате алиментов может быть удостоверено любым нотариусом.</w:t>
      </w:r>
    </w:p>
    <w:bookmarkEnd w:id="168"/>
    <w:bookmarkStart w:name="z5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85-2. Соглашение об уплате алиментов заключается между лицом, обязанным уплачивать алименты (плательщик алиментов), и лицом, имеющим право получать алименты (получатель алиментов).</w:t>
      </w:r>
    </w:p>
    <w:bookmarkEnd w:id="169"/>
    <w:bookmarkStart w:name="z5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обязанных уплачивать алименты, и лиц, имеющих право требовать их уплаты, закреплен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bookmarkEnd w:id="170"/>
    <w:bookmarkStart w:name="z5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85-3. Нотариус проверяет родственные и брачные отношения между плательщиком и получателем алиментов.</w:t>
      </w:r>
    </w:p>
    <w:bookmarkEnd w:id="171"/>
    <w:bookmarkStart w:name="z5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отношения родителя, обязанного уплачивать алименты, и ребенка (детей) нотариус проверяет по свидетельству о рождении, о чем делается отметка на экземпляре соглашения об уплате алиментов, в которой указываются номер, дата составления и номер актовой записи, наименование регистрирующего органа.</w:t>
      </w:r>
    </w:p>
    <w:bookmarkEnd w:id="172"/>
    <w:bookmarkStart w:name="z5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Брачные отношения супругов нотариус проверяет по свидетельству о браке или через ЕНИС в государственной базе данных "Физические лица", информационной системе "регистрационный пункт ЗАГС", о чем производит запись на согласии соглашении об уплате алиментов и указывает номер, дату выдачи свидетельства и наименование органа, выдавшего документ.</w:t>
      </w:r>
    </w:p>
    <w:bookmarkEnd w:id="173"/>
    <w:bookmarkStart w:name="z5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85-4. В соглашении об уплате алиментов устанавливается размер, а также определяются условия и порядок выплаты алиментов.</w:t>
      </w:r>
    </w:p>
    <w:bookmarkEnd w:id="174"/>
    <w:bookmarkStart w:name="z5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алиментов, уплачиваемых по соглашению об уплате алиментов, определяется сторонами в этом соглашении.</w:t>
      </w:r>
    </w:p>
    <w:bookmarkEnd w:id="175"/>
    <w:bookmarkStart w:name="z5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алиментов, устанавливаемый по соглашению об уплате алиментов на несовершеннолетних детей, не может быть ниже размера алиментов, которые они могли бы получить при взыскании алиментов в судебном порядке.</w:t>
      </w:r>
    </w:p>
    <w:bookmarkEnd w:id="176"/>
    <w:bookmarkStart w:name="z5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85-5. В соглашении об уплате алиментов может предусматриваться, что алименты выплачиваются:</w:t>
      </w:r>
    </w:p>
    <w:bookmarkEnd w:id="177"/>
    <w:bookmarkStart w:name="z5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долях к заработку и (или) иному доходу лица, обязанного уплачивать алименты;</w:t>
      </w:r>
    </w:p>
    <w:bookmarkEnd w:id="178"/>
    <w:bookmarkStart w:name="z5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твердой денежной сумме, выплачиваемой периодически;</w:t>
      </w:r>
    </w:p>
    <w:bookmarkEnd w:id="179"/>
    <w:bookmarkStart w:name="z5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твердой денежной сумме, уплачиваемой единовременно;</w:t>
      </w:r>
    </w:p>
    <w:bookmarkEnd w:id="180"/>
    <w:bookmarkStart w:name="z5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предоставления имущества;</w:t>
      </w:r>
    </w:p>
    <w:bookmarkEnd w:id="181"/>
    <w:bookmarkStart w:name="z5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способами, относительно которых достигнуто соглашение (выполнение работ, оказание услуг и т.д.).</w:t>
      </w:r>
    </w:p>
    <w:bookmarkEnd w:id="182"/>
    <w:bookmarkStart w:name="z5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об уплате алиментов может быть предусмотрено сочетание различных способов уплаты алиментов.</w:t>
      </w:r>
    </w:p>
    <w:bookmarkEnd w:id="183"/>
    <w:bookmarkStart w:name="z20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Удостоверение завещаний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удостоверении завещаний от завещателей не требуется представления доказательств, подтверждающих его право на завещаемое имущество.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 совершается в письменной форме с указанием места и времени его составления и подлежит обязательному нотариальному удостоверению.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Удостоверение завещаний от имени нескольких лиц, либо через представителей не допускается.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Завещание пишется лично завещателем либо записывается нотариусом со слов завещателя в присутствии свидетелей.</w:t>
      </w:r>
    </w:p>
    <w:bookmarkEnd w:id="187"/>
    <w:bookmarkStart w:name="z1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завещании указывается место, дата и время его составления.</w:t>
      </w:r>
    </w:p>
    <w:bookmarkEnd w:id="188"/>
    <w:bookmarkStart w:name="z1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завещания в присутствии свидетеля, в тексте завещания и в реестре указывается фамилия, имя, отчество (при его наличии), дата и место рождения, индивидуальные идентификационные номера, а также место жительство свидетеля. Аналогичные сведения указываются в завещании и в реестре в отношении лица, подписавшего завещание вместо завещателя.</w:t>
      </w:r>
    </w:p>
    <w:bookmarkEnd w:id="189"/>
    <w:bookmarkStart w:name="z1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завещания не являются свидетелями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1050 Гражданского кодекса Республики Казахстан.</w:t>
      </w:r>
    </w:p>
    <w:bookmarkEnd w:id="190"/>
    <w:bookmarkStart w:name="z1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записи завещания со слов завещателя нотариусом используются общепринятые технические средства (пишущая машинка, персональный компьютер) или пишется нотариусом от руки.</w:t>
      </w:r>
    </w:p>
    <w:bookmarkEnd w:id="191"/>
    <w:bookmarkStart w:name="z1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 подписывается завещателем и свидетелем (в случае составления завещания в присутствии свидетеля).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Завещание, записанное нотариусом со слов завещателя, читается завещателем в присутствии нотариуса и свидетеля до подписания завещания.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Если завещатель в силу своих физических недостатков, болезни или неграмотности не в состоянии лично прочитать завещание, его текст оглашается для него свидетелем в присутствии нотариуса, о чем производится соответствующая запись в тексте завещания до удостоверительной надписи с указанием причин, по которым завещатель не смог лично прочитать завещание.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завещатель в силу своих физических недостатков, болезни или неграмотности не в состоянии собственноручно подписать завещание, по его просьбе завещание подписывается другим лицом в присутствии нотариуса, завещателя и свидетеля. При этом производится соответствующая запись в тексте завещания и в удостоверительной надписи, с указанием причин, в силу которых завещатель не мог подписать завещание собственноручно.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разъясняет лицам, присутствующим при удостоверении завещания, их обязанность до открытия наследства не разглашать сведения, касающиеся содержания завещания, его составления, отмены или изменения.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 желанию завещателя нотариусом удостоверяется секретное завещание в единственном экземпляре, без ознакомления нотариуса с его содержанием.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Секретное завещание, под страхом его недействительности, должно быть собственноручно написано и подписано завещателем, в присутствии двух свидетелей и нотариуса, заклеено в конверт, подписанный свидетелями, запечатано в присутствии свидетелей нотариусом в другой конверт, на котором нотариус учиняет удостоверительную надпись. Конверт с секретным завещанием по желанию завещателя хранится либо у нотариуса, удостоверившего завещание, либо у завещателя, либо у исполнителя (душеприказчика) завещания.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удостоверении секретного завещания нотариус разъясняет завещателю требования, предъявляемые к форме завещания,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выдает завещателю свидетельство о принятии на хранение секретного завещания. Если секретное завещание передается на хранение завещателю, либо исполнителю (душеприказчику) завещания, нотариус выдает свидетельство о передаче на хранение, а также об этом делается отметка в реестре учета завещаний.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91. Завещание составляется как в пользу одного или нескольких физических лиц, так и в пользу юридических лиц, а также в пользу государства. Если завещание составляется в пользу нескольких лиц, завещатель указывает размер доли каждого наследника, либо причитающееся каждому из них имущество, либо сделать указание, что все наследники наследуют в равных долях.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Завещатель может на случай, если указанный в завещании наследник умрет до открытия наследства, не примет его, либо откажется от него, или будет устранен от наследования как недостойный наследник, а также на случай невыполнения наследником по завещанию правомерных условий наследодателя, назначить другого наследника.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удостоверении завещания нотариус разъясняет завещателю о правах несовершеннолетних и нетрудоспособных наследников по закону на получение обязательной доли независимо от содержания завещания.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Нотариус разъясняет завещателю возможность включения в завещание условий, содержащих завещательный отказ, возложение обязанности, подназначение наследника, назначение исполнителя завещания.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95. В текст завещания может быть включено условие о назначении исполнителя завещания (душеприказчика). Исполнение завещания может быть возложено на лицо, которое не является наследником. В этом случае необходимо согласие этого лица, выраженное им в его собственноручной надписи на самом завещании, либо в заявлении, приложенном к завещанию. При удостоверении секретного завещания и назначении завещателем исполнителя завещания (душеприказчика) согласие исполнителя завещания (душеприказчика) выражается в заявлении, прилагаемом к конверту.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Исполнителем завещания не может быть назначено недееспособное лицо, а также лицо, подписавшее завещание за завещателя.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ЕНИС в государственной базе данных "Физические лица" сверяются документы, удостоверяющие личность исполнителя завещания (душеприказчика).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Сведения об удостоверенных завещаниях нотариусом заносятся в реестр учета завещаний.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нотариальной палате ведется алфавитная книга учета завещаний, в которую вносятся переданные нотариусом сведения об удостоверенных завещаниях. 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Завещание может быть отменено путем: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нотариусу заявления об отмене полностью ранее сделанного им завещания;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нового завещания.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Завещание может быть изменено путем: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нотариусу заявления об изменении в определенной части ранее сделанного им завещания;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нового завещания, изменяющего ранее сделанное завещание в части.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Отмена и изменение завещания через представителя не допускается. Заявление об отмене или изменении завещания удостоверяется нотариально.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Нотариус делает отметку в электронном реестре ЕНИС об отмене, изменении завещания.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7-1. Вскрытие конверта и оглашение текста секретного завещания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7-1 в соответствии с приказом Министра юстиции РК от 04.06.2015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100-1. Вскрытие конверта и оглашение текста секретного завещания осуществляет нотариус, у которого удостоверено либо хранится секретное завещание только после смерти завещателя. Факт смерти завещателя подтверждается свидетельством или уведомлением о смерти завещателя.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предоставившее свидетельство или уведомление о смерти завещателя, а также конверт с секретным завещанием, в случае хранения его у завещателя или у исполнителя (душеприказчика) завещания, подает нотариусу, у которого удостоверено секретное завещание заявление о вскрытии конверта и оглашении текста секретного завещания, которое регистрируется нотариусом в день поступления в журнале регистрации входящих документов в 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также указываются сведения об известных наследниках по закону.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100-1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100-2. Нотариус, у которого удостоверено либо хранится секретное завещание, назначает дату, место и время вскрытия и оглашения содержания завещания. Нотариус вскрывает конверты и оглашает текст завещания не позднее чем через десять дней со дня представления свидетельства или уведомления о смерти завещателя.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100-2 -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100-3. Невозможность или нежелание наследников присутствовать при вскрытии конверта и оглашении текста секретного завещания либо отсутствие у нотариуса сведений о наследниках или их месте жительства не являются основанием для приостановления или отказа от вскрытия конверта и оглашения текста секретного завещания.</w:t>
      </w:r>
    </w:p>
    <w:bookmarkEnd w:id="213"/>
    <w:bookmarkStart w:name="z49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100-4.При вскрытии конверта и оглашении текста секретного завещания присутствуют не менее чем два свидетеля и пожелавшие при этом присутствовать заинтересованные лица из числа наследников по закону.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100-4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100-5. После оглашения секретного завещания нотариус составляет в одном экземпляре протокол.</w:t>
      </w:r>
    </w:p>
    <w:bookmarkEnd w:id="215"/>
    <w:bookmarkStart w:name="z49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100-6. В протоколе указываются: дата, время и место составления протокола о вскрытии и оглашении секретного завещания; дата удостоверения и принятия на хранение секретного завещания; фамилия, имя, отчество (при его наличии) лиц, присутствующих при оглашении, в том числе свидетелей; состояние секретного завещания (например, наличие зачеркнутых мест, поправок или иных недостатков); состояние конверта, в котором находилось секретное завещание, а также содержание полного текста секретного завещания.</w:t>
      </w:r>
    </w:p>
    <w:bookmarkEnd w:id="216"/>
    <w:bookmarkStart w:name="z49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100-7. Свидетели знакомятся с составленным нотариусом протоколом вскрытия и оглашения секретного завещания, после чего подписывается свидетелями и нотариусом.</w:t>
      </w:r>
    </w:p>
    <w:bookmarkEnd w:id="217"/>
    <w:bookmarkStart w:name="z49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100-8. Подлинник секретного завещания, обнаруженный во вскрытом конверте, подлинник составленного нотариусом протокола вместе со вскрытыми конвертами, а также копия свидетельства или уведомления о смерти завещателя остаются на хранении в архиве нотариуса.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100-8 -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Удостоверение доверенностей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Нотариус и должностные лица, совершающие нотариальные действия, удостоверяют доверенность от имени одного лица (доверителя) на имя другого лица (поверенного).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 совершает действия по доверенности ни в отношении себя лично, ни в отношении другого лица, представителем которого он одновременно является.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тексте доверенности указываются место и дата удостоверения, фамилия, имя и отчество (при его наличии), дата и место рождения, ИИН, место жительства (для юридических лиц - наименование, БИН и место нахождения юридического лица) доверителя и фамилия, имя, отчество и место жительства поверенного.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электронный реестр ЕНИС вносятся ИИН и данные документа, удостоверяющего личность доверителя, а также БИН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в редакции приказа Министра юстиции РК от 29.02.2016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Срок действия доверенности обозначается прописью и не может превышать трех лет.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доверенности не указан, она сохраняет силу в течение одного года со дня ее совершения.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доверенности на совершение дарения указывается одаряемый и предмет дарения.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104. Доверенности на управление имуществом, на совершение сделок, требующих нотариального удостоверения и доверенности, выдаваемые в порядке передоверия (кроме доверенностей,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Кодекса) подлежат нотариальному удостоверению.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Доверенность на право управления и распоряжения транспортным средством удостоверяется при наличии свидетельства о государственной регистрации транспортного средства (технического паспорта).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106. Доверенность, выдаваемая юридическим лицом, может быть нотариально удостоверена. В этом случае нотариус проверяет полномочия должностного лица, подписавшего доверенность и правоспособность юридического лица.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государственного органа, коммерческой и некоммерческой организации на получение или выдачу денег и других имущественных ценностей должна быть подписана также главным (старшим) бухгалтером этой организации.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Доверенность, выдаваемая в порядке передоверия, подлежит удостоверению только при представлении основной доверенности, в которой оговорено право передоверия. 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доверенности от поверенного не требуется представление доказательств, подтверждающих его права на доверяемое имущество (кроме доверенностей на автомототранспорт).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передоверие на основании доверенности, выданной в порядке передоверия, не допускается.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доверенности, выданной в порядке передоверия, указывается фамилия, имя, отчество нотариуса, удостоверившего основную доверенность, дату и место удостоверения, реестровый номер, фамилия, имя и отчество (при наличии), дата и место рождения, место жительства лица, которому выдана основная доверенность либо наименование и место нахождение юридического лица, выдавшего основную доверенность, а также лица, которому передаются полномочия, а в надлежащих случаях их должность. На основной доверенности делается отметка о передоверии. Копия основной доверенности приобщается к экземпляру доверенности, оставляемому у нотариуса.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поверенный передает полномочия по основной доверенности в полном объеме, первоначальная доверенность с отметкой о передоверии, приобщается к доверенности, выданной в порядке передоверия и передается третьему лицу.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передоверии отдельных полномочий, указанных в основной доверенности либо нескольким лицам, первоначальная доверенность с отметкой о передоверии возвращается поверенному, а нотариально засвидетельствованная копия первоначальной доверенности и доверенность, выданная в порядке передоверия, передается третьему лицу.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Заявление доверителя (представляемого) об отмене выданной им доверенности должно быть удостоверено нотариально.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разъясняет доверителю его обязанность извещения о состоявшемся факте отмены доверенности поверенному и известным доверителю третьим лицам, для представительства которым была выдана доверенность, о чем делается отметка на заявлении.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Нотариус делает отметку в электронном реестре ЕНИС об отмене выданной доверенности, либо отказе от нее.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Удостоверение учредительных документов хозяйственных товариществ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Нотариус удостоверяет учредительные документы хозяйственных товариществ: учредительный договор и Устав.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подлежит нотариальному удостоверению, за исключением учредительного договора товарищества с ограниченной ответственностью, являющегося субъектом малого или среднего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112. При удостоверении Устава свидетельствуется подлинность подписи учредителей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товариществах с ограниченной и дополнительной ответственностью".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Учредительные документы юридического лица подписываются его учредителем (-ями), участником (ами) или их представителем (-ями), действующим на основании доверенности.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114. При удостоверении учредительного договора нотариус руководствуется общими правилами для удостоверения сделок в соответствии с требованиями настоящих Правил.</w:t>
      </w:r>
    </w:p>
    <w:bookmarkEnd w:id="241"/>
    <w:bookmarkStart w:name="z26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Назначение доверительного управляющего наследством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Нотариус по месту открытия наследства, по письменному заявлению одного или нескольких наследников по закону, а также, если наследники по закону отсутствуют, либо неизвестны - по письменному заявлению местного исполнительного органа, назначает доверительного управляющего наследством.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в редакции приказа Министра юстиции РК от 12.12.2019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116. Если среди наследников имеются лица, место нахождения которых неизвестно, нотариус принимает разумные меры к установлению их места нахождения и призвания их к наследованию.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место жительства или работы наследников неизвестно, нотариус делает сообщение об открытии наследства через средства массовой информации, распространяемых на всей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в редакции приказа и.о. Министра юстиции РК от 20.08.2019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 назначении доверительного управляющего нотариус выносит постановление.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должно содержать: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вынесения постановления;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нотариуса, вынесшего постановление, номер его лицензии либо наименование государственной нотариальной конторы;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отчество, назначаемого доверительного управляющего наследством, дата и место рождения, место его жительства, данные документа, удостоверяющие личность;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поручения о принятии мер к охране наследственного имущества, с указанием фамилии, имени и отчества (при наличии), а также даты смерти наследодателя, наименования и места нахождения имущества, в отношении которого необходимо принять меры к охране;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о разъяснении полномочий доверительного управляющего наследством;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реестровый номер, сумму, оплаченную нотариусу;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подпись, печать нотариуса.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118. Доверительный управляющий, которому передано на хранение наследственное имущество, предупреждается под подписку об ответственности за растрату, отчуждение или сокрытие наследственного имущества и за причиненные наследникам убытки. Подписка излагается на постановлении о назначении доверительного управляющего, до подписи нотариуса.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11. Выдача свидетельств о праве на наследство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Нотариус по месту открытия наследства по обращению наследника выдает ему свидетельство о праве на наследство.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выдается как по закону, так и по завещанию.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Свидетельство о праве на наследство выдается в сроки, установленные законодательством, действовавшим на день открытия наследства.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наследовании, как по завещанию, так и по закону, свидетельство может быть выдано до истечения срока, если у нотариуса имеются достоверные данные о том, что кроме лиц, обратившихся за выдачей свидетельства, других наследников в отношении соответствующего имущества, либо всего наследства не имеется.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 праве на наследство ранее установленных сроков нотариус должен располагать достоверными сведениями, документами, об отсутствии других наследников в отношении наследуемого имущества. При отсутствии таких сведений нотариус выдает свидетельство о праве на наследство, в сроки, установленные Кодексом.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Принятие наследства осуществляется:</w:t>
      </w:r>
    </w:p>
    <w:bookmarkEnd w:id="261"/>
    <w:bookmarkStart w:name="z1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подачи нотариусу по месту открытия наследства заявления наследника о принятии наследства либо заявления наследника о выдаче свидетельства о праве на наследство.</w:t>
      </w:r>
    </w:p>
    <w:bookmarkEnd w:id="262"/>
    <w:bookmarkStart w:name="z1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фактического вступления наследником во владение (управление) наследственным имуществом или его частью.</w:t>
      </w:r>
    </w:p>
    <w:bookmarkEnd w:id="263"/>
    <w:bookmarkStart w:name="z1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подлежит нотариальному удостоверению.</w:t>
      </w:r>
    </w:p>
    <w:bookmarkEnd w:id="264"/>
    <w:bookmarkStart w:name="z1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фактического принятия наследственного имущества является:</w:t>
      </w:r>
    </w:p>
    <w:bookmarkEnd w:id="265"/>
    <w:bookmarkStart w:name="z1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во владение или в управление наследственным имуществом;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сохранению наследственного имущества, защите его от посягательств или притязаний третьих лиц;</w:t>
      </w:r>
    </w:p>
    <w:bookmarkStart w:name="z1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свой счет расходов на содержание наследственного имущества;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свой счет долгов наследодателя или получения от третьих лиц причитавшихся наследодателю денег.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удостоверении заявления об отказе от наследства нотариус разъясняет наследникам необратимость, безусловность действий по отказу от наследства, необходимость передачи такого заявления нотариусу по месту открытия наследства, о чем производится соответствующая запись в заявлении.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наследника об отказе от наследства подается нотариусу по месту открытия наследства в течение шести месяцев со дня открытия наследства.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принимаются заявления в случае утраты права наследника отказаться от наследства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1074 Кодекса, а также без предварительного разрешения органов опеки и попечительства при отказе от наследства несовершеннолетними и лицами, находящимися под опекой и попечительством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 Республики Казахстан "О браке (супружестве) и семье".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наследства может быть совершен в пользу других лиц из числа наследников по завещанию или по закону любой очереди, кроме наследников, лишенных завещанием наследства, а также в пользу наследников по праву представления, не призванных к наследованию.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123. Если заявление подлежит подаче другому нотариусу, то подлинность подписи наследника удостоверяется нотариально и на экземпляре заявителя делается отметка о том, что последнему разъяснен порядок и сроки подачи заявления нотариусу по месту открытия наследства.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От имени государства заявление о выдаче наследства по завещанию подается местным исполнительным органом районов, городов областного значения по месту открытия наследства. 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Принятые в письменной форме заявления об отказе от наследства либо о выдаче свидетельства о праве на наследство (о принятии наследства) регистрируются в реестре наследственных дел ЕНИС, в соответствии с требованиями Правил ведения реестров единой нотариальной информационной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2021 года № 356 (зарегистрированный в Реестре государственной регистрации нормативных правовых актов за № 22701) (далее - Правила по ведению реестров).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126. Родственные и брачные отношения между наследодателем и наследниками, принимающими наследство, проверяются при подаче заявления или при выдаче свидетельства о праве на наследство.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127. При переходе наследства в порядке наследования по завещанию к государству свидетельство о праве на наследство выдается соответствующему местному исполнительному органу, при этом оно не выдается ранее шестимесячного срока.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Нотариус при выдаче свидетельства о праве на наследство по закону и по завещанию проверяет наличие условий,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Если о выдаче свидетельства о праве на наследство по закону просит лицо, считающее себя иждивенцем наследодателя, нотариус проверяет факт и срок нахождения на иждивении по вступившему в законную силу решению суда об установлении факта нахождении на иждивении, а в случае его отсутствия разъясняет порядок обращения в суд об установления факта нахождения на иждивении наследодателя.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129 внесено изменение на казахском языке, текст на русском языке не меняется приказом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Состав наследственного имущества проверяется на основании предъявляемых наследниками правоустанавливающих документов на движимое и недвижимое имущество, подлежащее государственной регистрации, а также ценных бумаг, сберегательных книжек и иных документов.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131. Если в наследственную массу входит движимое и недвижимое имущество (в том числе доли в уставных капиталах), которое подлежит государственной регистрации, проверяется принадлежность указанного имущества наследодателю на основании правоустанавливающих документов.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подтверждение факта смерти наследодателя, времени и места открытия наследства, состава и место нахождения наследственного имущества нотариус истребует документы, копии которых приобщаются к наследственному делу.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133. До выдачи свидетельства о праве на наследство по завещанию, в случае удостоверения завещания другим нотариусом, наследник по завещанию предъявляет нотариусу сведения с места хранения завещания о том, что завещание не изменено и не отменено. Указанные сведения излагаются как в завещании, так и на отдельном документе (при хранении завещания в архиве) с проставлением даты и скреплены подписью и печатью компетентного лица.</w:t>
      </w:r>
    </w:p>
    <w:bookmarkEnd w:id="282"/>
    <w:bookmarkStart w:name="z1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свидетельство о праве на наследство по завещанию выдается на основании секретного завещания, то нотариусу по месту открытия наследства наследник для получения свидетельства о праве на наследство представляет нотариально удостоверенную копию протокола вскрытия и оглашения секретного завещания.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принимается к удостоверению наследственных прав протокол вскрытия конверта с секретным завещанием, содержащий указание на то, что при вскрытии конверта в нем не обнаружено завещание либо обнаруженный документ не является завещанием.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Круг лиц, имеющих право на обязательную долю в наследстве и на долю в общем имуществе супругов, устанавливается на основании: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наследника (наследников) по завещанию;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лица, имеющего право на обязательную долю в наследстве;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пережившего супруга о выдаче свидетельства о праве собственности на долю в общем имуществе супругов, нажитого во время брака;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факт родственных и/или брачных отношений.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обязательной доли нотариусу следует исходить из числа всех наследников по закону призываемой очереди, которые могли бы наследовать, если бы порядок наследования не был изменен завещанием.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выдаче свидетельства о праве на наследство по завещанию в наследственном деле нотариуса остается завещание либо нотариально удостоверенная копия протокола вскрытия и оглашения секретного завещания.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случае, если наследник (как по закону, так и по завещанию) принял наследство, но умер, не успев оформить своих наследственных прав, свидетельство о праве на наследство (как по закону, так и по завещанию) выдается его наследникам.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Если наследник по закону или завещанию умер в течение шести месяцев после открытия наследства, не успев его принять в срок, установленный законом, права на принятие причитающейся ему доли наследства переходит к его наследникам (наследственная трансмиссия).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выдаче свидетельства о праве на наследство нотариус запрашивает информационную справку об отсутствии/наличии наследственного дела и завещания в ЕНИС или из других государственных нотариальных контор, у нотариусов или территориальной нотариальной палаты по месту открытия наследства.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заявления о принятии либо отказе от наследства несколькими нотариусами, свидетельство о праве на наследство выдается нотариусом, у которого, согласно книге учета наследственных дел или реестру наследственных дел, открыто наследственное дело раньше.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138 -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Если наследники лишены возможности представить документы, необходимые для оформления наследства нотариус оказывает содействие по их истребованию из компетентных органов. Если в соответствующих органах указанные документы не сохранились, нотариус разъясняет заинтересованным лицам порядок обращения в суд. Если в тексте завещания указаны родственные отношения наследников с завещателем, необходимо истребовать документы, подтверждающие эти отношения. В случае отсутствия таких документов нотариус выдает свидетельство о праве на наследство по завещанию без их представления. В этом случае в тексте свидетельства о праве на наследство родственные отношения не указываются.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Свидетельство о праве на наследство (как по закону, так и по завещанию) выдается всем наследникам вместе либо каждому в отдельности, в зависимости от их волеизъявления, на каждое наследственное имущество в отдельности.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органов, наложивших обременение.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140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выдаче свидетельства о праве на наследство, как по закону, так и по завещанию нотариус истребует правоустанавливающие документы на недвижимое имущество, зарегистрированные в установленном порядке.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свидетельство о праве на наследство выдается на целое недвижимое имущество, то оригинал правоустанавливающих документов остается в делах нотариуса.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 праве на наследство по завещанию государству нотариус истребует отчет об оценке (как движимого, так и недвижимого имущества).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141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В случае, когда на момент обращения наследника к нотариусу право на недвижимое имущество было оформлено, либо находилось на стадии оформления на имя наследодателя, однако это право в установленном законодательством порядке наследодателем не было зарегистрировано, нотариус,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выдает наследнику свидетельство о праве на наследство, состоящее из неимущественных прав, в том числе из права обращения в регистрирующий орган за регистрацией права собственности за наследодателем, права сдачи в эксплуатацию строений, права обращения в уполномоченные органы за получением, дубликата правоустанавливающих и иных документов.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143. Наследникам, получившим свидетельство о праве на наследство в отношении определенной части наследственного имущества, в дальнейшем дополнительно выдается свидетельство о праве на наследство на имущество, не перечисленное в ранее выданном свидетельстве о праве на наследство.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дополнительного свидетельства нотариус повторно не истребует документы, приобщенные к ранее выданному свидетельству.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144. О выдаче свидетельства о праве на наследство (как по закону, так и по завещанию) на имя опекаемого или подопечного несовершеннолетнего или недееспособного наследника нотариус сообщает органам опеки или попечительства по месту жительства наследника для охраны его имущественного интереса.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145. На основании заявлений об отказе от наследства или о принятии наследства либо о выдаче свидетельства о праве на наследство заводится наследственное дело и присваивается порядковый номер. Все последующие заявления от других наследников, в том числе дополнительные, также регистрируются в реестре наследственных дел, по форме, предусмотренной Правилами по ведению реестров.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заявлениях указывается дата их поступления с сохранением номера наследственного дела, присвоенного первому поступившему заявлению.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146. В наследственном деле хранятся представленные наследниками документы, на основании которых выдано свидетельство о праве на наследство.</w:t>
      </w:r>
    </w:p>
    <w:bookmarkEnd w:id="301"/>
    <w:bookmarkStart w:name="z33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Выдача свидетельств о праве собственности на долю в общем имуществе супругов и иных лиц, имеющих имущество на праве общей совместной собственности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Нотариус по совместному письменному заявлению лиц, имущество которых находится на праве общей совместной собственности, выдают лицу или лицам, пожелавшим получить долю в общем имуществе, свидетельство о праве собственности на такую долю.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выдаче свидетельства о праве собственности на долю в общем имуществе супругов нотариус истребует:</w:t>
      </w:r>
    </w:p>
    <w:bookmarkEnd w:id="304"/>
    <w:bookmarkStart w:name="z1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заключении брака в случаях, когда брак расторгнут - свидетельство о расторжении брака либо справку уполномоченного органа о регистрации акта гражданского состояния";</w:t>
      </w:r>
    </w:p>
    <w:bookmarkEnd w:id="305"/>
    <w:bookmarkStart w:name="z1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недвижимое имущество;</w:t>
      </w:r>
    </w:p>
    <w:bookmarkEnd w:id="306"/>
    <w:bookmarkStart w:name="z1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транспортного средства (технический паспорт);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документы, подтверждающие состав и размер имущества супругов.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148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супруга, с извещением наследников, принявших наследство.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извещает наследников умершего супруга, принявшим наследство, в котором указывается состав общего имущества супругов, на долю которого переживший супруг просит выдать свидетельство о праве собственности.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151. Нотариусом может быть выдано свидетельство о праве собственности на долю умершего супруга в общем имуществе нажитом во время брака по заявлению пережившего супруга либо его наследников. 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наследников по вопросу выдачи такого свидетельства, оно выдается нотариусом с согласия пережившего супруга.</w:t>
      </w:r>
    </w:p>
    <w:bookmarkEnd w:id="311"/>
    <w:bookmarkStart w:name="z34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случае недостижения согласия в выдаче такого свидетельства нотариус разъясняет порядок обращения в суд.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случае смерти обоих супругов выдел доли супругов решается в судебном порядке.</w:t>
      </w:r>
    </w:p>
    <w:bookmarkEnd w:id="313"/>
    <w:bookmarkStart w:name="z3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Если наследники умершего супруга лично явились к нотариусу, они устно извещаются последним об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чем делается отметка на заявлении пережившего супруга о выдаче свидетельства о праве собственности на долю в общем имуществе супругов за подписью наследника.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154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155.При выдаче свидетельства о праве собственности на долю в общем имуществе супругов пережившему супругу нотариус помимо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истребует свидетельство или уведомление о смерти супруга.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155 -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156. Если переживший супруг обратился за выдачей свидетельства о праве собственности на долю в общем имуществе супругов после выдачи свидетельства о праве на наследство, нотариус разъясняет ему порядок обращения в суд.</w:t>
      </w:r>
    </w:p>
    <w:bookmarkEnd w:id="316"/>
    <w:bookmarkStart w:name="z3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315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выдаче свидетельства о праве собственности на долю в крестьянском (фермерском) хозяйстве нотариус истребует: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из похозяйственной книги, подтверждающую круг лиц, совместно ведущих крестьянское (фермерское) хозяйство;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недвижимое имущество зарегистрированные в регистрирующем органе;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документацию на сельскохозяйственную технику.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случае, если заинтересованные лица в составе имущества крестьянского (фермерского) хозяйства указывают рабочий скот, птицу, многолетние насаждения, семенной фонд, урожай, посевы, другое имущество, а также иную продукцию, полученную в результате хозяйственной деятельности крестьянского (фермерского) хозяйства, то оценка этого имущества указывается нотариусом по соглашению сторон, либо по их желанию оценка производится оценщиком с составлением описи.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наличии обременения отчуждения имущества свидетельство о праве собственности выдается только с разрешения органа, наложившего обременение.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161. Свидетельство о праве собственности на долю в общей совместной собственности супругов или иных лиц, имеющих имущество на праве общей совместной собственности, является правоустанавливающим документом на выделенную долю.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161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162. Правоустанавливающий документ с отметкой о выдаче свидетельства возвращается, при этом в делах нотариуса остается копия правоустанавливающего документа.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162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163. Выдаваемое свидетельство о праве собственности на долю в общем имуществе, которое в соответствии с действующим законодательством подлежит государственной регистрации, регистрируется в регистрирующем органе, о чем делается отметка в свидетельстве.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Свидетельство о праве собственности на недвижимое имущество выдается по месту их нахождения, за исключением случаев предусмотренных пунктом 149 настоящих Правил.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164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Наложение и снятие запрещения отчуждения имущества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13 исключена приказом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Свидетельствование верности копий документов и выписок из них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Нотариус свидетельствует верность копий документов и выписок из них при условии, что они не противоречат законодательным актам Республики Казахстан и имеют юридическое значение.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Не свидетельствуется верность копии и выписок нормативных правовых актов, а также газетных изданий, книг, статей, монографий, частных писем и других документов, не имеющих юридического значения.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свидетельствование копий документов, представленных юридическими лицами, заверенных оттиском факсимиле.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168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Верность копии завещания свидетельствуется при предъявлении свидетельства или уведомления о смерти завещателя.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169 -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Не свидетельствуется верность копии документа и выписки из него, имеющие подчистки, приписки, зачеркнутые слова, а также иные не оговоренные исправления, либо если документ написан карандашом, имеет неясный текст, изложен на нескольких листах, которые не пронумерованы, не прошнурованы и не скреплены надлежащим образом, либо имеет нечитаемый оттиск печати.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170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171. Нотариально засвидетельствованная копия должна содержать точный текст подлинного документа, указание на наличие подписей должностных лиц, а также расшифрованный текст печати, которой скреплен документ. На копии проставляется удостоверительная надпись нотариуса, его подпись и оттиск его печати.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Копия документа и выписка из него, изложенная на нескольких листах, изготавливается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172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173. Свидетельствование верности копии документа и выписки из него, выданные официальными учреждениями иностранного государства, производится только при наличии на документе отметки о легализации или апостиля. Легализация или апостилирование документа не требуется в случаях, если имеется соответствующее соглашение между Республикой Казахстан и иностранным государством.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173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174. Верность выписки может быть засвидетельствована только тогда, когда в документе, из которого делается выписка, содержатся сведения о нескольких отдельных, не связанных между собой вопросов.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осуществляется путем механического воспроизведения текста документа на пишущей машинке, компьютере, переписывания от руки, ксерокопирования и сканирования.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следующих документов осуществляется путем ксерокопирования либо сканирования: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паспорт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служебный паспорт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заграничный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военный билет;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книжка.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таких документов воспроизводит полный текст части документа по определенному вопросу и сведения, позволяющие определить принадлежность выписки представленному документу.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гражданина свидетельствуется верность копии всех страниц вышеперечисленных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174 в редакции приказа Министра юстиции РК от 24.01.2014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175. Верность копии документа и выписки из него, выданного гражданином, свидетельствуется при условии, если подлинность подписи гражданина на документе засвидетельствована нотариусом или должностными лицами, уполномоченными совершать нотариальные действия.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176. Верность копии с копии документа свидетельствуется лишь в случае, если копия документа ранее нотариально засвидетельствована или выдана юридическим лицом, от которого исходит подлинный документ.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случае копия документа должна быть изготовлена на бланке данного юридического лица, скреплена его печатью и иметь отметку о том, что подлинный документ находится у выдавшего документ юридического лица.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Правила свидетельствования копии с копии документа аналогичны правилам свидетельствования копии документа. В электронном реестре ЕНИС указывается содержание, реквизиты документа, сведения об органе, первоначально засвидетельствовавший копию документа.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177 -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Свидетельствование подлинности подписи на документах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Нотариус свидетельствует подлинность подписи на документе, содержание которого не противоречит законодательным актам и не представляет собой изложение сделки.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При свидетельствовании подлинности подписи нотариусом выясняется дееспособность граждан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Подлинность подписи гражданина на документе не свидетельствуется, если в нем содержатся обстоятельства, право удостоверения, подтверждения, которых принадлежит государственному органу.</w:t>
      </w:r>
    </w:p>
    <w:bookmarkEnd w:id="345"/>
    <w:bookmarkStart w:name="z38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Свидетельствование верности перевода документов с одного языка на другой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16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Нотариус свидетельствует верность перевода с одного языка на другой, в случае, если он владеет соответствующими языками.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Если нотариусу не известен язык, на котором изложен документ, или язык, на который требуется перевести содержание документа (в том числе нотариально удостоверенного) перевод оформляется переводчиком.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нотариус устанавливает личность переводчика,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переводчика подтверждаются одним из следующих документов: дипломом о высшем образовании, приложении к диплому о высшем образовании, сертификатом, подтверждающие квалификацию переводчика, трудовым договором, приказом о принятии на работу на должность переводчика.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Если для свидетельствования верности перевода представлен документ, выданный официальными учреждениями иностранных государств, такое нотариальное действие осуществляется при наличии на документе отметки о его легализации или апостиля.</w:t>
      </w:r>
    </w:p>
    <w:bookmarkEnd w:id="351"/>
    <w:bookmarkStart w:name="z3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 совершении нотариального действия (удостоверение сделки, свидетельствование верности копии) одновременно совершается и перевод на другой язык, то перевод помещается на одном листе с подлинником, оба текста рядом, на одной странице, разделенной вертикальной чертой таким образом, чтобы подлинный текст помещался на левой стороне, а перевод - на правой, либо подшивается на отдельном листе. Перевод должен быть сделан со всего текста переводимого документа (в том числе удостоверительную надпись, надпись о легализации документа) и заканчиваться подписями. Под переводом помещается подпись переводчика. Удостоверительная надпись излагается под текстами документа и перевода с него.</w:t>
      </w:r>
    </w:p>
    <w:bookmarkEnd w:id="352"/>
    <w:bookmarkStart w:name="z3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нотариальных действий с переводами газетных изданий, книг, статей, монографий, законов и подзаконных актов Республики Казахстан производится с соблюдением авторского права и в порядке, установленном законодательством.</w:t>
      </w:r>
    </w:p>
    <w:bookmarkEnd w:id="353"/>
    <w:bookmarkStart w:name="z3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приобщается к подлинному экземпляру переводимого документа, а при невозможности приобщается к его копии.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184 с изменениями, внесенными приказом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185. Перевод, помещенный на отдельном от подлинника тексте, прикрепляется к подлинному документу, пронумеровывается, прошнуровывается, скрепляется подписью нотариуса и оттиском его печати.</w:t>
      </w:r>
    </w:p>
    <w:bookmarkEnd w:id="355"/>
    <w:bookmarkStart w:name="z39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Удостоверение фактов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17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Нотариус выдает свидетельство о нахождении гражданина в живых, нахождения гражданина в определенном месте и удостоверяет время предъявления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основании письменного заявления.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186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18. Передача заявлений физических и юридических лиц другим физическим и юридическим лицам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18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Нотариус передает заявления физических и юридических лиц другим физическим и юридическим лицам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свидетельстве может быть указано содержание полученного на заявление ответа или сведения о том, что в назначенный срок ответ не поступил.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Заявление и свидетельство оформляются в 3-х экземплярах, один из которых направляется адресату, один остается у отправителя с отметкой о том, что соответствующее заявление и свидетельство направлены адресату, а один остается в делах нотариуса.</w:t>
      </w:r>
    </w:p>
    <w:bookmarkEnd w:id="361"/>
    <w:bookmarkStart w:name="z39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Принятие в депозит денег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19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Нотариус в случаях, предусмотренных законодательством, принимает от должника деньги на условиях депозита, а ценные бумаги – на условиях хранения на имя нотариуса. Внесение денег на условиях депозита или ценных бумаг на условиях хранения на имя нотариуса считается исполнением обязательств. О поступлении денег нотариус извещает кредитора и по его требованию выдает причитающиеся ему деньги.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внесение денег на депозит было осуществлено в порядке, установленном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Гражданского кодекса Республики Казахстан, нотариус выдает кредитору деньги в порядке, установленном договором между его сторонами.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190. Нотариус принимает деньги на условиях депозита на основании заявления должника, подлинность подписи которого нотариально свидетельствуется. Заявление должника о принятии нотариусом на условиях депозита причитающихся с должника денег, регистрируется в день его поступления в Журнале регистрации входящих документов. Нотариус, принимая деньги на условиях депозита, проверяет основания взноса, то есть основания возникновения прав кредитора и обязанностей должника. Копия документа, подтверждающего обязательство, остается в делах нотариуса.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190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191. Вместе с документами конкретной депозитной операции помещаются все документы, связанные с принятием нотариусом денег на условиях депозита, включая документы, подтверждающие наличие оснований для внесения денег на условиях депозита, право обратившегося к нотариусу лица исполнить обязательство внесением долга в депозит, банковский документ о зачислении на депозитный счет нотариуса денежных средств.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192. О принятии денег на условиях депозита нотариус заказным письмом направляет кредитору извещение. Уведомление о вручении извещения хранится в документах конкретной депозитной операции. Расходы за отправку извещения несет должник.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должник не указал адрес и/или место нахождения кредитора или по указанному адресу кредитор отсутствует, нотариус письменно предупреждает должника, что извещение кредитора о взносе денег является обязанностью должника.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192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193. Принятие денег на условиях депозита производится нотариусом по месту исполнения денежного обязательства, определяемого для кредитора - физического лица, по месту нахождение в момент возникновения обязательства, а для кредитора - юридического лица, по месту его государственной регистрации.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193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Нотариус открывает текущий счет в банке. Расходы по открытию и обслуживанию счета несет должник, обратившийся к нотариусу.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находящиеся на депозите нотариуса, не являются собственностью нотариуса и (или) его доходом.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194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195. После принятия денег от должника нотариус выдает должнику акт о принятии денег, в котором указывается: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нотариуса (при его наличии), номер и дата лицензии, наименование государственной нотариальной конторы, принявшего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 и отчества (при его наличии), год рождения и место жительства, индивидуальные идентификационные номера должника и кредитора;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документа, на основании которого возникло обязательство;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принятых денег (указывается на основании документа, выданного банком);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реестровый номер, сумма, оплаченная нотариусу, печать и подпись нотариуса.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195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196. Выдача из депозита денег производится по заявлению депонента, подлинность подписи которого нотариально свидетельствуется. Юридическим лицам деньги перечисляются на их счета безналичным способом. Физическим лицам деньги выдается как наличным, так и безналичным способом.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196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Возврат денег лицу, внесшему их в депозит, допускается: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письменного согласия лица, в пользу которого сделан взнос;</w:t>
      </w:r>
    </w:p>
    <w:bookmarkStart w:name="z21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суда;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неисполнении одной из сторон своих обязательств, если возможность возврата денег предусмотрена соглашением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197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20. Совершение протеста векселей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20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Деньги, находящиеся на депозитном счете нотариуса, не являются доходом нотариуса.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198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199. В случае протеста о неакцепте или неплатеже нотариус предупреждает об этом всех обязанных по векселю лиц, направив им письменное извещение в соответствии с адресами, имеющимися на векселе либо у лиц, потребовавших протест. Расходы по такому извещению добавляются к издержкам по протесту.</w:t>
      </w:r>
    </w:p>
    <w:bookmarkEnd w:id="375"/>
    <w:bookmarkStart w:name="z41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Принятие на хранение документов и ценных бумаг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21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Нотариус принимает на хранение документы и ценные бумаги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основании письменного заявления.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200 в редакции приказа Министра юстиции РК от 13.12.2012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201. Нотариусы принимают сдаваемые на хранение документы и ценные бумаги, независимо от их содержания, а также принадлежности определенному лицу (лицам). Экземпляр свидетельства хранится в делах у нотариуса.</w:t>
      </w:r>
    </w:p>
    <w:bookmarkEnd w:id="378"/>
    <w:bookmarkStart w:name="z41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Возвращение принятых на хранение документов и ценных бумаг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9"/>
    <w:bookmarkStart w:name="z4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сдавшего документы или ценные бумаги на хранение, принятые на хранение документы или ценные бумаги выдаются наследникам на основании свидетельства о праве на наследство.</w:t>
      </w:r>
    </w:p>
    <w:bookmarkEnd w:id="380"/>
    <w:bookmarkStart w:name="z42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Совершение морских протестов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22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В целях обеспечения доказательств для защиты прав и законных интересов судовладельца нотариус принимает заявление о морском протесте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2"/>
    <w:bookmarkStart w:name="z42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Нотариус на основании заявления капитана, данных судового журнала, а также опроса самого капитана и, по возможности, не менее двух свидетелей из числа лиц командного состава судна и двух свидетелей из судовой команды, совершает акт о морском протесте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3"/>
    <w:bookmarkStart w:name="z42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Обеспечение доказательств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23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По просьбе заинтересованных лиц нотариус обеспечивает доказательства, необходимые в случае возникновения дела в суде или другом компетентном органе, если имеются основания полагать, что представление доказательств впоследствии станет невозможным или затруднительным.</w:t>
      </w:r>
    </w:p>
    <w:bookmarkEnd w:id="385"/>
    <w:bookmarkStart w:name="z42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не обеспечивает доказательств по делу, которое в момент обращения заинтересованных лиц к нотариусу находится в производстве суда или другого компетентного органа.</w:t>
      </w:r>
    </w:p>
    <w:bookmarkEnd w:id="386"/>
    <w:bookmarkStart w:name="z42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Указанное в пункте 205 настоящих Правил не применяется, если доказательства представляются в органы иностранного государства. В этих случаях обеспечение доказательств производится независимо от того, находится ли дело в производстве органов иностранного государства в момент обращения заинтересованного лица.</w:t>
      </w:r>
    </w:p>
    <w:bookmarkEnd w:id="387"/>
    <w:bookmarkStart w:name="z42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Заинтересованное лицо предъявляет нотариусу заявления с изложением обстоятельств, в соответствии с которыми требуется обеспечение доказательств, указанием объекта или обстоятельства, которые будут служить в качестве доказательств, а также указываются сведения о том, что в суде или ином компетентном органе не имеется возбужденного дела. При принятии заявления нотариус свидетельствует подлинность подписи заинтересованного лица на заявлении. Нотариус разъясняет заинтересованному лицу, что в случае, если обеспечение доказательств будет произведено после возбуждения дела в суде или ином административном органе, такое обеспечение в соответствии с требованиями законодательства не будет иметь силы.</w:t>
      </w:r>
    </w:p>
    <w:bookmarkEnd w:id="388"/>
    <w:bookmarkStart w:name="z42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Вопрос об обеспечении доказательств решается нотариусом каждый раз с учетом конкретных обстоятельств. При решении вопроса о необходимости обеспечения доказательства нотариус выясняет обстоятельства, затрудняющие или делающие невозможным получение доказательств в будущем. В случае необоснованности заявления об обеспечении доказательства, нотариус отказывает в совершении данного нотариального действия и выносит постановление об отказе.</w:t>
      </w:r>
    </w:p>
    <w:bookmarkEnd w:id="389"/>
    <w:bookmarkStart w:name="z43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Нотариус в порядке обеспечения доказательств опрашивает граждан, производит осмотр документов и предметов.</w:t>
      </w:r>
    </w:p>
    <w:bookmarkEnd w:id="390"/>
    <w:bookmarkStart w:name="z43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Нотариус извещает о времени и месте обеспечения доказательств всех заинтересованных лиц, их неявка не является препятствием для выполнения действий по обеспечению доказательств. Без извещения заинтересованных лиц обеспечение доказательств возможно в случаях, не терпящих отлагательства, либо когда нельзя заранее определить, кто будет впоследствии участвовать в деле. При этом в протоколе опроса либо осмотра письменных и вещественных доказательств указывается причина не сообщения заинтересованных лиц.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210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211. Нотариус составляет протокол, в котором указывается: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наличии), нотариуса, номер и дата лицензии, наименование государственной нотариальной конторы, производящего допрос;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 и отчества (при его наличии), место рождения, год рождения, место жительства, индивидуальные идентификационные номера лиц, участвующих в опросе;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свидетеля, место рождения, год рождения, место жительства,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о предупреждении об ответственности за дачу заведомо ложных показаний и отказ от дачи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показаний свидетеля (заданные вопросы и ответы на них).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лист протокола подписывается опрашиваемым, а последнюю страницу подписывают принявшие при опросе лица и нотариус.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211 в редакции приказа Министра юстиции РК от 04.06.2015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212. Письменные и вещественные доказательства обеспечиваются путем их осмотра. Осмотр может производиться по месту нахождения доказательств, которые не могут быть доставлены к нотариусу.</w:t>
      </w:r>
    </w:p>
    <w:bookmarkEnd w:id="393"/>
    <w:bookmarkStart w:name="z44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 результатах осмотра письменных и вещественных доказательств составляется протокол, в котором указывается: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осмотра письменных и вещественных доказательств составляется протокол, в котором указываются: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производства осмотра;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производящее осмотр;</w:t>
      </w:r>
    </w:p>
    <w:bookmarkEnd w:id="397"/>
    <w:bookmarkStart w:name="z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лицах, участвующих в осмотре;</w:t>
      </w:r>
    </w:p>
    <w:bookmarkEnd w:id="398"/>
    <w:bookmarkStart w:name="z4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заявления лица, обратившегося за совершением нотариального действия, мотивы, по которым нотариус пришел к выводу о неотложности закрепления доказательств, а в необходимых случаях основания, по которым о совершении нотариального действия не были предварительно уведомлены предполагаемые стороны и заинтересованные лица;</w:t>
      </w:r>
    </w:p>
    <w:bookmarkEnd w:id="399"/>
    <w:bookmarkStart w:name="z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осмотра доказательств.</w:t>
      </w:r>
    </w:p>
    <w:bookmarkEnd w:id="400"/>
    <w:bookmarkStart w:name="z44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доказательств подписывается участвующими в осмотре лицами, нотариусом и скрепляется оттиском печати нотариуса. Один экземпляр протокола выдается заявителю, второй - остается в нотариальном архивном фонде.</w:t>
      </w:r>
    </w:p>
    <w:bookmarkEnd w:id="401"/>
    <w:bookmarkStart w:name="z44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изложенный более чем на одном листе, пронумеровывается, прошнуровывается и скрепляется подписью и оттиском печати нотариуса.</w:t>
      </w:r>
    </w:p>
    <w:bookmarkEnd w:id="402"/>
    <w:bookmarkStart w:name="z3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Договор суррогатного материнства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24 в соответствии с приказом Министра юстиции РК от 04.06.2015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Договор суррогатного материнства составляется и удостоверяется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54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семье.</w:t>
      </w:r>
    </w:p>
    <w:bookmarkEnd w:id="404"/>
    <w:bookmarkStart w:name="z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 удостоверении договора суррогатного материнства суррогатная мать предоставляет оригинал заключения медицинской организации, оригинал справки о состоянии здоровья ребенка (детей), которые остаются в делах нотариуса и оригиналы свидетельств о рождении ребенка (детей), копии которых остаются в делах нотариуса. Если суррогатная мать состоит в браке, то истребуется согласие от супруга на заключение такого договора и участие суррогатной матери в программе суррогатного материнства, которое удостоверяется нотариально.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суррогатная мать в браке не состоит, то отбирается заявление об этом, на котором нотариус свидетельствует подлинность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215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Нотариус при заключении и удостоверении договора суррогатного материнства проверяет брачные отношения супругов (заказчиков). Супруги (заказчики) предоставляют свидетельство о заключении брака, копия которого остается в делах нотариуса, а также заключение медицинской организации о применении вспомогательных репродуктивных методах и технологиях с полной и исчерпывающей информацией об использованных для этого биоматериалах самих лиц, желающих иметь ребенка, либо донорского банка. Один экземпляр заключения в оригинале прилагается к нотариально удостоверенному договору суррогатного материнства и хранится по месту совершения сделки.</w:t>
      </w:r>
    </w:p>
    <w:bookmarkEnd w:id="406"/>
    <w:bookmarkStart w:name="z1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Совершение исполнительных надписей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25 в соответствии с приказом Министра юстиции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в редакции приказа Министра юстиции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движимого имущества.</w:t>
      </w:r>
    </w:p>
    <w:bookmarkEnd w:id="408"/>
    <w:bookmarkStart w:name="z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Перечень требований, по которым взыскание задолженности производится в бесспорном порядке на основании исполнительных надписей,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Республики Казахстан "О нотариате".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218 -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Исполнительная надпись совершается нотариусом:</w:t>
      </w:r>
    </w:p>
    <w:bookmarkEnd w:id="410"/>
    <w:bookmarkStart w:name="z23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представленные документы подтверждают бесспорность задолженности должника перед взыскателем;</w:t>
      </w:r>
    </w:p>
    <w:bookmarkEnd w:id="411"/>
    <w:bookmarkStart w:name="z23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 дня возникновения права на иск (заявление) прошло не более трех лет.</w:t>
      </w:r>
    </w:p>
    <w:bookmarkEnd w:id="412"/>
    <w:bookmarkStart w:name="z23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требования, по которому совершается исполнительная надпись, законодательством Республики Казахстан установлен иной срок давности, исполнительная надпись выдается в пределах этого срока.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предъявляется к принудительному исполнению в течение трех лет со дня ее совершения, если законодательством не установлены иные сроки.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219 в редакции приказа Министра юстиции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(далее-заявление), которое содержит фамилию, имя, отчество (при его наличии) индивидуальный идентификационный номер и место жительства, номер телефона, адрес электронной почты (при их наличии) должника.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взыскатель и/или должник являются юридическим лицом, в заявлении указывается полное наименование юридического лица, его бизнес-идентификационный номер, адрес местонахождения, банковские реквизиты, а также подтверждается полномочие первого руководителя или его представителя на подписание и подачу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задолженности, что ранее исполнительная надпись по данному требованию взыскателя не совершалась.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от физического и юридического лица подается нотариусу в письменном виде лично либо через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первым руководителем, скрепляется печатью (при наличии)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физических и юридических лицах и их руководителях нотариус проверяет через 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регистрируется в электронном реестре ЕНИС.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220 - в редакции приказа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 должника (физического лица), если иной адрес не указан в договоре, в случае, если должником является юридическое лицо, то по месту его регистрации либо месту нахождения его постоянно действующего органа.</w:t>
      </w:r>
    </w:p>
    <w:bookmarkEnd w:id="415"/>
    <w:bookmarkStart w:name="z61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указан иной адрес, отличный от места регистрации и места жительства должника (физического лица), то исполнительная надпись совершается нотариусом согласно территории его деятельности в соответствии с указанным в договоре адресом должника.</w:t>
      </w:r>
    </w:p>
    <w:bookmarkEnd w:id="416"/>
    <w:bookmarkStart w:name="z61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в отношении солидарных должников, проживающих или зарегистрированных в разных регионах Республики Казахстан совершается по адресу одного из должников по выбору взыскателя.</w:t>
      </w:r>
    </w:p>
    <w:bookmarkEnd w:id="417"/>
    <w:bookmarkStart w:name="z61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требованиям исполнительная надпись совершается нотариусом по территории его деятельности, определенной нотариальной палатой согласно месту нахождения его помещения.</w:t>
      </w:r>
    </w:p>
    <w:bookmarkEnd w:id="418"/>
    <w:bookmarkStart w:name="z61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взыскатель подает заявление нотариусу независимо от места регистрации должника.</w:t>
      </w:r>
    </w:p>
    <w:bookmarkEnd w:id="419"/>
    <w:bookmarkStart w:name="z61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жительства, либо по месту нахождения недвижимого имущества должника (физического лица), в случае если должником является юридическое лицо, то по месту его регистрации либо месту нахождения его постоянно действующего органа, либо по месту нахождения недвижимого имущества.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221 -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При подаче заявления, взыскателем представляются документы, указанные в пункте 223 настоящих Правил, являющиеся основанием для совершения исполнительной надписи, а также расчет задолженности. Расчет задолженности, представляемый от имени юридического лица, подписывается первым руководителем и главным бухгалтером (при наличии).</w:t>
      </w:r>
    </w:p>
    <w:bookmarkEnd w:id="421"/>
    <w:bookmarkStart w:name="z61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нотариус проверяет бесспорность задолженности должника перед взыскателем, размер задолженности, истечение срока по заявленному требованию.</w:t>
      </w:r>
    </w:p>
    <w:bookmarkEnd w:id="422"/>
    <w:bookmarkStart w:name="z61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по модулю ЕНИС "Проверка исполнительной надписи" проверяет сведения относительно совершения исполнительной надписи по данному обязательству.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222 -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Исполнительная надпись совершается при предоставлении следующих документов:</w:t>
      </w:r>
    </w:p>
    <w:bookmarkEnd w:id="424"/>
    <w:bookmarkStart w:name="z62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взыскания задолженности по обязательству, основанному на нотариально удостоверенной сделке, в том числе об исполнении соглашения об урегулировании спора, удостоверенного нотариусом в порядке досудебного урегулирования в случаях,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предусмотренных договором, представляются: подлинный экземпляр нотариально удостоверенного договора (соглашения) либо его дубликат (за исключением договоров займа денег);</w:t>
      </w:r>
    </w:p>
    <w:bookmarkEnd w:id="425"/>
    <w:bookmarkStart w:name="z62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взыскания задолженности по обязательству, основанному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спора, представляются:</w:t>
      </w:r>
    </w:p>
    <w:bookmarkEnd w:id="426"/>
    <w:bookmarkStart w:name="z62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подлинные договоры (купли-продажи, поставки, подряда, перевозки, возмездного оказания услуг, хранения и другие);</w:t>
      </w:r>
    </w:p>
    <w:bookmarkEnd w:id="427"/>
    <w:bookmarkStart w:name="z62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возникновение обязательства должника по уплате задолженности по договорам (товаросопроводительные документы (товарно-транспортная накладная, товарная накладная, грузовая накладная, коносамент или иной документ), документ о передаче имущества (товара), подписанный обеими сторонами (акт приема-передачи, акт о передаче имущества (товара), акт о приемке имущества (товара) по количеству и качеству и другие), документ, удостоверяющий приемку выполненных работ (оказанных услуг), подписанный обеими сторонами (акт приемки выполненных работ (оказанных услуг) и другие), заказ-наряд, счет-фактура и другие);</w:t>
      </w:r>
    </w:p>
    <w:bookmarkEnd w:id="428"/>
    <w:bookmarkStart w:name="z62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письменное признание должником суммы задолженности (акт сверки расчетов, подписанный взыскателем и должником и скрепленный печатями (при их наличии), в которых указывается номер договора, ответ на претензию, в котором должник признает обязательство по уплате денежных средств, акцептованное платежное требование или иной документ, оформленный в соответствии с требованиями законодательства и подписанный уполномоченным лицом);</w:t>
      </w:r>
    </w:p>
    <w:bookmarkEnd w:id="429"/>
    <w:bookmarkStart w:name="z62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взыскания задолженности по обязательству, основанному на протесте векселя в неплатеже, неакцепте и недатировании акцепта, совершенном нотариусом, представляются: подлинный вексель и совершенный нотариусом протест векселя в неплатеже, неакцепте и недатировании акцепта;</w:t>
      </w:r>
    </w:p>
    <w:bookmarkEnd w:id="430"/>
    <w:bookmarkStart w:name="z62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истребовании предмета лизинга, в соответствии с договором лизинга или законами Республики Казахстан, представляются:</w:t>
      </w:r>
    </w:p>
    <w:bookmarkEnd w:id="431"/>
    <w:bookmarkStart w:name="z62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лизинга;</w:t>
      </w:r>
    </w:p>
    <w:bookmarkEnd w:id="432"/>
    <w:bookmarkStart w:name="z62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предупреждение о возможном истребовании предмета лизинга, направленное лизингополучателю не менее чем за один месяц до подачи заявления и документ, подтверждающий его направление; </w:t>
      </w:r>
    </w:p>
    <w:bookmarkEnd w:id="433"/>
    <w:bookmarkStart w:name="z6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фактическую уплату лизинговых платежей лизингополучателем.</w:t>
      </w:r>
    </w:p>
    <w:bookmarkEnd w:id="434"/>
    <w:bookmarkStart w:name="z63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финансовом лизинге", имеет право бесспорного истребования предмета лизинга в следующих случаях:</w:t>
      </w:r>
    </w:p>
    <w:bookmarkEnd w:id="435"/>
    <w:bookmarkStart w:name="z63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использование предмета лизинга лизингополучателем не соответствует условиям договора лизинга или назначению предмета лизинга;</w:t>
      </w:r>
    </w:p>
    <w:bookmarkEnd w:id="436"/>
    <w:bookmarkStart w:name="z63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ограничивает доступ лизингодателя к предмету лизинга;</w:t>
      </w:r>
    </w:p>
    <w:bookmarkEnd w:id="437"/>
    <w:bookmarkStart w:name="z63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</w:t>
      </w:r>
    </w:p>
    <w:bookmarkEnd w:id="438"/>
    <w:bookmarkStart w:name="z63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взыскания предмета залога по истечении срока возврата кредита, предъявленного ломбардом к должнику - залогодателю представляется залоговый билет либо договор залога;</w:t>
      </w:r>
    </w:p>
    <w:bookmarkEnd w:id="439"/>
    <w:bookmarkStart w:name="z63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взыскания задолженности по обязательству о взыскании задолженности с собственников квартир, нежилых помещений, парковочных мест, кладовок, уклоняющихся по платежам, определенным подпунктами 6-1), 9), 10), 12) и 12-1)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взыскателем - объединением собственников имущества, простым товариществом, кооперативом собственников квартир - пронумерованные, прошитые 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размера взносов для накопления денег на проведение капитального ремонта общего имущества объекта кондоминиума, расходов на управление объектом кондоминиума и содержание общего имущества объекта кондоминиума, размера оплаты за содержание парковочного места, кладовки, о сборе целевых взносов и их размере (заверенная взыскателем выписка из протокола собрания собственников квартир, нежилых помещений, парковочных мест, кладовок многоквартирного жилого дома об утверждении вышеуказанных размеров взносов и расходов);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задолженности, о сроках уплаты взносов, расходов и дате возникновения обязательства по их внесению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заверенную взыскателем - временной управляющей компанией - копию договора с жилищной инспекцией;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задолженности, о сроках уплаты взносов, расходов и дате возникновения обязательства по их внесению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Start w:name="z64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взыскания задолженности по обязательству 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наступил, представляются:</w:t>
      </w:r>
    </w:p>
    <w:bookmarkEnd w:id="441"/>
    <w:bookmarkStart w:name="z6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индивидуального договора, заверенная взыскателем либо публичный договор, размещенный на официальном сайте взыскателя (для ознакомления с его содержанием);</w:t>
      </w:r>
    </w:p>
    <w:bookmarkEnd w:id="442"/>
    <w:bookmarkStart w:name="z64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 по плате за услуги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End w:id="443"/>
    <w:bookmarkStart w:name="z64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содержит сведения о сроках уплаты задолженности, о дате возникновения обязанности по внесению платы, о сумме задолженности.</w:t>
      </w:r>
    </w:p>
    <w:bookmarkEnd w:id="444"/>
    <w:bookmarkStart w:name="z64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взыскания задолженности по обязательству о взыскании арендных платежей ввиду их неуплаты в сроки, установленные договором аренды, представляются: договор аренды, претензия о погашении задолженности и документ, подтверждающий его направление; </w:t>
      </w:r>
    </w:p>
    <w:bookmarkEnd w:id="445"/>
    <w:bookmarkStart w:name="z64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взыскания начисленных, но не выплаченных работнику заработной платы и иных платежей представляются: копия трудового договора или трудовой книжки; справка работодателя, подписанная первым руководителем, бухгалтером (при наличии) и заверенная печатью организации (при наличии) о размере начисленной заработной платы, доказательство невыплаты начисленной зарплаты (копии платежной ведомости, расчетного листка С 1, справка о задержке или другие).</w:t>
      </w:r>
    </w:p>
    <w:bookmarkEnd w:id="446"/>
    <w:bookmarkStart w:name="z64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взыскания задолженности по уплате пенсионных взносов, обязательных профессиональных пенсионных взносов в единый накопительный пенсионный фонд представляются: справка-подтверждение Государственной корпорации о наличии у работника открытого в ЕНПФ пенсионного счета; справка работодателя, подписанная первым руководителем, бухгалтером (при наличии) и заверенная печатью (при наличии) о размере начисленной суммы пенсионных взносов и перечисленной суммы в ЕНПФ, с указанием суммы задолженности;</w:t>
      </w:r>
    </w:p>
    <w:bookmarkEnd w:id="447"/>
    <w:bookmarkStart w:name="z64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взыскания задолженности об исполнении соглашений об урегулировании споров, заключенных в порядке партисипативной процедуры, представляется подписанное соглашение и определение суда об его утверждении.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223 -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юстиции РК от 05.02.2024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223-1. Для совершения исполнительной надписи по взысканию неустойки (пени), процентов, если таковые причитаются, за исключением банковских займов, представляются: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претензия должнику, направленная взыскателем и содержащая указание на неисполненное обязательство (договор, дата), требование о погашении суммы задолженности или исполнения обязательства касательно истребования иного движимого имущества, сумму начисленной неустойки (пени), процентов, период, за который они начислены, срок дачи ответа на претензию должником и предупреждение о праве взыскателя обратиться к нотариусу за совершением исполнительной надписи;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 направления взыскателем должнику претензии;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ответ должника на претензию взыскателя, в котором он признает факт не исполнения обязательства, не приводит доводов исключающих его ответственность за неисполнение обязательства, с указанием договора, даты, суммы задолженности или подлежащего истребованию иного движимого имущества и начисленной неустойки (пени), процентов за указанный в претензии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Претензия считается доставленной, если она направлена должнику, одним из следующих способов, или способом предусмотренном условиями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 либо по месту регистрации, нарочно с подписью получателя с указанием даты получения или заказным письмом с уведомлением о его вручении, в том числе, полученным одним из совершеннолетних членов семьи, другим лицом, проживающим с лицом по указанному адресу;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доставки.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претензии с отметкой о невозможности ее вручения адресату, получателю, или в связи с отказом в ее принятии, а также не подтверждением его принятия иным средством связи, указанным в настоящем пункте, претензия считается доставленной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договором предусмотрен иной механизм взыскания неустойки (пени), процентов, то ее взыскание производится согласно условиям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223-1 в соответствии с приказом Министра юстиции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Для взыскания денежной суммы или истребования иного движимого имущества от должника, нотариус сканирует подлинный документ, подтверждающий обязательство должника и совершает исполнительную надпись в электронном виде. При этом, на подлинном документе, подтверждающем обязательство должника, проставляется отметка о совершении исполнительной надписи с указанием даты и номера, под которым исполнительная надпись зарегистрирована в электронном реестре ЕНИС. Отметка о совершении исполнительной надписи заверяется подписью нотариуса и скрепляется его печатью.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взыскателем документа, устанавливающего задолженность в электронном виде, подписанного электронной цифровой подписью, отметка о совершении надписи на таком документе нотариусом не делается.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224 -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По каждому долговому обязательству совершается одна исполнительная надпись, за исключением случаев, когда взыскание задолженности по данному долговому обязательству производится по частям.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о взыскании задолженности по заработной плате и пенсионным накоплениям совершается отдельно по каждому из этих требований.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225 -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Исполнительная надпись содержит:</w:t>
      </w:r>
    </w:p>
    <w:bookmarkEnd w:id="452"/>
    <w:bookmarkStart w:name="z64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 и инициалы нотариуса, совершающего исполнительную надпись;</w:t>
      </w:r>
    </w:p>
    <w:bookmarkEnd w:id="453"/>
    <w:bookmarkStart w:name="z64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взыскателя, его дату рождения, место жительства или место нахождения, индивидуальный идентификационный номер, реквизиты юридического лица, бизнес-идентификационный номер, номер телефона и адрес электронной почты (при их наличии);</w:t>
      </w:r>
    </w:p>
    <w:bookmarkEnd w:id="454"/>
    <w:bookmarkStart w:name="z65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должника, его дату и место рождения, место жительства или место нахождения, иной адрес должника, указанный в договоре, индивидуальный идентификационный номер (если он известен заявителю), реквизиты юридического лица, бизнес-идентификационный номер, номер телефона и адрес электронной почты (при их наличии);</w:t>
      </w:r>
    </w:p>
    <w:bookmarkEnd w:id="455"/>
    <w:bookmarkStart w:name="z65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срока, за который производится взыскание;</w:t>
      </w:r>
    </w:p>
    <w:bookmarkEnd w:id="456"/>
    <w:bookmarkStart w:name="z65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обозначение суммы, подлежащей взысканию, или предметов, подлежащих истребованию с указанием на идентификационные характеристики, а также суммы неустойки (пени), процентов;</w:t>
      </w:r>
    </w:p>
    <w:bookmarkEnd w:id="457"/>
    <w:bookmarkStart w:name="z65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обозначение суммы государственной пошлины или оплаты нотариальных действий частного нотариуса, уплаченной взыскателем, почтовые расходы, понесенные взыскателем при совершении исполнительной надписи;</w:t>
      </w:r>
    </w:p>
    <w:bookmarkEnd w:id="458"/>
    <w:bookmarkStart w:name="z65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(год, месяц, число) совершения исполнительной надписи;</w:t>
      </w:r>
    </w:p>
    <w:bookmarkEnd w:id="459"/>
    <w:bookmarkStart w:name="z65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под которым исполнительная надпись зарегистрирована в реестре;</w:t>
      </w:r>
    </w:p>
    <w:bookmarkEnd w:id="460"/>
    <w:bookmarkStart w:name="z65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подпись и оттиск печати нотариуса, совершившего исполнительную надпись. </w:t>
      </w:r>
    </w:p>
    <w:bookmarkEnd w:id="461"/>
    <w:bookmarkStart w:name="z65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надпись, совершенная в электронном виде посредством единой нотариальной информационной системы, заверяется электронной цифровой подписью нотариуса;</w:t>
      </w:r>
    </w:p>
    <w:bookmarkEnd w:id="462"/>
    <w:bookmarkStart w:name="z65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и порядок подачи заявления об отмене исполнительной надписи.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226 -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Нотариус, после совершения исполнительной надписи не позднее следующего рабочего дня, вручает или направляет копию должнику по адресу электронной почты или по последнему известному месту жительства (нахождения) или регистрации должника с использованием средств связи, обеспечивающих фиксирование доставки уведомлением о вручении.</w:t>
      </w:r>
    </w:p>
    <w:bookmarkEnd w:id="464"/>
    <w:bookmarkStart w:name="z65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исполнительная надпись совершается нотариусом по иному адресу должника, указанному в договоре, то ее копия направляется должнику, как по указанному адресу, так и по последнему известному его месту жительства (нахождения) или регистрации.</w:t>
      </w:r>
    </w:p>
    <w:bookmarkEnd w:id="465"/>
    <w:bookmarkStart w:name="z66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исполнительной надписи считается полученной, если она направлена должнику:</w:t>
      </w:r>
    </w:p>
    <w:bookmarkEnd w:id="466"/>
    <w:bookmarkStart w:name="z66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адрес электронной почты, указанный в договоре, заключенном между сторонами; </w:t>
      </w:r>
    </w:p>
    <w:bookmarkEnd w:id="467"/>
    <w:bookmarkStart w:name="z66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последнему известному месту жительства заказным письмом с уведомлением о его вручении, в том числе полученное одним из совершеннолетних членов семьи, другими лицами, проживающем по указанному адресу; </w:t>
      </w:r>
    </w:p>
    <w:bookmarkEnd w:id="468"/>
    <w:bookmarkStart w:name="z66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использованием иных средств связи, обеспечивающих фиксирование доставки. </w:t>
      </w:r>
    </w:p>
    <w:bookmarkEnd w:id="469"/>
    <w:bookmarkStart w:name="z66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с отметкой о невозможности вручения адресату, получателю или в связи с отказом в его принятии, копия исполнительной надписи считается направленной надлежащим образом.</w:t>
      </w:r>
    </w:p>
    <w:bookmarkEnd w:id="470"/>
    <w:bookmarkStart w:name="z66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регистрируется в журнале регистрации исходящих документов.</w:t>
      </w:r>
    </w:p>
    <w:bookmarkEnd w:id="471"/>
    <w:bookmarkStart w:name="z66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доставке оплачиваются взыскателем самостоятельно.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227 -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По истечении десяти рабочих дней со дня вручения копии исполнительной надписи, согласно почтовому уведомлению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требования, нотариус выдает исполнительную надпись взыскателю для предъявления ее к исполнению судебному исполнителю, по месту жительства или местонахождению должника либо по его заявлению направляет ее для исполнения в соответствующий орган юстиции либо направляет в электронном виде исполнительную надпись, удостоверенную электронной цифровой подписью, посредством ЕНИС в государственную автоматизированную информационную систему "Органов исполнительного производства" судебному исполнителю, выбранному взыскателем, либо в региональную палату, с вложением сканированного заявления взыскателя о передаче исполнительной надписи на исполнение.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228 -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Если от должника в течение десяти рабочих дней поступило письменное возражение на предъявленное ему требование,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требования.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отмене исполнительной надписи по возражению должника отказывается, то нотариус в течении вышеуказанного срока сообщает должнику об этом письменно с указанием оснований причин отказа в отмене исполнительной надписи.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229 - в редакции приказа Министра юстиции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Возражение против заявленного требования подается должником в письменном виде лично нотариусу либо направляется почтой с уведомлением либо на электронную почту нотариуса и регистрируется в журнале регистрации входящих документов.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первым руководителем, скрепляется печатью (при наличии)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230 -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Постановление об отмене исполнительной надписи содержит:</w:t>
      </w:r>
    </w:p>
    <w:bookmarkEnd w:id="476"/>
    <w:bookmarkStart w:name="z66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место вынесения постановления;</w:t>
      </w:r>
    </w:p>
    <w:bookmarkEnd w:id="477"/>
    <w:bookmarkStart w:name="z66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нотариусе, выносящем постановление;</w:t>
      </w:r>
    </w:p>
    <w:bookmarkEnd w:id="478"/>
    <w:bookmarkStart w:name="z66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заявителе-должнике, заявившем возражение против предъявленного ему требования;</w:t>
      </w:r>
    </w:p>
    <w:bookmarkEnd w:id="479"/>
    <w:bookmarkStart w:name="z67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отменяемой исполнительной надписи (когда и кем совершена, сведения о должнике и взыскателе, сумма, подлежащая взысканию, и основание требований);</w:t>
      </w:r>
    </w:p>
    <w:bookmarkEnd w:id="480"/>
    <w:bookmarkStart w:name="z67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и оттиск печати нотариуса, вынесшего постановление об отмене исполнительной надписи.</w:t>
      </w:r>
    </w:p>
    <w:bookmarkEnd w:id="481"/>
    <w:bookmarkStart w:name="z67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отмене исполнительной надписи, совершенной в электронном виде посредством единой нотариальной информационной системы, заверяется электронной цифровой подписью нотариуса.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231 -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Копия постановления об отмене исполнительной надписи либо письменного отказа в отмене исполнительной надписи направляется взыскателю и должнику не позднее следующего рабочего дня после его вынесения.</w:t>
      </w:r>
    </w:p>
    <w:bookmarkEnd w:id="483"/>
    <w:bookmarkStart w:name="z67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делает отметку в реестре нотариальных действий и в электронном реестре ЕНИС об отмене совершенной исполнительной надписи по возражению должника либо в судебном порядке.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232 - в редакции приказа Министра юстиции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Оплата за совершение исполнительной надписи частным нотариусом взимается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подпунктом 22-1) </w:t>
      </w:r>
      <w:r>
        <w:rPr>
          <w:rFonts w:ascii="Times New Roman"/>
          <w:b w:val="false"/>
          <w:i w:val="false"/>
          <w:color w:val="000000"/>
          <w:sz w:val="28"/>
        </w:rPr>
        <w:t>статьи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совершением исполнительной надписи взыскателя, освобожденного от уплаты государственной пошлина и/или услуг правового и технического характера, обязанность по их уплате возлагается на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отмене исполнительной надписи сумма, оплаченная нотариусу, за ее совершение, возврату не подлежит.</w:t>
      </w:r>
    </w:p>
    <w:bookmarkStart w:name="z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В делах нотариуса остается копия выданной взыскателю или направленной исполнительной надписи, а также копия документа, устанавливающего задолженность и уведомление из ЕНИС о направлении исполнительной надписи в государственную автоматизированную информационную систему "Органов исполнительного производства".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совершения исполнительной надписи, кроме документа, устанавливающего задолженность, необходимо представить и другие документы, по которым взыскание задолженности производится в бесспорном порядке, то они к исполнительной надписи не приобщаются, а остаются в делах нотариуса.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234 - в редакции приказа Министра юстиции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Удостоверение равнозначности электронного документа, изготовленного нотариусом, документу на бумажном носителе. Удостоверение равнозначности документа, изготовленного нотариусом на бумажном носителе, электронному документу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26 в соответствии с приказом Министра юстиции РК от 30.04.2021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5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Нотариус, путем сканирования изготавливает электронный образ нотариально удостоверенного бумажного документа.</w:t>
      </w:r>
    </w:p>
    <w:bookmarkEnd w:id="488"/>
    <w:bookmarkStart w:name="z5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содержит весь текст удостоверенного документа, включая удостоверительную надпись нотариуса.</w:t>
      </w:r>
    </w:p>
    <w:bookmarkEnd w:id="489"/>
    <w:bookmarkStart w:name="z5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на изготовленном электронном документе совершает удостоверительную надпись и подписывает посредством своей электронной цифровой подписи.</w:t>
      </w:r>
    </w:p>
    <w:bookmarkEnd w:id="490"/>
    <w:bookmarkStart w:name="z55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документ, подписанный электронной цифровой подписью нотариуса, располагается в системе ЕНИС.</w:t>
      </w:r>
    </w:p>
    <w:bookmarkEnd w:id="491"/>
    <w:bookmarkStart w:name="z55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Для совершения нотариального действия по удостоверению равнозначности документа, изготовленного нотариусом на бумажном носителе, электронному документу нотариус по обращению лица изготавливает документ на бумажном носителе.</w:t>
      </w:r>
    </w:p>
    <w:bookmarkEnd w:id="492"/>
    <w:bookmarkStart w:name="z55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проверке и принадлежности электронной цифровой подписи нотариуса, удостоверившего равнозначность электронного документа документу на бумажном носителе, фиксируется нотариусом в удостоверительной надписи.</w:t>
      </w:r>
    </w:p>
    <w:bookmarkEnd w:id="493"/>
    <w:bookmarkStart w:name="z55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Бумажный документ содержит весь текст удостоверенного документа, включая удостоверительную надпись нотариуса, удостоверившего равнозначность электронного документа документу на бумажном носителе.</w:t>
      </w:r>
    </w:p>
    <w:bookmarkEnd w:id="494"/>
    <w:bookmarkStart w:name="z55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изготовленном бумажном документе нотариус совершает удостоверительную надпись, подписывает его.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31</w:t>
            </w:r>
          </w:p>
        </w:tc>
      </w:tr>
    </w:tbl>
    <w:bookmarkStart w:name="z45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юстиции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признаваемых утратившими силу</w:t>
      </w:r>
    </w:p>
    <w:bookmarkEnd w:id="496"/>
    <w:bookmarkStart w:name="z45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июля 1998 года № 539 "Об утверждении Инструкции о порядке совершения нотариальных действий в Республике Казахстан" (зарегистрированный в Реестре государственной регистрации нормативных правовых актов за № 564, опубликованный в Бюллетене нормативных правовых актов центральных исполнительных и иных государственных органов Республики Казахстан от 30 ноября 1998 года № 8);</w:t>
      </w:r>
    </w:p>
    <w:bookmarkEnd w:id="497"/>
    <w:bookmarkStart w:name="z45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ноября 2000 года № 527-к. "О внесении изменений и дополнений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1300);</w:t>
      </w:r>
    </w:p>
    <w:bookmarkEnd w:id="498"/>
    <w:bookmarkStart w:name="z45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16 января 2006 года № 13 "О внесении изменений и дополнений в приказ Министра юстиции Республики Казахстан от 28 июля 1998 № 539" (зарегистрированный в Реестре государственной регистрации нормативных правовых актов за № 4059, опубликованный в газете "Юридическая газета" от 2 февраля 2006 г. № 17 (997));</w:t>
      </w:r>
    </w:p>
    <w:bookmarkEnd w:id="499"/>
    <w:bookmarkStart w:name="z45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22 ноября 2002 года № 175 "О внесении изменений и дополнений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2058, опубликованный в газете "Юридическая газета" от 11 декабря 2002 г. № 50, Бюллетене нормативных правовых актов центральных исполнительных и иных государственных органов Республики Казахстан, 2003 г., № 1, ст. 758);</w:t>
      </w:r>
    </w:p>
    <w:bookmarkEnd w:id="500"/>
    <w:bookmarkStart w:name="z45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7 июля 2004 года № 206, № 564 "О внесении изменений и дополнений в приказ Министра юстиции Республики Казахстан от 28 июля 1998 года № 539 (зарегистрированный в Реестре государственной регистрации нормативных правовых актов за № 2949);</w:t>
      </w:r>
    </w:p>
    <w:bookmarkEnd w:id="501"/>
    <w:bookmarkStart w:name="z45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30 сентября 2010 года № 271 "О внесении изменений и дополнений в приказ Министра юстиции Республики Казахстан от 28 июля 1998 года № 539 (зарегистрированный в Реестре государственной регистрации нормативных правовых актов за № 6512, опубликованный в газетах "Юридическая газета", от 29 октября 2010 года № 44 (514); "Егемен Қазақстан" 2010 жылғы 3 қарашадағы № 456 (26299), "Казахстанская правда" от 16.10.2010 г., № 274-275 (26335-26336), бюллетене нормативных правовых актов центральных исполнительных и иных государственных органов Республики Казахстан, 2003 г., № 1, ст. 758);</w:t>
      </w:r>
    </w:p>
    <w:bookmarkEnd w:id="502"/>
    <w:bookmarkStart w:name="z45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29.01.2000 года № 7 "О внесении дополнения в Приказ Министра юстиции Республики Казахстан от 28 июля 1998 года № 539" (зарегистрированный в Реестре государственной регистрации нормативных правовых актов за № 1036);</w:t>
      </w:r>
    </w:p>
    <w:bookmarkEnd w:id="503"/>
    <w:bookmarkStart w:name="z45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ноября 2004 года № 325 "О внесении изменений в некоторые приказы, а также о признании утратившими силу некоторых приказов Министра юстиции Республики Казахстан" (зарегистрированный в Реестре государственной регистрации нормативных правовых актов за № 3191);</w:t>
      </w:r>
    </w:p>
    <w:bookmarkEnd w:id="504"/>
    <w:bookmarkStart w:name="z46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10 августа 2005 года № 215 "О внесении дополнений в некоторые приказы Министра юстиции Республики Казахстан по вопросам нотариата" (зарегистрированный в Реестре государственной регистрации нормативных правовых актов за № 3785, опубликованный в газете "Юридическая газета" от 16 августа 2005 г. № 149).</w:t>
      </w:r>
    </w:p>
    <w:bookmarkEnd w:id="5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