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acb5" w14:textId="a2ea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строительства и жилищно-коммунального хозяйства от 17 февраля 2011 года № 59 "Об утверждении критериев оценки степени рисков местных исполнительных органов по делам архитектуры, градостроительства и строительства, государственного архитектурно-строительного контроля и надзора, лицензирования"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17 февраля 2012 года № 55. Зарегистрирован в Министерстве юстиции Республики Казахстан 14 марта 2012 года № 7455. Утратил силу приказом Министра национальной экономики Республики Казахстан от 23 июня 2015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приведения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17 февраля 2011 года № 59 "Об утверждении критериев оценки степени рисков местных исполнительных органов по делам архитектуры, градостроительства и строительства, государственного архитектурно-строительного контроля и лицензирования" (зарегистрированный в Реестре государственной регистрации нормативных правовых актов за № 6818, опубликованный в Собрании актов центральных исполнительных и иных центральных государственных органов Республики Казахстан № 12,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критериев оценки степени рисков местных исполнительных органов по делам архитектуры, градостроительства и строительства";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критерии оценки степени рисков местных исполнительных органов по делам архитектуры, градостроительства и строительства.";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местных исполнительных органов по делам архитектуры, градостроительства и строительства, государственного архитектурно-строительного контроля и надзора, лицензирования,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"Критерии оценки степени рисков местных исполнительных органов по делам архитектуры, градостроительства и строительства";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"Настоящие Критерии оценки степени рисков местных исполнительных органов по делам архитектуры, градостроительства и строительства (далее – Критерии) разработаны в соответствии с законами Республики Казахстан "Об архитектурной, градостроительной и строительной деятельности в Республике Казахстан" и "О государственном контроле и надзоре в Республике Казахстан" для отнесения субъектов контроля к степеням рисков.";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рисков местных исполнительных органов по делам архитектуры, градостроительства и строительства, государственного архитектурно-строительного контроля и надзора, лицензирования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государственного архитектурно-строительного контроля, надзора, лицензирования и аттестации Агентства Республики Казахстан по делам строительства и жилищно-коммунального хозяйства (Абдраймов Г.Р.) обеспечить государственную регистрацию настоящего приказа в Министерстве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Н.П.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февраля 2012 года № 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делам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рисков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рисков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2"/>
        <w:gridCol w:w="4116"/>
        <w:gridCol w:w="1197"/>
        <w:gridCol w:w="2575"/>
      </w:tblGrid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столицы, 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следующими градостроительными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комплексной схемой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генеральными планами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детальных планировок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проектами застроек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территориальных правил застройки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градостроительных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с соблюдением положений: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правил застройки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градостроительных регламентов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градостроительных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зонированием территорий при: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градостроительном планировании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делении территорий на функциональные зоны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соблюдении красных линий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соблюдении желтых линий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регулирования застройки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при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архитектурно-планировочного задания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разрешительных документов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архитектуры и градостроительства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ведение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кадастра 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базового уровней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Органы строительства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является заказчиком,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государственных нормативов,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землю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(проектно-сметной) документации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строительно-монтажных работ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видов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строительно-монтажных работ,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материалов (изделий,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конструкций) и оборудования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проектным решениям и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(межгосударственным) нормативам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на объекте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таких как: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оформления 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заказчиком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(собственником) технического надзора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заказчиком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(собственником) авторского надзора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отклонении от утвержденной в 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порядке документации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 эксплуатацию, в том числе: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готовность объекта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 проектом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приемки 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(сроки приемки) государственной 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построенным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жилищно-гражданского назначения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рабочих дней с момента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заявления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(застройщика) и подписанного акта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построенным крупным (технически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сложным) общественным зданиям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сооружениям, а также иным объектам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 циклом,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обслуживания населения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 рабочих дней с момента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заявления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(застройщика) и подписанного акта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 назначению и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 решением заказчика не позднее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пятидневный срок после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письменного извещения от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подрядчика о готовности объекта: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 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приемочной комиссии: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назначения -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за три месяца до намеченного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работы 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жилищно-гражданского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- не позднее чем за тридцать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 до намеченного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работы комиссии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установленной формы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приемочной комиссии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приемке построенного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