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8794" w14:textId="bea8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осуществлению инвестирования денег, входящих в состав выделенных активов, и перечня финансовых инструментов, разрешенных к приобретению за счет выделенных активов при проектном финансировании и секьюритизации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38. Зарегистрировано в Министерстве юстиции Республики Казахстан 19 марта 2012 года № 7475.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проектного финансирования"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специальная финансовая компания на основании договора с профессиональным участником рынка ценных бумаг, имеющим лицензию на осуществление деятельности по управлению инвестиционным портфелем, осуществляет инвестирование выделенных активов и денег, входящих в состав выделенных активов, в следующие финансовые инструменты: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долговые ценные бумаги, включенные в официальный список фондовой биржи и соответствующие Требованиям к эмитентам и их ценным бумагам, допускаемым к обращению на фондовой бирже, а также к отдельным категориям официального списка фондовой биржи,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– Требования № 54);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акции, включенные в официальный список фондовой биржи и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Требованиями № 54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Республики Казахстан (включая выпущенные на территории иностранного государства), выпущенные Министерством финансов Республики Казахстан и Национальным Банком Республики Казахстан, а также ценные бумаги, выпущенные под гарантию Правительства Республики Казахстан;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ценные бумаги эмитентов - нерезидентов Республики Казахстан, обращающиеся на иностранных фондовых биржах;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 в банках второго уровня Республики Казахстан, при соответствии одному из следующих условий: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имеют долгосрочный кредитный рейтинг не ниже "ВВ-" по международной шкале агентства Standard &amp; Poor's (Стандард энд Пурс), или рейтинговую оценку аналогичного уровня одного из других рейтинговых агентств, или рейтинговую оценку не ниже "kzВВ" по национальной шкале Standard &amp; Poor's (Стандард энд Пурс);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являются дочерними банками-резидентами, родительский банк-нерезидент которых имеет долгосрочный кредитный рейтинг по международной шкале агентства Standard &amp; Poor's (Стандард энд Пурс) не ниже "А-" или рейтинговую оценку аналогичного уровня одного из других рейтинговых агентств; 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долговые ценные бумаги, выпущенные следующими международными финансовыми организациями: 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банком реконструкции и развития;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международных расчетов;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корпорацией; 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банком; 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Евразийским банком развития; 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Развития Европейского Совета; 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Скандинавским инвестиционным банком. 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Standard &amp; Poor's (Стандард энд Пурс) или рейтинг аналогичного уровня одного из других рейтинговых агентств;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delivery");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инфраструктурные облигации организаций Республики Казахстан; 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производные финансовые инструменты и производные ценные бумаги, базовым активом которых являются: 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и национальная валюта; 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индексы; 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delivery"); 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включенные в официальный список фондовой биржи и соответствующие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Требованиями № 54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(индексы), определенные в Перечне расчетных показателей (индексов)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активы, определенные в Перечне товарных активов согласно приложению 2 к настоящему постановлению, без осуществления физической поставки указанных товарных активов, а также индексы на товарные активы;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собственные облигации, выпущенные специальной финансовой компанией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89 "Об утверждении перечня финансовых инструментов для инвестирования временно свободных поступлений по выделенным активам специальной финансовой компании" (зарегистрированное в Реестре государственной регистрации нормативных правовых актов под № 4190).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2012 года № 38</w:t>
            </w:r>
          </w:p>
        </w:tc>
      </w:tr>
    </w:tbl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расчетных показателей (индексов)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MICEX (Moscow Interbank Currency Exchange Index)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DAX (Deutscher Aktienindex)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CAC 40 (Compagnie des Agents de Change 40 Index)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NIKKEI - 225 (NIKKEI - 225 Index)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TOPIX (Tokyo Price Index)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HSI (Hang Seng Index)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ENXT 100 (Euronext 100)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RTSI (Russian Trade System Index)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DJIA (Dow Jones Industrial Average)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S&amp;P 500 (Standard and Poor's 500 Index)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FT-SE 100 (Financial Times Stock Exchange 100 Index)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KASE (Kazakhstan Stock Exchange Index)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MSCI World Index (Morgan Stanley Capital International World Index)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2012 года № 38</w:t>
            </w:r>
          </w:p>
        </w:tc>
      </w:tr>
    </w:tbl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товарных активов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Нефть и нефтепродукты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Природный газ и газовый конденсат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Цветные металлы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Черные металлы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Зерно и зерновые продукты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Уголь и кокс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Сахар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Хлопок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Электроэнергия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