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202a" w14:textId="9ef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сфере газа и газоснабжения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29 февраля 2012 года № 40 и Министра экономического развития и торговли Республики Казахстан от 15 марта 2012 года № 72. Зарегистрирован в Министерстве юстиции Республики Казахстан 28 марта № 7486. Утратил силу совместным приказом Министра энергетики Республики Казахстан от 26 июня 2015 года № 441 и и.о. Министра национальной экономики Республики Казахстан от 30 июня 2015 года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26.06.2015 № 441 и и.о. Министра национальной экономики РК от 30.06.2015 № 483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сфере газа и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Мынбаев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февраля 2012 года               _________ Б. Сагинтаев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 15 марта 2012 года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февраля 2012 года № 40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марта 2012 года № 72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сфере газа и</w:t>
      </w:r>
      <w:r>
        <w:br/>
      </w:r>
      <w:r>
        <w:rPr>
          <w:rFonts w:ascii="Times New Roman"/>
          <w:b/>
          <w:i w:val="false"/>
          <w:color w:val="000000"/>
        </w:rPr>
        <w:t>
газоснабжения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с изменениями, внесенными совместными приказами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опубликования); Министра нефти и газа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31.01.2014 № 22/ОД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080"/>
        <w:gridCol w:w="3309"/>
        <w:gridCol w:w="2878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(+)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оператору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намерении произвести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сырого и (или) товарного газа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при намерении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 отчуждение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газом, доли в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собственности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 и (или)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(доли участия)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- 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цен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графика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рынок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или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газа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Газосетевая организация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законном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(копии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иные 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техническое обслуживание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(не менее 70 %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персонала),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руководителей,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соответствующему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уровню,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практической работы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обучение, инструктаж,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переподготовку, аттестацию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(для руководителей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в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сфере, для специалистов –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средне-специальное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декларации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 и зарегистрированной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апреля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314 «О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опасных производственных объектах»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эксплуатации одних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 же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групповых резервуарных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одновременно двумя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газосетевыми организациями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автогазозаправочных станций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одновременно двумя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 (или)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через групповые резервуарные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договора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утвержденных: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охране труда и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а также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действующих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ликвидации аварий;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взаимодействия служб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аварий;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противоаварийных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 и учебных тревог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или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 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лабораторией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стандартам, нормам и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объектов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абонентского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приобретающих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 в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баллонах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маркировки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баллонов товарным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газосетевой организации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газонаполнительного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его перемещением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контрольные приборы учета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превышающей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цен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железнодорожным, автомобильным,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морским и внутренним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допущенного к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перевозкам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Газораспределительная организация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 при намерении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 отчуждение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газом, доли в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собственности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 и (или)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(доли участия)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- 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единой системы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цен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товарного газа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товарного газа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аварийно-диспетчерской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Газотранспортная организация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приоритетного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при отчуждении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товарным газом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одних и тех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соединительных,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 и 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газа двумя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газотранспортными организациями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аварийно-диспетчерской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        (Ф.И.О.)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 (№ _______ от "__" 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результатом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субъект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4001"/>
        <w:gridCol w:w="4860"/>
      </w:tblGrid>
      <w:tr>
        <w:trPr>
          <w:trHeight w:val="51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69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 (подпись)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 (подпись)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