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df44" w14:textId="b96d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и.о. Министра индустрии и новых технологий Республики Казахстан от 21 мая 2010 года № 83 "Об утверждении форм бланков сертификатов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13 марта 2012 года № 81. Зарегистрирован в Министерстве юстиции Республики Казахстан 2 апреля 2012 года № 7512. Утратил силу приказом и.о. Министра по инвестициям и развитию Республики Казахстан от 9  января 2015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09.01.2015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Закона Республики Казахстан «О торгово-промышленных палатах»,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21 мая 2010 года № 83 «Об утверждении форм бланков сертификатов о происхождении товара» (зарегистрированный в Реестре государственной регистрации нормативных правовых актов Республики Казахстан 24 июня 2010 года под № 6310, опубликованный в газете «Казахстанская правда» от 14 августа 2010 года № 215-216 (26276-26277)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бланка сертификата о происхождении товара формы «СТ-1»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бланка сертификата о происхождении товара формы «А» согласно 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бланка сертификата о происхождении товара формы Оригинал согласно приложениям 3 и 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бланка сертификата о происхождении товара формы «СТ-2» согласно приложениям 5 и 6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5 и 6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Исекешев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2012 года № 81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2010 года №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853"/>
        <w:gridCol w:w="2693"/>
        <w:gridCol w:w="3513"/>
        <w:gridCol w:w="1373"/>
        <w:gridCol w:w="14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Грузоотправитель/экспортер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4.№___________________________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СТ-2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Грузополучатель/импортер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(наименование страны)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Средства транспорта и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(насколько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служебных отметок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удостоверяется,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контроля, что 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соответствует 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          Дата           Печать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Декларация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Нижеподписавшийся заявляет,что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вышеприведенные сведения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действительности: что все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произведены или подвергнуты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достаточной переработке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(наименование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что они отвечают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установленным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таких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          Дата         Печать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сертификата о происхождении товара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210 х 297 миллиметров, при этом по длине может допускаться отклонение в большую сторону на 5 миллиметров или в меньшую сторону на 8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опечатанную желтую гильотировку, позволяющую установить визуально любую подделку механическим или химическим способом.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133"/>
        <w:gridCol w:w="2653"/>
        <w:gridCol w:w="1003"/>
        <w:gridCol w:w="1152"/>
        <w:gridCol w:w="1953"/>
        <w:gridCol w:w="20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ЛИСТ СЕРТИФИКАТА №____________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 форма СТ-2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 упаковки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удостоверяется, на основе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что декларация заявителя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                Дата                Печать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Декларация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Нижеподписавшийся заявляет,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вышеприведенные сведения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действительности: что все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произведены или подвергнуты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достаточной переработке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что они отвечают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установленным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таких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          Дата          Печать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2012 года № 81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2010 года № 83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63"/>
        <w:gridCol w:w="2768"/>
        <w:gridCol w:w="2568"/>
        <w:gridCol w:w="2434"/>
        <w:gridCol w:w="2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Consignor/exporter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(nameandaddress)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ORIGIN OF 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ST-2 FORM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Consignee/importer (name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Issued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(Name of the country) For submitting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(Name of the country)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Means of transport and itinerary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(as far as is known)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For official use/notes only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pieces of 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type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Descriptionofgoods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Criteriaoforigin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Quantityofgoods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Invoicenumber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is to certify,on the basis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implemented control, that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 contained in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 of the applicant is true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SignatureDateSeal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Declaration of the applicant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undersigned states that the above- mentioned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 is true and that all goods have been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completely produced or reprocessed well enough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(Name of the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that the goods meet the requirements of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prescribed for such goods.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SignatureDateSeal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сертификата о происхождениитовара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210 х 297 миллиметров, при этом по длине может допускаться отклонение в большую сторону на 5 миллиметров или в меньшую сторону на 8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опечатанную желтую гильотировку, позволяющую установить визуально любую подделку механическим или химическим способом.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3065"/>
        <w:gridCol w:w="1107"/>
        <w:gridCol w:w="1107"/>
        <w:gridCol w:w="2643"/>
        <w:gridCol w:w="2454"/>
        <w:gridCol w:w="16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EXTRA SHEET OF CERTIFICATE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ORIGIN OF GOODS. ST-2 FORM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of pieces of goods and type of packing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Descriptionofgoods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Criteriaoforigin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Quantityofgoods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Invoicenu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mberandd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is to certify,on the basis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implemented control, that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 contained in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 of the applicant is true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SignatureDateSeal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Declaration of the applicant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undersigned states that the above- mentioned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 is true and that all goods have been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completely produced or reprocessed well enough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(Name of the country)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 that the goods meet the requirements of origin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prescribed for such goods.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SignatureDateSeal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