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02f3" w14:textId="0fd0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отчетности по выдаче удостоверений охотника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марта 2012 года № 25-03-02/122. Зарегистрирован в Министерстве юстиции Республики Казахстан 2 апреля 2012 года № 7513. Утратил силу приказом Министра сельского хозяйства Республики Казахстан от 30 апреля 2015 года № 18-03/404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30.04.2015 </w:t>
      </w:r>
      <w:r>
        <w:rPr>
          <w:rFonts w:ascii="Times New Roman"/>
          <w:b w:val="false"/>
          <w:i w:val="false"/>
          <w:color w:val="ff0000"/>
          <w:sz w:val="28"/>
        </w:rPr>
        <w:t>№ 18-03/404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51-9)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9 июля 2004 года «Об охране, воспроизводстве и использовании животного мира»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отчетности по выдаче удостоверений охотника.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сельского хозяйства Республики Казахстан обеспечить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лесного и охотничьего хозяйства Министерства сельского хозяйства Республики Казахстан Нысанбаева Е.Н.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2012 года № 25-03-02/122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Отчетность по выдаче удостоверений охотника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4184"/>
        <w:gridCol w:w="3677"/>
        <w:gridCol w:w="4425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лица 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удостоверение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охотника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(дата, номер)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(номер,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срок 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