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df71" w14:textId="794d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130 "Об утверждении Правил представления отчетности банками второго уровня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65. Зарегистрировано в Министерстве юстиции Республики Казахстан 9 апреля 2012 года № 7524. Утратило силу постановлением Правления Национального Банка Республики Казахстан от 23 сентября 2013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 сентября 2010 года № 130 «Об утверждении Правил представления отчетности банками второго уровня Республики Казахстан» (зарегистрированное в Реестре государственной регистрации нормативных правовых актов под № 6542)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банками второго уровня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6480"/>
        <w:gridCol w:w="528"/>
        <w:gridCol w:w="528"/>
        <w:gridCol w:w="528"/>
        <w:gridCol w:w="529"/>
        <w:gridCol w:w="529"/>
        <w:gridCol w:w="529"/>
        <w:gridCol w:w="552"/>
        <w:gridCol w:w="529"/>
        <w:gridCol w:w="763"/>
      </w:tblGrid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Бланковые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728"/>
        <w:gridCol w:w="537"/>
        <w:gridCol w:w="515"/>
        <w:gridCol w:w="537"/>
        <w:gridCol w:w="516"/>
        <w:gridCol w:w="538"/>
        <w:gridCol w:w="516"/>
        <w:gridCol w:w="538"/>
        <w:gridCol w:w="538"/>
        <w:gridCol w:w="560"/>
      </w:tblGrid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предоставленные другим банкам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0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5"/>
        <w:gridCol w:w="549"/>
      </w:tblGrid>
      <w:tr>
        <w:trPr>
          <w:trHeight w:val="66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операции «обратное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РЕПО»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0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5"/>
        <w:gridCol w:w="549"/>
      </w:tblGrid>
      <w:tr>
        <w:trPr>
          <w:trHeight w:val="3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«обратное РЕПО»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4"/>
        <w:gridCol w:w="526"/>
        <w:gridCol w:w="479"/>
        <w:gridCol w:w="526"/>
        <w:gridCol w:w="526"/>
        <w:gridCol w:w="526"/>
        <w:gridCol w:w="526"/>
        <w:gridCol w:w="526"/>
        <w:gridCol w:w="526"/>
        <w:gridCol w:w="527"/>
        <w:gridCol w:w="527"/>
        <w:gridCol w:w="551"/>
      </w:tblGrid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операции «обратное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РЕПО»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0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5"/>
        <w:gridCol w:w="549"/>
      </w:tblGrid>
      <w:tr>
        <w:trPr>
          <w:trHeight w:val="30" w:hRule="atLeast"/>
        </w:trPr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«обратное РЕПО»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____________ Смаилов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марта 2012 года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февраля 2012 года № 65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 второго уровня Республики Казахстан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структуре портфеля ценных бумаг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«___» «_________________» 20__года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114"/>
        <w:gridCol w:w="1107"/>
        <w:gridCol w:w="1107"/>
        <w:gridCol w:w="1514"/>
        <w:gridCol w:w="701"/>
        <w:gridCol w:w="1092"/>
        <w:gridCol w:w="1113"/>
        <w:gridCol w:w="1300"/>
        <w:gridCol w:w="1150"/>
        <w:gridCol w:w="1109"/>
      </w:tblGrid>
      <w:tr>
        <w:trPr>
          <w:trHeight w:val="58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(штук)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банка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банка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2.3.1.n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2.3.2.n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2.4.3.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банка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банка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896"/>
        <w:gridCol w:w="1520"/>
        <w:gridCol w:w="1520"/>
        <w:gridCol w:w="1520"/>
        <w:gridCol w:w="1524"/>
        <w:gridCol w:w="1524"/>
        <w:gridCol w:w="1865"/>
        <w:gridCol w:w="1565"/>
      </w:tblGrid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(нетто), в тысячах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</w:tr>
      <w:tr>
        <w:trPr>
          <w:trHeight w:val="435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раждение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РЕПО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485"/>
        <w:gridCol w:w="1863"/>
        <w:gridCol w:w="1884"/>
        <w:gridCol w:w="4449"/>
        <w:gridCol w:w="186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 прибыль или убыток</w:t>
            </w:r>
          </w:p>
        </w:tc>
      </w:tr>
      <w:tr>
        <w:trPr>
          <w:trHeight w:val="133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05"/>
        <w:gridCol w:w="1505"/>
        <w:gridCol w:w="2101"/>
        <w:gridCol w:w="1508"/>
        <w:gridCol w:w="1700"/>
        <w:gridCol w:w="2294"/>
        <w:gridCol w:w="1506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</w:tr>
      <w:tr>
        <w:trPr>
          <w:trHeight w:val="108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раждение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118"/>
        <w:gridCol w:w="1110"/>
        <w:gridCol w:w="1519"/>
        <w:gridCol w:w="1304"/>
        <w:gridCol w:w="1513"/>
        <w:gridCol w:w="1303"/>
        <w:gridCol w:w="1519"/>
        <w:gridCol w:w="1520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(нетто)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обремененным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 каждому лоту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6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номинальная стоимость заполняется по облигациям, покупная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заполняется по акциям;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по акциям данная графа не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при наличии отчество)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февраля 2012 года № 65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 второго уровня Республики Казахстан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Инвестиции в капитал других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«___» «_________________» 20__года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877"/>
        <w:gridCol w:w="1700"/>
        <w:gridCol w:w="1177"/>
        <w:gridCol w:w="1831"/>
        <w:gridCol w:w="2486"/>
        <w:gridCol w:w="1571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инвестиций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2131"/>
        <w:gridCol w:w="1504"/>
        <w:gridCol w:w="1630"/>
        <w:gridCol w:w="1505"/>
        <w:gridCol w:w="2510"/>
      </w:tblGrid>
      <w:tr>
        <w:trPr>
          <w:trHeight w:val="396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банку,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выкупленных)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или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капиталу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 биржи,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февраля 2012 года № 65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 второго уровня Республики Казахстан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Инвестиции исламского банка в капитал других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«___» «_________________» 20 __ года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967"/>
        <w:gridCol w:w="2158"/>
        <w:gridCol w:w="2293"/>
        <w:gridCol w:w="3104"/>
        <w:gridCol w:w="1889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(штук)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инвестиций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2562"/>
        <w:gridCol w:w="1483"/>
        <w:gridCol w:w="1753"/>
        <w:gridCol w:w="1888"/>
        <w:gridCol w:w="2158"/>
      </w:tblGrid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банку,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выкупленных)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или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(в процентах)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или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капиталу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 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(должность, 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(должность, фамилия, имя, при наличии отчество)(подпись)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«_____» 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