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8210" w14:textId="9348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 апреля 2010 года № 141 "Некоторые вопросы Единой бюджетной классификации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марта 2012 года № 169. Зарегистрирован в Министерстве юстиции Республики Казахстан 10 апреля 2012 года № 7536. Утратил силу приказом Министра экономики и бюджетного планирования Республики Казахстан от 13 марта 2013 года № 71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экономики и бюджетного планирования РК от 13.03.2013 </w:t>
      </w:r>
      <w:r>
        <w:rPr>
          <w:rFonts w:ascii="Times New Roman"/>
          <w:b w:val="false"/>
          <w:i w:val="false"/>
          <w:color w:val="ff0000"/>
          <w:sz w:val="28"/>
        </w:rPr>
        <w:t>№ 71</w:t>
      </w:r>
      <w:r>
        <w:rPr>
          <w:rFonts w:ascii="Times New Roman"/>
          <w:b w:val="false"/>
          <w:i w:val="false"/>
          <w:color w:val="ff0000"/>
          <w:sz w:val="28"/>
        </w:rPr>
        <w:t> (вводится в действие со дня его официального опубликования).</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апреля 2010 года № 141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6148),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функциональной классификации расходов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01 «Государственные услуги общего характера»:</w:t>
      </w:r>
      <w:r>
        <w:br/>
      </w:r>
      <w:r>
        <w:rPr>
          <w:rFonts w:ascii="Times New Roman"/>
          <w:b w:val="false"/>
          <w:i w:val="false"/>
          <w:color w:val="000000"/>
          <w:sz w:val="28"/>
        </w:rPr>
        <w:t>
</w:t>
      </w: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637 «Конституционный Совет Республики Казахстан»:</w:t>
      </w:r>
      <w:r>
        <w:br/>
      </w:r>
      <w:r>
        <w:rPr>
          <w:rFonts w:ascii="Times New Roman"/>
          <w:b w:val="false"/>
          <w:i w:val="false"/>
          <w:color w:val="000000"/>
          <w:sz w:val="28"/>
        </w:rPr>
        <w:t>
</w:t>
      </w:r>
      <w:r>
        <w:rPr>
          <w:rFonts w:ascii="Times New Roman"/>
          <w:b w:val="false"/>
          <w:i w:val="false"/>
          <w:color w:val="000000"/>
          <w:sz w:val="28"/>
        </w:rPr>
        <w:t>
      в наименование бюджетной программы 001 «Обеспечение верховенства Конституции Республики Казахстан на территории республики»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функциональной подгруппе 2 «Финансовая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217 «Министерство финансов Республики Казахстан»:</w:t>
      </w:r>
      <w:r>
        <w:br/>
      </w:r>
      <w:r>
        <w:rPr>
          <w:rFonts w:ascii="Times New Roman"/>
          <w:b w:val="false"/>
          <w:i w:val="false"/>
          <w:color w:val="000000"/>
          <w:sz w:val="28"/>
        </w:rPr>
        <w:t>
      бюджетную программу 036 «Модернизация информационных систем Налоговых органов, связанных с изменением налогового законодательства»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«036 Модернизация информационных систем налоговых органов, связанных с изменением налогового законодательства» внесено изменение на русском языке, текст на государственном языке не изменяется;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073 следующего содержания:</w:t>
      </w:r>
      <w:r>
        <w:br/>
      </w:r>
      <w:r>
        <w:rPr>
          <w:rFonts w:ascii="Times New Roman"/>
          <w:b w:val="false"/>
          <w:i w:val="false"/>
          <w:color w:val="000000"/>
          <w:sz w:val="28"/>
        </w:rPr>
        <w:t>
      «073 Развитие Интегрированной информационной системы Казначейства и создание компонента «Казначейство-клиент»;</w:t>
      </w:r>
      <w:r>
        <w:br/>
      </w:r>
      <w:r>
        <w:rPr>
          <w:rFonts w:ascii="Times New Roman"/>
          <w:b w:val="false"/>
          <w:i w:val="false"/>
          <w:color w:val="000000"/>
          <w:sz w:val="28"/>
        </w:rPr>
        <w:t>
</w:t>
      </w:r>
      <w:r>
        <w:rPr>
          <w:rFonts w:ascii="Times New Roman"/>
          <w:b w:val="false"/>
          <w:i w:val="false"/>
          <w:color w:val="000000"/>
          <w:sz w:val="28"/>
        </w:rPr>
        <w:t>
      в функциональной подгруппе 4 «Фундаментальные научные исследования»: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055 «Фундаментальные и прикладные научные исследования» изложить в следующей редакции:</w:t>
      </w:r>
      <w:r>
        <w:br/>
      </w:r>
      <w:r>
        <w:rPr>
          <w:rFonts w:ascii="Times New Roman"/>
          <w:b w:val="false"/>
          <w:i w:val="false"/>
          <w:color w:val="000000"/>
          <w:sz w:val="28"/>
        </w:rPr>
        <w:t>
      «055 Научная и (или) научно-техническая деятельность»;</w:t>
      </w:r>
      <w:r>
        <w:br/>
      </w:r>
      <w:r>
        <w:rPr>
          <w:rFonts w:ascii="Times New Roman"/>
          <w:b w:val="false"/>
          <w:i w:val="false"/>
          <w:color w:val="000000"/>
          <w:sz w:val="28"/>
        </w:rPr>
        <w:t>
</w:t>
      </w:r>
      <w:r>
        <w:rPr>
          <w:rFonts w:ascii="Times New Roman"/>
          <w:b w:val="false"/>
          <w:i w:val="false"/>
          <w:color w:val="000000"/>
          <w:sz w:val="28"/>
        </w:rPr>
        <w:t>
      дополнить бюджетными подпрограммами 100, 101 и 102 следующего содержания:</w:t>
      </w:r>
      <w:r>
        <w:br/>
      </w:r>
      <w:r>
        <w:rPr>
          <w:rFonts w:ascii="Times New Roman"/>
          <w:b w:val="false"/>
          <w:i w:val="false"/>
          <w:color w:val="000000"/>
          <w:sz w:val="28"/>
        </w:rPr>
        <w:t>
      «100 Программно-целевое финансирование</w:t>
      </w:r>
      <w:r>
        <w:br/>
      </w:r>
      <w:r>
        <w:rPr>
          <w:rFonts w:ascii="Times New Roman"/>
          <w:b w:val="false"/>
          <w:i w:val="false"/>
          <w:color w:val="000000"/>
          <w:sz w:val="28"/>
        </w:rPr>
        <w:t>
      101 Грантовое финансирование научных исследований</w:t>
      </w:r>
      <w:r>
        <w:br/>
      </w:r>
      <w:r>
        <w:rPr>
          <w:rFonts w:ascii="Times New Roman"/>
          <w:b w:val="false"/>
          <w:i w:val="false"/>
          <w:color w:val="000000"/>
          <w:sz w:val="28"/>
        </w:rPr>
        <w:t>
      102 Проведение государственной научно-технической экспертизы»;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130 следующего содержания:</w:t>
      </w:r>
      <w:r>
        <w:br/>
      </w:r>
      <w:r>
        <w:rPr>
          <w:rFonts w:ascii="Times New Roman"/>
          <w:b w:val="false"/>
          <w:i w:val="false"/>
          <w:color w:val="000000"/>
          <w:sz w:val="28"/>
        </w:rPr>
        <w:t>
      «130 Базовое финансирование субъектов научной и (или)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в функциональной подгруппе 5 «Планирование и статистическая деятельность»:</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406 «Счетный комитет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бюджетную программу 003 «Повышение квалификации и переподготовки кадров органов финансового контроля» изложить в следующей редакции:</w:t>
      </w:r>
      <w:r>
        <w:br/>
      </w:r>
      <w:r>
        <w:rPr>
          <w:rFonts w:ascii="Times New Roman"/>
          <w:b w:val="false"/>
          <w:i w:val="false"/>
          <w:color w:val="000000"/>
          <w:sz w:val="28"/>
        </w:rPr>
        <w:t>
      «003 Повышение квалификации и переподготовка кадров органов финансового контроля» внесено изменение на русском языке, текст на государственном языке не изменяется;</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государственные услуги общего характера»:</w:t>
      </w:r>
      <w:r>
        <w:br/>
      </w:r>
      <w:r>
        <w:rPr>
          <w:rFonts w:ascii="Times New Roman"/>
          <w:b w:val="false"/>
          <w:i w:val="false"/>
          <w:color w:val="000000"/>
          <w:sz w:val="28"/>
        </w:rPr>
        <w:t>
      по администратору бюджетных программ 215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043 следующего содержания:</w:t>
      </w:r>
      <w:r>
        <w:br/>
      </w:r>
      <w:r>
        <w:rPr>
          <w:rFonts w:ascii="Times New Roman"/>
          <w:b w:val="false"/>
          <w:i w:val="false"/>
          <w:color w:val="000000"/>
          <w:sz w:val="28"/>
        </w:rPr>
        <w:t>
      «043 Развитие государственной базы данных «Е-лицензирование»;</w:t>
      </w:r>
      <w:r>
        <w:br/>
      </w: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r>
        <w:br/>
      </w:r>
      <w:r>
        <w:rPr>
          <w:rFonts w:ascii="Times New Roman"/>
          <w:b w:val="false"/>
          <w:i w:val="false"/>
          <w:color w:val="000000"/>
          <w:sz w:val="28"/>
        </w:rPr>
        <w:t>
</w:t>
      </w:r>
      <w:r>
        <w:rPr>
          <w:rFonts w:ascii="Times New Roman"/>
          <w:b w:val="false"/>
          <w:i w:val="false"/>
          <w:color w:val="000000"/>
          <w:sz w:val="28"/>
        </w:rPr>
        <w:t>
      в функциональной подгруппе 1 «Правоохранительная деятельность»:</w:t>
      </w:r>
      <w:r>
        <w:br/>
      </w:r>
      <w:r>
        <w:rPr>
          <w:rFonts w:ascii="Times New Roman"/>
          <w:b w:val="false"/>
          <w:i w:val="false"/>
          <w:color w:val="000000"/>
          <w:sz w:val="28"/>
        </w:rPr>
        <w:t>
      по администратору бюджетных программ 201 «Министерство внутренних дел Республики Казахстан»:</w:t>
      </w:r>
      <w:r>
        <w:br/>
      </w:r>
      <w:r>
        <w:rPr>
          <w:rFonts w:ascii="Times New Roman"/>
          <w:b w:val="false"/>
          <w:i w:val="false"/>
          <w:color w:val="000000"/>
          <w:sz w:val="28"/>
        </w:rPr>
        <w:t>
      бюджетную программу 007 «Строительство, реконструкция объектов общественного порядка, безопасности и уголовно-исполнительной системы» изложить в следующей редакции:</w:t>
      </w:r>
      <w:r>
        <w:br/>
      </w:r>
      <w:r>
        <w:rPr>
          <w:rFonts w:ascii="Times New Roman"/>
          <w:b w:val="false"/>
          <w:i w:val="false"/>
          <w:color w:val="000000"/>
          <w:sz w:val="28"/>
        </w:rPr>
        <w:t>
      «007 Строительство, реконструкция объектов общественного порядка, безопасности и уголовно-исполнительной системы» внесено изменение на русском языке, текст на государственном языке не изменяется;</w:t>
      </w:r>
      <w:r>
        <w:br/>
      </w:r>
      <w:r>
        <w:rPr>
          <w:rFonts w:ascii="Times New Roman"/>
          <w:b w:val="false"/>
          <w:i w:val="false"/>
          <w:color w:val="000000"/>
          <w:sz w:val="28"/>
        </w:rPr>
        <w:t>
</w:t>
      </w:r>
      <w:r>
        <w:rPr>
          <w:rFonts w:ascii="Times New Roman"/>
          <w:b w:val="false"/>
          <w:i w:val="false"/>
          <w:color w:val="000000"/>
          <w:sz w:val="28"/>
        </w:rPr>
        <w:t>
      бюджетную программу 015 «Изготовление документов удостоверяющих личность» изложить в следующей редакции:</w:t>
      </w:r>
      <w:r>
        <w:br/>
      </w:r>
      <w:r>
        <w:rPr>
          <w:rFonts w:ascii="Times New Roman"/>
          <w:b w:val="false"/>
          <w:i w:val="false"/>
          <w:color w:val="000000"/>
          <w:sz w:val="28"/>
        </w:rPr>
        <w:t>
      «015 Изготовление документов, удостоверяющих личность» внесено изменение на русском языке, текст на государственном языке не изменяется;</w:t>
      </w:r>
      <w:r>
        <w:br/>
      </w:r>
      <w:r>
        <w:rPr>
          <w:rFonts w:ascii="Times New Roman"/>
          <w:b w:val="false"/>
          <w:i w:val="false"/>
          <w:color w:val="000000"/>
          <w:sz w:val="28"/>
        </w:rPr>
        <w:t>
</w:t>
      </w:r>
      <w:r>
        <w:rPr>
          <w:rFonts w:ascii="Times New Roman"/>
          <w:b w:val="false"/>
          <w:i w:val="false"/>
          <w:color w:val="000000"/>
          <w:sz w:val="28"/>
        </w:rPr>
        <w:t>
      бюджетную программу 045 «Целевые текущие трансферты областным бюджетам, бюджетам городов Астана и Алматы на обеспечение безопасности дорожного движения» изложить в следующей редакции:</w:t>
      </w:r>
      <w:r>
        <w:br/>
      </w:r>
      <w:r>
        <w:rPr>
          <w:rFonts w:ascii="Times New Roman"/>
          <w:b w:val="false"/>
          <w:i w:val="false"/>
          <w:color w:val="000000"/>
          <w:sz w:val="28"/>
        </w:rPr>
        <w:t>
      «045 Целевые текущие трансферты областным бюджетам, бюджетам городов Астаны и Алматы на обеспечение безопасности дорожного движения» внесено изменение на русском языке, текст на государственном языке не изменяется;</w:t>
      </w:r>
      <w:r>
        <w:br/>
      </w:r>
      <w:r>
        <w:rPr>
          <w:rFonts w:ascii="Times New Roman"/>
          <w:b w:val="false"/>
          <w:i w:val="false"/>
          <w:color w:val="000000"/>
          <w:sz w:val="28"/>
        </w:rPr>
        <w:t>
</w:t>
      </w:r>
      <w:r>
        <w:rPr>
          <w:rFonts w:ascii="Times New Roman"/>
          <w:b w:val="false"/>
          <w:i w:val="false"/>
          <w:color w:val="000000"/>
          <w:sz w:val="28"/>
        </w:rPr>
        <w:t>
      в функциональной подгруппе 3 «Судебная деятельность»:</w:t>
      </w:r>
      <w:r>
        <w:br/>
      </w:r>
      <w:r>
        <w:rPr>
          <w:rFonts w:ascii="Times New Roman"/>
          <w:b w:val="false"/>
          <w:i w:val="false"/>
          <w:color w:val="000000"/>
          <w:sz w:val="28"/>
        </w:rPr>
        <w:t>
      по администратору бюджетных программ 501 «Верховный Суд Республики Казахстан»:</w:t>
      </w:r>
      <w:r>
        <w:br/>
      </w:r>
      <w:r>
        <w:rPr>
          <w:rFonts w:ascii="Times New Roman"/>
          <w:b w:val="false"/>
          <w:i w:val="false"/>
          <w:color w:val="000000"/>
          <w:sz w:val="28"/>
        </w:rPr>
        <w:t>
      по бюджетной программе 013 «Внедрение института медиации в Республике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подпрограммами 006 и 018 следующего содержания:</w:t>
      </w:r>
      <w:r>
        <w:br/>
      </w:r>
      <w:r>
        <w:rPr>
          <w:rFonts w:ascii="Times New Roman"/>
          <w:b w:val="false"/>
          <w:i w:val="false"/>
          <w:color w:val="000000"/>
          <w:sz w:val="28"/>
        </w:rPr>
        <w:t>
      «006 За счет софинансирования гранта из республиканского бюджета</w:t>
      </w:r>
      <w:r>
        <w:br/>
      </w:r>
      <w:r>
        <w:rPr>
          <w:rFonts w:ascii="Times New Roman"/>
          <w:b w:val="false"/>
          <w:i w:val="false"/>
          <w:color w:val="000000"/>
          <w:sz w:val="28"/>
        </w:rPr>
        <w:t>
      018 За счет гранта»;</w:t>
      </w:r>
      <w:r>
        <w:br/>
      </w:r>
      <w:r>
        <w:rPr>
          <w:rFonts w:ascii="Times New Roman"/>
          <w:b w:val="false"/>
          <w:i w:val="false"/>
          <w:color w:val="000000"/>
          <w:sz w:val="28"/>
        </w:rPr>
        <w:t>
      в функциональной подгруппе 5 «Деятельность по обеспечению безопасности личности, общества и государства»: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410 «Комитет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105 «Разработка и экспертиза технико-экономических обоснований республиканских бюджетных инвестиционных проектов» изложить в следующей редакции:</w:t>
      </w:r>
      <w:r>
        <w:br/>
      </w:r>
      <w:r>
        <w:rPr>
          <w:rFonts w:ascii="Times New Roman"/>
          <w:b w:val="false"/>
          <w:i w:val="false"/>
          <w:color w:val="000000"/>
          <w:sz w:val="28"/>
        </w:rPr>
        <w:t>
      «105 Разработка и экспертиза технико-экономических обоснований республиканских бюджетных инвестиционных проектов и концессионных проектов»;</w:t>
      </w:r>
      <w:r>
        <w:br/>
      </w:r>
      <w:r>
        <w:rPr>
          <w:rFonts w:ascii="Times New Roman"/>
          <w:b w:val="false"/>
          <w:i w:val="false"/>
          <w:color w:val="000000"/>
          <w:sz w:val="28"/>
        </w:rPr>
        <w:t>
</w:t>
      </w:r>
      <w:r>
        <w:rPr>
          <w:rFonts w:ascii="Times New Roman"/>
          <w:b w:val="false"/>
          <w:i w:val="false"/>
          <w:color w:val="000000"/>
          <w:sz w:val="28"/>
        </w:rPr>
        <w:t>
      бюджетную программу 106 «Разработка и экспертиза технико-экономических обоснований республиканских бюджетных концессионных проектов» исключить;</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общественного порядка и безопасности»:</w:t>
      </w:r>
      <w:r>
        <w:br/>
      </w:r>
      <w:r>
        <w:rPr>
          <w:rFonts w:ascii="Times New Roman"/>
          <w:b w:val="false"/>
          <w:i w:val="false"/>
          <w:color w:val="000000"/>
          <w:sz w:val="28"/>
        </w:rPr>
        <w:t>
      по администратору бюджетных программ 221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047 «Представление и защита интересов государства» изложить в следующей редакции:</w:t>
      </w:r>
      <w:r>
        <w:br/>
      </w:r>
      <w:r>
        <w:rPr>
          <w:rFonts w:ascii="Times New Roman"/>
          <w:b w:val="false"/>
          <w:i w:val="false"/>
          <w:color w:val="000000"/>
          <w:sz w:val="28"/>
        </w:rPr>
        <w:t>
      «047 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w:t>
      </w:r>
      <w:r>
        <w:br/>
      </w:r>
      <w:r>
        <w:rPr>
          <w:rFonts w:ascii="Times New Roman"/>
          <w:b w:val="false"/>
          <w:i w:val="false"/>
          <w:color w:val="000000"/>
          <w:sz w:val="28"/>
        </w:rPr>
        <w:t>
</w:t>
      </w:r>
      <w:r>
        <w:rPr>
          <w:rFonts w:ascii="Times New Roman"/>
          <w:b w:val="false"/>
          <w:i w:val="false"/>
          <w:color w:val="000000"/>
          <w:sz w:val="28"/>
        </w:rPr>
        <w:t>
      бюджетную программу 055 «Обеспечение деятельности института законодательства Республики Казахстан» изложить в следующей редакции:</w:t>
      </w:r>
      <w:r>
        <w:br/>
      </w:r>
      <w:r>
        <w:rPr>
          <w:rFonts w:ascii="Times New Roman"/>
          <w:b w:val="false"/>
          <w:i w:val="false"/>
          <w:color w:val="000000"/>
          <w:sz w:val="28"/>
        </w:rPr>
        <w:t>
      «055 Обеспечение деятельности Института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функциональной группе 04 «Образование»:</w:t>
      </w:r>
      <w:r>
        <w:br/>
      </w:r>
      <w:r>
        <w:rPr>
          <w:rFonts w:ascii="Times New Roman"/>
          <w:b w:val="false"/>
          <w:i w:val="false"/>
          <w:color w:val="000000"/>
          <w:sz w:val="28"/>
        </w:rPr>
        <w:t>
      в функциональной подгруппе 2 «Начальное, основное среднее и общее среднее образование»:</w:t>
      </w:r>
      <w:r>
        <w:br/>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062 «Целевые текущие трансферты областным бюджетам, бюджетам городов Астаны и Алматы на повышение оплаты труда учителям, прошедшим повышение квалификации по учебным программам АОО «Назарбаев интеллектуальные школы» изложить в следующей редакции:</w:t>
      </w:r>
      <w:r>
        <w:br/>
      </w:r>
      <w:r>
        <w:rPr>
          <w:rFonts w:ascii="Times New Roman"/>
          <w:b w:val="false"/>
          <w:i w:val="false"/>
          <w:color w:val="000000"/>
          <w:sz w:val="28"/>
        </w:rPr>
        <w:t>
      «062 Целевые текущие трансферты областным бюджетам, бюджетам городов Астаны и Алматы на повышение оплаты труда учителям, прошедшим повышение квалификации по учебным программам АОО «Назарбаев Интеллектуальные школы»;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261 «Управление образования области»:</w:t>
      </w:r>
      <w:r>
        <w:br/>
      </w:r>
      <w:r>
        <w:rPr>
          <w:rFonts w:ascii="Times New Roman"/>
          <w:b w:val="false"/>
          <w:i w:val="false"/>
          <w:color w:val="000000"/>
          <w:sz w:val="28"/>
        </w:rPr>
        <w:t>
</w:t>
      </w:r>
      <w:r>
        <w:rPr>
          <w:rFonts w:ascii="Times New Roman"/>
          <w:b w:val="false"/>
          <w:i w:val="false"/>
          <w:color w:val="000000"/>
          <w:sz w:val="28"/>
        </w:rPr>
        <w:t>
      бюджетную программу 061 «Целевые текущие трансферты из республиканского бюджета бюджетам районов (городов областного значения) на повышение оплаты труда учителям, прошедшим повышение квалификации по учебным программам АОО «Назарбаев интеллектуальные школы» изложить в следующей редакции:</w:t>
      </w:r>
      <w:r>
        <w:br/>
      </w:r>
      <w:r>
        <w:rPr>
          <w:rFonts w:ascii="Times New Roman"/>
          <w:b w:val="false"/>
          <w:i w:val="false"/>
          <w:color w:val="000000"/>
          <w:sz w:val="28"/>
        </w:rPr>
        <w:t>
      «061 Целевые текущие трансферты из республиканского бюджета бюджетам районов (городов областного значения) на повышение оплаты труда учителям, прошедшим повышение квалификации по учебным программам АОО «Назарбаев Интеллектуальные школы»;</w:t>
      </w:r>
      <w:r>
        <w:br/>
      </w:r>
      <w:r>
        <w:rPr>
          <w:rFonts w:ascii="Times New Roman"/>
          <w:b w:val="false"/>
          <w:i w:val="false"/>
          <w:color w:val="000000"/>
          <w:sz w:val="28"/>
        </w:rPr>
        <w:t>
</w:t>
      </w:r>
      <w:r>
        <w:rPr>
          <w:rFonts w:ascii="Times New Roman"/>
          <w:b w:val="false"/>
          <w:i w:val="false"/>
          <w:color w:val="000000"/>
          <w:sz w:val="28"/>
        </w:rPr>
        <w:t>
      бюджетную программу 063 «Повышение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 изложить в следующей редакции:</w:t>
      </w:r>
      <w:r>
        <w:br/>
      </w:r>
      <w:r>
        <w:rPr>
          <w:rFonts w:ascii="Times New Roman"/>
          <w:b w:val="false"/>
          <w:i w:val="false"/>
          <w:color w:val="000000"/>
          <w:sz w:val="28"/>
        </w:rPr>
        <w:t>
      «063 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бюджетную программу 063 «Повышение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 изложить в следующей редакции:</w:t>
      </w:r>
      <w:r>
        <w:br/>
      </w:r>
      <w:r>
        <w:rPr>
          <w:rFonts w:ascii="Times New Roman"/>
          <w:b w:val="false"/>
          <w:i w:val="false"/>
          <w:color w:val="000000"/>
          <w:sz w:val="28"/>
        </w:rPr>
        <w:t>
      «063 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063 «Повышение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«063 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063 «Повышение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«063 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образования»: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104 «Канцелярия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009 «Целевой вклад для развития АОО «Назарбаев Университет»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«009 Целевой вклад в АОО «Назарбаев Университет»;</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044 «Целевые текущие трансферты областным бюджетам, бюджетам городов Астаны и Алматы на ежемесячную выплату денежных средств опекунам (попечителям) на содержание ребенка-сироты (детей-сирот), и ребенка (детей), оставшегося без попечения родителей»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«044 Целевые текущие трансферты областным бюджетам, бюджетам городов Астаны и Алматы на ежемесячную выплату денежных средств опекунам (попечителям) на содержание ребенка-сироты (детей-сирот) и ребенка (детей), оставшегося без попечения родителей» внесено изменение на русском языке, текст на государственном языке не изменяется;</w:t>
      </w:r>
      <w:r>
        <w:br/>
      </w:r>
      <w:r>
        <w:rPr>
          <w:rFonts w:ascii="Times New Roman"/>
          <w:b w:val="false"/>
          <w:i w:val="false"/>
          <w:color w:val="000000"/>
          <w:sz w:val="28"/>
        </w:rPr>
        <w:t>
</w:t>
      </w:r>
      <w:r>
        <w:rPr>
          <w:rFonts w:ascii="Times New Roman"/>
          <w:b w:val="false"/>
          <w:i w:val="false"/>
          <w:color w:val="000000"/>
          <w:sz w:val="28"/>
        </w:rPr>
        <w:t>
      бюджетную программу 060 «Целевой вклад на развитие АОО «Назарбаев Интеллектуальные школы»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«060 Целевой вклад в АОО «Назарбаев Интеллектуальные школы»;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075 следующего содержания:</w:t>
      </w:r>
      <w:r>
        <w:br/>
      </w:r>
      <w:r>
        <w:rPr>
          <w:rFonts w:ascii="Times New Roman"/>
          <w:b w:val="false"/>
          <w:i w:val="false"/>
          <w:color w:val="000000"/>
          <w:sz w:val="28"/>
        </w:rPr>
        <w:t>
      «075 Целевые текущие трансферты бюджету города Астаны на изъятие земельных участков под строительство общежития Евразийского национального университета им. Гумилева для филиала МГУ им. Ломоносова и Назарбаев Интеллектуальных школ»;</w:t>
      </w:r>
      <w:r>
        <w:br/>
      </w:r>
      <w:r>
        <w:rPr>
          <w:rFonts w:ascii="Times New Roman"/>
          <w:b w:val="false"/>
          <w:i w:val="false"/>
          <w:color w:val="000000"/>
          <w:sz w:val="28"/>
        </w:rPr>
        <w:t>
</w:t>
      </w:r>
      <w:r>
        <w:rPr>
          <w:rFonts w:ascii="Times New Roman"/>
          <w:b w:val="false"/>
          <w:i w:val="false"/>
          <w:color w:val="000000"/>
          <w:sz w:val="28"/>
        </w:rPr>
        <w:t>
      бюджетные программы 120 «Грантовое финансирование научных исследований» и 130 «Базовое финансирование субъектов научной и (или) научно-технической деятельности» исключить;</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374 с бюджетной программой 075 следующего содержания:</w:t>
      </w:r>
      <w:r>
        <w:br/>
      </w:r>
      <w:r>
        <w:rPr>
          <w:rFonts w:ascii="Times New Roman"/>
          <w:b w:val="false"/>
          <w:i w:val="false"/>
          <w:color w:val="000000"/>
          <w:sz w:val="28"/>
        </w:rPr>
        <w:t>
</w:t>
      </w:r>
      <w:r>
        <w:rPr>
          <w:rFonts w:ascii="Times New Roman"/>
          <w:b w:val="false"/>
          <w:i w:val="false"/>
          <w:color w:val="000000"/>
          <w:sz w:val="28"/>
        </w:rPr>
        <w:t>
      «374 Управление жилья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075 Изъятие земельных участков под строительство общежития Евразийского национального университета им. Гумилева для филиала МГУ им. Ломоносова и Назарбаев Интеллектуальных школ за счет целевых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06 «Социальная помощь и социальное обеспечение»:</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033 «Развитие автоматизированной информационной системы Государственного центра по выплате пенсий и Единой информационной системы социально-трудовой сферы с оказанием услуг в рамках реализации «Государственной программы формирования и развития национальной информационной инфраструктуры Республики Казахстан в 2011-2013»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«033 Развитие автоматизированной информационной системы Государственного центра по выплате пенсий и Единой информационной системы социально-трудовой сферы»;</w:t>
      </w:r>
      <w:r>
        <w:br/>
      </w:r>
      <w:r>
        <w:rPr>
          <w:rFonts w:ascii="Times New Roman"/>
          <w:b w:val="false"/>
          <w:i w:val="false"/>
          <w:color w:val="000000"/>
          <w:sz w:val="28"/>
        </w:rPr>
        <w:t>
</w:t>
      </w:r>
      <w:r>
        <w:rPr>
          <w:rFonts w:ascii="Times New Roman"/>
          <w:b w:val="false"/>
          <w:i w:val="false"/>
          <w:color w:val="000000"/>
          <w:sz w:val="28"/>
        </w:rPr>
        <w:t>
      в функциональной группе 07 «Жилищно-коммунальное хозяйство»:</w:t>
      </w:r>
      <w:r>
        <w:br/>
      </w:r>
      <w:r>
        <w:rPr>
          <w:rFonts w:ascii="Times New Roman"/>
          <w:b w:val="false"/>
          <w:i w:val="false"/>
          <w:color w:val="000000"/>
          <w:sz w:val="28"/>
        </w:rPr>
        <w:t>
</w:t>
      </w:r>
      <w:r>
        <w:rPr>
          <w:rFonts w:ascii="Times New Roman"/>
          <w:b w:val="false"/>
          <w:i w:val="false"/>
          <w:color w:val="000000"/>
          <w:sz w:val="28"/>
        </w:rPr>
        <w:t>
      в функциональной подгруппе 1 «Жилищное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027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«027 Ремонт и благоустройство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215 с бюджетной программой 033 следующего содержания:</w:t>
      </w:r>
      <w:r>
        <w:br/>
      </w:r>
      <w:r>
        <w:rPr>
          <w:rFonts w:ascii="Times New Roman"/>
          <w:b w:val="false"/>
          <w:i w:val="false"/>
          <w:color w:val="000000"/>
          <w:sz w:val="28"/>
        </w:rPr>
        <w:t>
</w:t>
      </w:r>
      <w:r>
        <w:rPr>
          <w:rFonts w:ascii="Times New Roman"/>
          <w:b w:val="false"/>
          <w:i w:val="false"/>
          <w:color w:val="000000"/>
          <w:sz w:val="28"/>
        </w:rPr>
        <w:t>
      «215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033 Целевые текущие трансферты областным бюджетам на изъятие земельных участков для государственных нужд»;</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220 с бюджетными программами 127, 128 и 129 следующего содержания:</w:t>
      </w:r>
      <w:r>
        <w:br/>
      </w:r>
      <w:r>
        <w:rPr>
          <w:rFonts w:ascii="Times New Roman"/>
          <w:b w:val="false"/>
          <w:i w:val="false"/>
          <w:color w:val="000000"/>
          <w:sz w:val="28"/>
        </w:rPr>
        <w:t>
</w:t>
      </w:r>
      <w:r>
        <w:rPr>
          <w:rFonts w:ascii="Times New Roman"/>
          <w:b w:val="false"/>
          <w:i w:val="false"/>
          <w:color w:val="000000"/>
          <w:sz w:val="28"/>
        </w:rPr>
        <w:t>
      «220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127 Целевые текущие трансферты областным бюджетам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128 Целевые трансферты на развитие областным бюджетам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129 Целевые трансферты на развитие областным бюджетам, бюджетам городов Астаны и Алматы на развитие и обустройство недостающей инженерно-коммуникационной инфраструктуры в рамках второго направления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253 с бюджетной программой 047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«253 Управление здравоохранения области</w:t>
      </w:r>
      <w:r>
        <w:br/>
      </w:r>
      <w:r>
        <w:rPr>
          <w:rFonts w:ascii="Times New Roman"/>
          <w:b w:val="false"/>
          <w:i w:val="false"/>
          <w:color w:val="000000"/>
          <w:sz w:val="28"/>
        </w:rPr>
        <w:t>
</w:t>
      </w:r>
      <w:r>
        <w:rPr>
          <w:rFonts w:ascii="Times New Roman"/>
          <w:b w:val="false"/>
          <w:i w:val="false"/>
          <w:color w:val="000000"/>
          <w:sz w:val="28"/>
        </w:rPr>
        <w:t>
      047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254 с бюджетной программой 042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«254 Управление природных ресурсов и регулирования природопользования области</w:t>
      </w:r>
      <w:r>
        <w:br/>
      </w:r>
      <w:r>
        <w:rPr>
          <w:rFonts w:ascii="Times New Roman"/>
          <w:b w:val="false"/>
          <w:i w:val="false"/>
          <w:color w:val="000000"/>
          <w:sz w:val="28"/>
        </w:rPr>
        <w:t>
</w:t>
      </w:r>
      <w:r>
        <w:rPr>
          <w:rFonts w:ascii="Times New Roman"/>
          <w:b w:val="false"/>
          <w:i w:val="false"/>
          <w:color w:val="000000"/>
          <w:sz w:val="28"/>
        </w:rPr>
        <w:t>
      042 Благоустройство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256 с бюджетной программой 042 следующего содержания:</w:t>
      </w:r>
      <w:r>
        <w:br/>
      </w:r>
      <w:r>
        <w:rPr>
          <w:rFonts w:ascii="Times New Roman"/>
          <w:b w:val="false"/>
          <w:i w:val="false"/>
          <w:color w:val="000000"/>
          <w:sz w:val="28"/>
        </w:rPr>
        <w:t>
</w:t>
      </w:r>
      <w:r>
        <w:rPr>
          <w:rFonts w:ascii="Times New Roman"/>
          <w:b w:val="false"/>
          <w:i w:val="false"/>
          <w:color w:val="000000"/>
          <w:sz w:val="28"/>
        </w:rPr>
        <w:t>
      «256 Управление координации занятости и социальных программ области</w:t>
      </w:r>
      <w:r>
        <w:br/>
      </w:r>
      <w:r>
        <w:rPr>
          <w:rFonts w:ascii="Times New Roman"/>
          <w:b w:val="false"/>
          <w:i w:val="false"/>
          <w:color w:val="000000"/>
          <w:sz w:val="28"/>
        </w:rPr>
        <w:t>
</w:t>
      </w:r>
      <w:r>
        <w:rPr>
          <w:rFonts w:ascii="Times New Roman"/>
          <w:b w:val="false"/>
          <w:i w:val="false"/>
          <w:color w:val="000000"/>
          <w:sz w:val="28"/>
        </w:rPr>
        <w:t>
      042 Целевые текущие трансферты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043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«043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259 с бюджетной программой 042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«259 Управление архивов и документации области</w:t>
      </w:r>
      <w:r>
        <w:br/>
      </w:r>
      <w:r>
        <w:rPr>
          <w:rFonts w:ascii="Times New Roman"/>
          <w:b w:val="false"/>
          <w:i w:val="false"/>
          <w:color w:val="000000"/>
          <w:sz w:val="28"/>
        </w:rPr>
        <w:t>
</w:t>
      </w:r>
      <w:r>
        <w:rPr>
          <w:rFonts w:ascii="Times New Roman"/>
          <w:b w:val="false"/>
          <w:i w:val="false"/>
          <w:color w:val="000000"/>
          <w:sz w:val="28"/>
        </w:rPr>
        <w:t>
      042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260 с бюджетной программой 042 следующего содержания:</w:t>
      </w:r>
      <w:r>
        <w:br/>
      </w:r>
      <w:r>
        <w:rPr>
          <w:rFonts w:ascii="Times New Roman"/>
          <w:b w:val="false"/>
          <w:i w:val="false"/>
          <w:color w:val="000000"/>
          <w:sz w:val="28"/>
        </w:rPr>
        <w:t>
</w:t>
      </w:r>
      <w:r>
        <w:rPr>
          <w:rFonts w:ascii="Times New Roman"/>
          <w:b w:val="false"/>
          <w:i w:val="false"/>
          <w:color w:val="000000"/>
          <w:sz w:val="28"/>
        </w:rPr>
        <w:t>
      «260 Управление туризма, физической культуры и спорта области</w:t>
      </w:r>
      <w:r>
        <w:br/>
      </w:r>
      <w:r>
        <w:rPr>
          <w:rFonts w:ascii="Times New Roman"/>
          <w:b w:val="false"/>
          <w:i w:val="false"/>
          <w:color w:val="000000"/>
          <w:sz w:val="28"/>
        </w:rPr>
        <w:t>
</w:t>
      </w:r>
      <w:r>
        <w:rPr>
          <w:rFonts w:ascii="Times New Roman"/>
          <w:b w:val="false"/>
          <w:i w:val="false"/>
          <w:color w:val="000000"/>
          <w:sz w:val="28"/>
        </w:rPr>
        <w:t>
      042 Целевые текущие трансферты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043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«043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261 с бюджетной программой 062 следующего содержания:</w:t>
      </w:r>
      <w:r>
        <w:br/>
      </w:r>
      <w:r>
        <w:rPr>
          <w:rFonts w:ascii="Times New Roman"/>
          <w:b w:val="false"/>
          <w:i w:val="false"/>
          <w:color w:val="000000"/>
          <w:sz w:val="28"/>
        </w:rPr>
        <w:t>
</w:t>
      </w:r>
      <w:r>
        <w:rPr>
          <w:rFonts w:ascii="Times New Roman"/>
          <w:b w:val="false"/>
          <w:i w:val="false"/>
          <w:color w:val="000000"/>
          <w:sz w:val="28"/>
        </w:rPr>
        <w:t>
      «261 Управление образования области</w:t>
      </w:r>
      <w:r>
        <w:br/>
      </w:r>
      <w:r>
        <w:rPr>
          <w:rFonts w:ascii="Times New Roman"/>
          <w:b w:val="false"/>
          <w:i w:val="false"/>
          <w:color w:val="000000"/>
          <w:sz w:val="28"/>
        </w:rPr>
        <w:t>
</w:t>
      </w:r>
      <w:r>
        <w:rPr>
          <w:rFonts w:ascii="Times New Roman"/>
          <w:b w:val="false"/>
          <w:i w:val="false"/>
          <w:color w:val="000000"/>
          <w:sz w:val="28"/>
        </w:rPr>
        <w:t>
      062 Целевые текущие трансферты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064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«064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262 с бюджетной программой 015 следующего содержания:</w:t>
      </w:r>
      <w:r>
        <w:br/>
      </w:r>
      <w:r>
        <w:rPr>
          <w:rFonts w:ascii="Times New Roman"/>
          <w:b w:val="false"/>
          <w:i w:val="false"/>
          <w:color w:val="000000"/>
          <w:sz w:val="28"/>
        </w:rPr>
        <w:t>
</w:t>
      </w:r>
      <w:r>
        <w:rPr>
          <w:rFonts w:ascii="Times New Roman"/>
          <w:b w:val="false"/>
          <w:i w:val="false"/>
          <w:color w:val="000000"/>
          <w:sz w:val="28"/>
        </w:rPr>
        <w:t>
      «262 Управление культуры области</w:t>
      </w:r>
      <w:r>
        <w:br/>
      </w:r>
      <w:r>
        <w:rPr>
          <w:rFonts w:ascii="Times New Roman"/>
          <w:b w:val="false"/>
          <w:i w:val="false"/>
          <w:color w:val="000000"/>
          <w:sz w:val="28"/>
        </w:rPr>
        <w:t>
</w:t>
      </w:r>
      <w:r>
        <w:rPr>
          <w:rFonts w:ascii="Times New Roman"/>
          <w:b w:val="false"/>
          <w:i w:val="false"/>
          <w:color w:val="000000"/>
          <w:sz w:val="28"/>
        </w:rPr>
        <w:t>
      015 Целевые текущие трансферты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016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«016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268 с бюджетными программами 021, 022 следующего содержания:</w:t>
      </w:r>
      <w:r>
        <w:br/>
      </w:r>
      <w:r>
        <w:rPr>
          <w:rFonts w:ascii="Times New Roman"/>
          <w:b w:val="false"/>
          <w:i w:val="false"/>
          <w:color w:val="000000"/>
          <w:sz w:val="28"/>
        </w:rPr>
        <w:t>
</w:t>
      </w:r>
      <w:r>
        <w:rPr>
          <w:rFonts w:ascii="Times New Roman"/>
          <w:b w:val="false"/>
          <w:i w:val="false"/>
          <w:color w:val="000000"/>
          <w:sz w:val="28"/>
        </w:rPr>
        <w:t>
      «268 Управление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021 Целевые текущие трансферты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022 Целевые трансферты на развитие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023, 024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«023 Реконструкция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024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271 «Управление строительства области»:</w:t>
      </w:r>
      <w:r>
        <w:br/>
      </w:r>
      <w:r>
        <w:rPr>
          <w:rFonts w:ascii="Times New Roman"/>
          <w:b w:val="false"/>
          <w:i w:val="false"/>
          <w:color w:val="000000"/>
          <w:sz w:val="28"/>
        </w:rPr>
        <w:t>
</w:t>
      </w:r>
      <w:r>
        <w:rPr>
          <w:rFonts w:ascii="Times New Roman"/>
          <w:b w:val="false"/>
          <w:i w:val="false"/>
          <w:color w:val="000000"/>
          <w:sz w:val="28"/>
        </w:rPr>
        <w:t>
      бюджетную программу 056 «Целевые трансферты на развитие из республиканского бюджета бюджетам районов (городов областного значения) на строительство и (или) приобретение жилья и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«056 Целевые трансферты на развитие из республиканского бюджета бюджетам районов (городов областного значения) на развитие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057 «Целевые трансферты на развитие из областного бюджета бюджетам районов (городов областного значения) на строительство и (или) приобретение жилья и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«057 Целевые трансферты на развитие из областного бюджета бюджетам районов (городов областного значения) на развитие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072, 073, 074 следующего содержания:</w:t>
      </w:r>
      <w:r>
        <w:br/>
      </w:r>
      <w:r>
        <w:rPr>
          <w:rFonts w:ascii="Times New Roman"/>
          <w:b w:val="false"/>
          <w:i w:val="false"/>
          <w:color w:val="000000"/>
          <w:sz w:val="28"/>
        </w:rPr>
        <w:t>
</w:t>
      </w: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и (или) приобретение служебного жилища и развитие (или) приобретение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073 Целевые трансферты на развитие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074 Целевые трансферты на развитие бюджетам районов (городов областного значения) на развитие и обустройство недостающей инженерно-коммуникационной инфраструктуры в рамках второго направления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075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«075 Строительство и реконструкция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279 с бюджетными программами 042, 043 следующего содержания:</w:t>
      </w:r>
      <w:r>
        <w:br/>
      </w:r>
      <w:r>
        <w:rPr>
          <w:rFonts w:ascii="Times New Roman"/>
          <w:b w:val="false"/>
          <w:i w:val="false"/>
          <w:color w:val="000000"/>
          <w:sz w:val="28"/>
        </w:rPr>
        <w:t>
      «279 Управление энергетики и жилищно-коммунального хозяйства области</w:t>
      </w:r>
      <w:r>
        <w:br/>
      </w:r>
      <w:r>
        <w:rPr>
          <w:rFonts w:ascii="Times New Roman"/>
          <w:b w:val="false"/>
          <w:i w:val="false"/>
          <w:color w:val="000000"/>
          <w:sz w:val="28"/>
        </w:rPr>
        <w:t>
</w:t>
      </w:r>
      <w:r>
        <w:rPr>
          <w:rFonts w:ascii="Times New Roman"/>
          <w:b w:val="false"/>
          <w:i w:val="false"/>
          <w:color w:val="000000"/>
          <w:sz w:val="28"/>
        </w:rPr>
        <w:t>
      042 Целевые текущие трансферты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043 Целевые трансферты на развитие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044, 045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«044 Реконструкция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045 Ремонт и благоустройство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бюджетную программу 063 «Целевые трансферты на развитие из республиканского бюджета бюджетам районов (городов областного значения) на строительство и (или) приобретение жилья и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«063 Целевые трансферты на развитие из республиканского бюджета бюджетам районов (городов областного значения) на развитие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бюджетную программу 064 «Целевые трансферты на развитие из областного бюджета бюджетам районов (городов областного значения) на строительство и (или) приобретение жилья и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«064 Целевые трансферты на развитие из областного бюджета бюджетам районов (городов областного значения) на развитие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072, 073, 074 следующего содержания:</w:t>
      </w:r>
      <w:r>
        <w:br/>
      </w:r>
      <w:r>
        <w:rPr>
          <w:rFonts w:ascii="Times New Roman"/>
          <w:b w:val="false"/>
          <w:i w:val="false"/>
          <w:color w:val="000000"/>
          <w:sz w:val="28"/>
        </w:rPr>
        <w:t>
</w:t>
      </w:r>
      <w:r>
        <w:rPr>
          <w:rFonts w:ascii="Times New Roman"/>
          <w:b w:val="false"/>
          <w:i w:val="false"/>
          <w:color w:val="000000"/>
          <w:sz w:val="28"/>
        </w:rPr>
        <w:t>
      «072 Целевые трансферты на развитие бюджетам районов (городов областного значения) на строительство и (или) приобретение служебного жилища и развитие (или) приобретение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073 Целевые трансферты на развитие бюджетам районов (городов областного значения) на развитие сельских населенных пунктов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074 Целевые трансферты на развитие бюджетам районов (городов областного значения) на развитие и обустройство недостающей инженерно-коммуникационной инфраструктуры в рамках второго направления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075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«075 Строительство и реконструкция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бюджетную программу 023 «Строительство и (или) приобретение жилья и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«023 Строительство и (или) приобретение служебного жилища и развитие (или) приобретение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администраторами бюджетных программ 451, 455 и 457 с бюджетной программой 024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«451 Отдел занятости и социальных программ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024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455 Отдел культуры и развития языков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024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457 Отдел культуры, развития языков, физической культуры и спорта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024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041 и 042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«041 Ремонт и благоустройство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042 Реконструкция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464 с бюджетной программой 026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«464 Отдел образования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026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018 «Строительство и (или) приобретение жилья и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«018 Развитие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072, 073 и 074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«072 Строительство и (или) приобретение служебного жилища и развитие (или) приобретение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073 Строительство и реконструкция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074 Развитие и обустройство недостающей инженерно-коммуникационной инфраструктуры в рамках второго направления Программы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022 «Строительство и (или) приобретение жилья и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«022 Развитие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072, 073 и 074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«072 Строительство и (или) приобретение служебного жилища и развитие (или) приобретение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073 Строительство и реконструкция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74 Развитие и обустройство недостающей инженерно-коммуникационной инфраструктуры в рамках второго направления Программы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471 с бюджетной программой 026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471 Отдел образования, физической культуры и спорта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026 Ремонт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бюджетную программу 018 «Строительство и (или) приобретение жилья и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«018 Развитие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072, 073 и 074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«072 Строительство и (или) приобретение служебного жилища и развитие (или) приобретение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073 Строительство и реконструкция объектов в рамках развития сельских населенных пунктов по Программе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074 Развитие и обустройство недостающей инженерно-коммуникационной инфраструктуры в рамках второго направления Программы занятости 2020</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619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бюджетную программу 129 «Целевые трансферты на развитие областным бюджетам, бюджетам городов Астаны и Алматы на строительство и (или) приобретение жилья и развитие инженерно-коммуникационной инфраструктуры в рамках Программы занятости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«129 Целевые трансферты на развитие областным бюджетам, бюджетам городов Астаны и Алматы на строительство и (или) приобретение служебного жилища и развитие и (или) приобретение инженерно-коммуникационной инфраструктуры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в функциональной подгруппе 2 «Коммунальное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«068 Целевые трансферты на развитие из республиканского бюджета бюджетам районов (городов областного значения) на развитие системы водоснабжения в сельских населенных пунктах» внесено изменение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619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бюджетную программу 029 «Разработка обоснований инвестиций систем водоснабжения и водоотведения»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«029 Разработка обоснований инвестиций»;</w:t>
      </w:r>
      <w:r>
        <w:br/>
      </w:r>
      <w:r>
        <w:rPr>
          <w:rFonts w:ascii="Times New Roman"/>
          <w:b w:val="false"/>
          <w:i w:val="false"/>
          <w:color w:val="000000"/>
          <w:sz w:val="28"/>
        </w:rPr>
        <w:t>
</w:t>
      </w:r>
      <w:r>
        <w:rPr>
          <w:rFonts w:ascii="Times New Roman"/>
          <w:b w:val="false"/>
          <w:i w:val="false"/>
          <w:color w:val="000000"/>
          <w:sz w:val="28"/>
        </w:rPr>
        <w:t>
      в функциональной группе 08 «Культура, спорт, туризм и информационное пространство»:</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по организации культуры, спорта и информационного пространства»: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235 «Министерство культуры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023 и 024 следующего содержания:</w:t>
      </w:r>
      <w:r>
        <w:br/>
      </w:r>
      <w:r>
        <w:rPr>
          <w:rFonts w:ascii="Times New Roman"/>
          <w:b w:val="false"/>
          <w:i w:val="false"/>
          <w:color w:val="000000"/>
          <w:sz w:val="28"/>
        </w:rPr>
        <w:t>
</w:t>
      </w:r>
      <w:r>
        <w:rPr>
          <w:rFonts w:ascii="Times New Roman"/>
          <w:b w:val="false"/>
          <w:i w:val="false"/>
          <w:color w:val="000000"/>
          <w:sz w:val="28"/>
        </w:rPr>
        <w:t>
      «023 Целевые трансферты на развитие областным бюджетам, бюджетам городов Астаны и Алматы на развитие объектов культуры</w:t>
      </w:r>
      <w:r>
        <w:br/>
      </w:r>
      <w:r>
        <w:rPr>
          <w:rFonts w:ascii="Times New Roman"/>
          <w:b w:val="false"/>
          <w:i w:val="false"/>
          <w:color w:val="000000"/>
          <w:sz w:val="28"/>
        </w:rPr>
        <w:t>
</w:t>
      </w:r>
      <w:r>
        <w:rPr>
          <w:rFonts w:ascii="Times New Roman"/>
          <w:b w:val="false"/>
          <w:i w:val="false"/>
          <w:color w:val="000000"/>
          <w:sz w:val="28"/>
        </w:rPr>
        <w:t>
      024 Целевые текущие трансферты областным бюджетам, бюджетам городов Астаны и Алматы на материально-техническое оснащение объектов культуры»;</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262 с бюджетной программой 017 следующего содержания:</w:t>
      </w:r>
      <w:r>
        <w:br/>
      </w:r>
      <w:r>
        <w:rPr>
          <w:rFonts w:ascii="Times New Roman"/>
          <w:b w:val="false"/>
          <w:i w:val="false"/>
          <w:color w:val="000000"/>
          <w:sz w:val="28"/>
        </w:rPr>
        <w:t>
</w:t>
      </w:r>
      <w:r>
        <w:rPr>
          <w:rFonts w:ascii="Times New Roman"/>
          <w:b w:val="false"/>
          <w:i w:val="false"/>
          <w:color w:val="000000"/>
          <w:sz w:val="28"/>
        </w:rPr>
        <w:t>
      «262 Управление культуры области</w:t>
      </w:r>
      <w:r>
        <w:br/>
      </w:r>
      <w:r>
        <w:rPr>
          <w:rFonts w:ascii="Times New Roman"/>
          <w:b w:val="false"/>
          <w:i w:val="false"/>
          <w:color w:val="000000"/>
          <w:sz w:val="28"/>
        </w:rPr>
        <w:t>
</w:t>
      </w:r>
      <w:r>
        <w:rPr>
          <w:rFonts w:ascii="Times New Roman"/>
          <w:b w:val="false"/>
          <w:i w:val="false"/>
          <w:color w:val="000000"/>
          <w:sz w:val="28"/>
        </w:rPr>
        <w:t>
      017 Целевые текущие трансферты бюджетам районов (городов областного значения) на материально-техническое оснащение объектов культуры»;</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018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«018 Материально-техническое оснащение объектов культуры</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361 с бюджетной программой 016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«361 Управление культуры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016 Материально-техническое оснащение объектов культуры</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016 следующего содержания:</w:t>
      </w:r>
      <w:r>
        <w:br/>
      </w:r>
      <w:r>
        <w:rPr>
          <w:rFonts w:ascii="Times New Roman"/>
          <w:b w:val="false"/>
          <w:i w:val="false"/>
          <w:color w:val="000000"/>
          <w:sz w:val="28"/>
        </w:rPr>
        <w:t>
</w:t>
      </w:r>
      <w:r>
        <w:rPr>
          <w:rFonts w:ascii="Times New Roman"/>
          <w:b w:val="false"/>
          <w:i w:val="false"/>
          <w:color w:val="000000"/>
          <w:sz w:val="28"/>
        </w:rPr>
        <w:t>
      «016 Материально-техническое оснащение объектов культуры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016 следующего содержания:</w:t>
      </w:r>
      <w:r>
        <w:br/>
      </w:r>
      <w:r>
        <w:rPr>
          <w:rFonts w:ascii="Times New Roman"/>
          <w:b w:val="false"/>
          <w:i w:val="false"/>
          <w:color w:val="000000"/>
          <w:sz w:val="28"/>
        </w:rPr>
        <w:t>
</w:t>
      </w:r>
      <w:r>
        <w:rPr>
          <w:rFonts w:ascii="Times New Roman"/>
          <w:b w:val="false"/>
          <w:i w:val="false"/>
          <w:color w:val="000000"/>
          <w:sz w:val="28"/>
        </w:rPr>
        <w:t>
      «016 Материально-техническое оснащение объектов культуры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w:t>
      </w:r>
      <w:r>
        <w:rPr>
          <w:rFonts w:ascii="Times New Roman"/>
          <w:b w:val="false"/>
          <w:i w:val="false"/>
          <w:color w:val="000000"/>
          <w:sz w:val="28"/>
        </w:rPr>
        <w:t>
      в функциональной подгруппе 1 «Сельское хозяйство»:</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209 следующего содержания:</w:t>
      </w:r>
      <w:r>
        <w:br/>
      </w:r>
      <w:r>
        <w:rPr>
          <w:rFonts w:ascii="Times New Roman"/>
          <w:b w:val="false"/>
          <w:i w:val="false"/>
          <w:color w:val="000000"/>
          <w:sz w:val="28"/>
        </w:rPr>
        <w:t>
</w:t>
      </w:r>
      <w:r>
        <w:rPr>
          <w:rFonts w:ascii="Times New Roman"/>
          <w:b w:val="false"/>
          <w:i w:val="false"/>
          <w:color w:val="000000"/>
          <w:sz w:val="28"/>
        </w:rPr>
        <w:t>
      «209 Целевые текущие трансферты бюджету города Астаны на создание «зеленого пояса»;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354 с бюджетной программой 016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«354 Управление природных ресурсов и регулирования природопользования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016 Создание «зеленого пояса»</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5 «Охрана окружающей среды»: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234 «Министерство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012 и 022 следующего содержания:</w:t>
      </w:r>
      <w:r>
        <w:br/>
      </w:r>
      <w:r>
        <w:rPr>
          <w:rFonts w:ascii="Times New Roman"/>
          <w:b w:val="false"/>
          <w:i w:val="false"/>
          <w:color w:val="000000"/>
          <w:sz w:val="28"/>
        </w:rPr>
        <w:t>
</w:t>
      </w:r>
      <w:r>
        <w:rPr>
          <w:rFonts w:ascii="Times New Roman"/>
          <w:b w:val="false"/>
          <w:i w:val="false"/>
          <w:color w:val="000000"/>
          <w:sz w:val="28"/>
        </w:rPr>
        <w:t>
      «012 Ликвидация «исторических» загрязнений</w:t>
      </w:r>
      <w:r>
        <w:br/>
      </w:r>
      <w:r>
        <w:rPr>
          <w:rFonts w:ascii="Times New Roman"/>
          <w:b w:val="false"/>
          <w:i w:val="false"/>
          <w:color w:val="000000"/>
          <w:sz w:val="28"/>
        </w:rPr>
        <w:t>
</w:t>
      </w:r>
      <w:r>
        <w:rPr>
          <w:rFonts w:ascii="Times New Roman"/>
          <w:b w:val="false"/>
          <w:i w:val="false"/>
          <w:color w:val="000000"/>
          <w:sz w:val="28"/>
        </w:rPr>
        <w:t>
      022 Очистка природной среды от техногенного загрязнения»;</w:t>
      </w:r>
      <w:r>
        <w:br/>
      </w:r>
      <w:r>
        <w:rPr>
          <w:rFonts w:ascii="Times New Roman"/>
          <w:b w:val="false"/>
          <w:i w:val="false"/>
          <w:color w:val="000000"/>
          <w:sz w:val="28"/>
        </w:rPr>
        <w:t>
</w:t>
      </w:r>
      <w:r>
        <w:rPr>
          <w:rFonts w:ascii="Times New Roman"/>
          <w:b w:val="false"/>
          <w:i w:val="false"/>
          <w:color w:val="000000"/>
          <w:sz w:val="28"/>
        </w:rPr>
        <w:t>
      в функциональной подгруппе 6 «Земельные отношения»: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210 следующего содержания:</w:t>
      </w:r>
      <w:r>
        <w:br/>
      </w:r>
      <w:r>
        <w:rPr>
          <w:rFonts w:ascii="Times New Roman"/>
          <w:b w:val="false"/>
          <w:i w:val="false"/>
          <w:color w:val="000000"/>
          <w:sz w:val="28"/>
        </w:rPr>
        <w:t>
</w:t>
      </w:r>
      <w:r>
        <w:rPr>
          <w:rFonts w:ascii="Times New Roman"/>
          <w:b w:val="false"/>
          <w:i w:val="false"/>
          <w:color w:val="000000"/>
          <w:sz w:val="28"/>
        </w:rPr>
        <w:t>
      «210 Целевые текущие трансферты бюджету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251 «Управление земельных отношений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015 следующего содержания:</w:t>
      </w:r>
      <w:r>
        <w:br/>
      </w:r>
      <w:r>
        <w:rPr>
          <w:rFonts w:ascii="Times New Roman"/>
          <w:b w:val="false"/>
          <w:i w:val="false"/>
          <w:color w:val="000000"/>
          <w:sz w:val="28"/>
        </w:rPr>
        <w:t>
      «015 Целевые текущие трансферты бюджетам районов (городов областного значения)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254 с бюджетной программой 015 следующего содержания:</w:t>
      </w:r>
      <w:r>
        <w:br/>
      </w:r>
      <w:r>
        <w:rPr>
          <w:rFonts w:ascii="Times New Roman"/>
          <w:b w:val="false"/>
          <w:i w:val="false"/>
          <w:color w:val="000000"/>
          <w:sz w:val="28"/>
        </w:rPr>
        <w:t>
</w:t>
      </w:r>
      <w:r>
        <w:rPr>
          <w:rFonts w:ascii="Times New Roman"/>
          <w:b w:val="false"/>
          <w:i w:val="false"/>
          <w:color w:val="000000"/>
          <w:sz w:val="28"/>
        </w:rPr>
        <w:t>
      «254 Управление природных ресурсов и регулирования природопользования области</w:t>
      </w:r>
      <w:r>
        <w:br/>
      </w:r>
      <w:r>
        <w:rPr>
          <w:rFonts w:ascii="Times New Roman"/>
          <w:b w:val="false"/>
          <w:i w:val="false"/>
          <w:color w:val="000000"/>
          <w:sz w:val="28"/>
        </w:rPr>
        <w:t>
</w:t>
      </w:r>
      <w:r>
        <w:rPr>
          <w:rFonts w:ascii="Times New Roman"/>
          <w:b w:val="false"/>
          <w:i w:val="false"/>
          <w:color w:val="000000"/>
          <w:sz w:val="28"/>
        </w:rPr>
        <w:t>
      015 Целевые текущие трансферты бюджетам районов (городов областного значения)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258 с бюджетной программой 016 следующего содержания:</w:t>
      </w:r>
      <w:r>
        <w:br/>
      </w:r>
      <w:r>
        <w:rPr>
          <w:rFonts w:ascii="Times New Roman"/>
          <w:b w:val="false"/>
          <w:i w:val="false"/>
          <w:color w:val="000000"/>
          <w:sz w:val="28"/>
        </w:rPr>
        <w:t>
</w:t>
      </w:r>
      <w:r>
        <w:rPr>
          <w:rFonts w:ascii="Times New Roman"/>
          <w:b w:val="false"/>
          <w:i w:val="false"/>
          <w:color w:val="000000"/>
          <w:sz w:val="28"/>
        </w:rPr>
        <w:t>
      «258 Управление экономики и бюджетного планирования области</w:t>
      </w:r>
      <w:r>
        <w:br/>
      </w:r>
      <w:r>
        <w:rPr>
          <w:rFonts w:ascii="Times New Roman"/>
          <w:b w:val="false"/>
          <w:i w:val="false"/>
          <w:color w:val="000000"/>
          <w:sz w:val="28"/>
        </w:rPr>
        <w:t>
</w:t>
      </w:r>
      <w:r>
        <w:rPr>
          <w:rFonts w:ascii="Times New Roman"/>
          <w:b w:val="false"/>
          <w:i w:val="false"/>
          <w:color w:val="000000"/>
          <w:sz w:val="28"/>
        </w:rPr>
        <w:t>
      016 Целевые текущие трансферты бюджетам районов (городов областного значения)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463 «Отдел земельных отношений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039 следующего содержания:</w:t>
      </w:r>
      <w:r>
        <w:br/>
      </w:r>
      <w:r>
        <w:rPr>
          <w:rFonts w:ascii="Times New Roman"/>
          <w:b w:val="false"/>
          <w:i w:val="false"/>
          <w:color w:val="000000"/>
          <w:sz w:val="28"/>
        </w:rPr>
        <w:t>
</w:t>
      </w:r>
      <w:r>
        <w:rPr>
          <w:rFonts w:ascii="Times New Roman"/>
          <w:b w:val="false"/>
          <w:i w:val="false"/>
          <w:color w:val="000000"/>
          <w:sz w:val="28"/>
        </w:rPr>
        <w:t>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477 «Отдел сельского хозяйства и земельных отношений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039 следующего содержания:</w:t>
      </w:r>
      <w:r>
        <w:br/>
      </w:r>
      <w:r>
        <w:rPr>
          <w:rFonts w:ascii="Times New Roman"/>
          <w:b w:val="false"/>
          <w:i w:val="false"/>
          <w:color w:val="000000"/>
          <w:sz w:val="28"/>
        </w:rPr>
        <w:t>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001 «Формирование и реализация политики государства в сфере развития агропромышленного комплекса, водного, лесного, охотничьего и рыбного хозяйства, сельских территорий и аграрной науки»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«001 Формирование и реализация политики государства в сфере развития агропромышленного комплекса, водного, лесного, охотничьего, рыбного хозяйства и аграрной науки»;</w:t>
      </w:r>
      <w:r>
        <w:br/>
      </w:r>
      <w:r>
        <w:rPr>
          <w:rFonts w:ascii="Times New Roman"/>
          <w:b w:val="false"/>
          <w:i w:val="false"/>
          <w:color w:val="000000"/>
          <w:sz w:val="28"/>
        </w:rPr>
        <w:t>
</w:t>
      </w:r>
      <w:r>
        <w:rPr>
          <w:rFonts w:ascii="Times New Roman"/>
          <w:b w:val="false"/>
          <w:i w:val="false"/>
          <w:color w:val="000000"/>
          <w:sz w:val="28"/>
        </w:rPr>
        <w:t>
      бюджетную подпрограмму 100 «Обеспечение деятельности уполномоченного органа в области формирования и реализации политики государства в сфере развития агропромышленного комплекса, водного, лесного, охотничьего и рыбного хозяйства, сельских территорий и аграрной науки»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«100 Обеспечение деятельности уполномоченного органа в области формирования и реализации политики государства в сфере развития агропромышленного комплекса, водного, лесного, охотничьего, рыбного хозяйства и аграрной науки»;</w:t>
      </w:r>
      <w:r>
        <w:br/>
      </w:r>
      <w:r>
        <w:rPr>
          <w:rFonts w:ascii="Times New Roman"/>
          <w:b w:val="false"/>
          <w:i w:val="false"/>
          <w:color w:val="000000"/>
          <w:sz w:val="28"/>
        </w:rPr>
        <w:t>
</w:t>
      </w:r>
      <w:r>
        <w:rPr>
          <w:rFonts w:ascii="Times New Roman"/>
          <w:b w:val="false"/>
          <w:i w:val="false"/>
          <w:color w:val="000000"/>
          <w:sz w:val="28"/>
        </w:rPr>
        <w:t>
      бюджетную программу 201 «Капитальные расходы подведомственных учреждений Министерства сельского хозяйства Республики Казахстан»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«201 Капитальные расходы подведомственных государственных учреждений и организаций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в функциональной группе 12 «Транспорт и коммуникации»:</w:t>
      </w:r>
      <w:r>
        <w:br/>
      </w:r>
      <w:r>
        <w:rPr>
          <w:rFonts w:ascii="Times New Roman"/>
          <w:b w:val="false"/>
          <w:i w:val="false"/>
          <w:color w:val="000000"/>
          <w:sz w:val="28"/>
        </w:rPr>
        <w:t>
</w:t>
      </w:r>
      <w:r>
        <w:rPr>
          <w:rFonts w:ascii="Times New Roman"/>
          <w:b w:val="false"/>
          <w:i w:val="false"/>
          <w:color w:val="000000"/>
          <w:sz w:val="28"/>
        </w:rPr>
        <w:t>
      в функциональной подгруппе 1 «Автомобильный транспорт»:</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215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012 «Целевые текущие трансферты областным бюджетам, бюджетам городов Астаны и Алматы на капитальный и средний ремонт автомобильных дорог областного, районного значения и улиц городов Астаны и Алматы»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«012 Целевые текущие трансферты областным бюджетам, бюджетам городов Астаны и Алматы на капитальный и средний ремонт автомобильных дорог областного, районного значения и улиц населенных пунктов»;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бюджетную программу 008 «Целевые текущие трансферты бюджетам районов (городов областного значения) на капитальный и средний ремонт автомобильных дорог районного значения (улиц города)»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«008 Целевые текущие трансферты бюджетам районов (городов областного значения) на капитальный и средний ремонт автомобильных дорог районного значения (улиц города) и улиц населенных пунктов»;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бюджетную программу 040 «Целевые текущие трансферты бюджетам районов (городов областного значения) на капитальный и средний ремонт автомобильных дорог районного значения (улиц города)»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«040 Целевые текущие трансферты бюджетам районов (городов областного значения) на капитальный и средний ремонт автомобильных дорог районного значения (улиц города) и улиц населенных пунктов»;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368 «Управление пассажирского транспорта и автомобильных дорог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бюджетную программу 003 «Обеспечение функционирования автомобильных дорог, улиц города Астаны и Алматы»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«003 Обеспечение функционирования автомобильных дорог»;</w:t>
      </w:r>
      <w:r>
        <w:br/>
      </w:r>
      <w:r>
        <w:rPr>
          <w:rFonts w:ascii="Times New Roman"/>
          <w:b w:val="false"/>
          <w:i w:val="false"/>
          <w:color w:val="000000"/>
          <w:sz w:val="28"/>
        </w:rPr>
        <w:t>
</w:t>
      </w:r>
      <w:r>
        <w:rPr>
          <w:rFonts w:ascii="Times New Roman"/>
          <w:b w:val="false"/>
          <w:i w:val="false"/>
          <w:color w:val="000000"/>
          <w:sz w:val="28"/>
        </w:rPr>
        <w:t>
      в функциональной группе 13 «Прочие»:</w:t>
      </w:r>
      <w:r>
        <w:br/>
      </w:r>
      <w:r>
        <w:rPr>
          <w:rFonts w:ascii="Times New Roman"/>
          <w:b w:val="false"/>
          <w:i w:val="false"/>
          <w:color w:val="000000"/>
          <w:sz w:val="28"/>
        </w:rPr>
        <w:t>
</w:t>
      </w:r>
      <w:r>
        <w:rPr>
          <w:rFonts w:ascii="Times New Roman"/>
          <w:b w:val="false"/>
          <w:i w:val="false"/>
          <w:color w:val="000000"/>
          <w:sz w:val="28"/>
        </w:rPr>
        <w:t>
      в функциональной подгруппе 9 «Прочие»:</w:t>
      </w:r>
      <w:r>
        <w:br/>
      </w:r>
      <w:r>
        <w:rPr>
          <w:rFonts w:ascii="Times New Roman"/>
          <w:b w:val="false"/>
          <w:i w:val="false"/>
          <w:color w:val="000000"/>
          <w:sz w:val="28"/>
        </w:rPr>
        <w:t>
</w:t>
      </w:r>
      <w:r>
        <w:rPr>
          <w:rFonts w:ascii="Times New Roman"/>
          <w:b w:val="false"/>
          <w:i w:val="false"/>
          <w:color w:val="000000"/>
          <w:sz w:val="28"/>
        </w:rPr>
        <w:t>
      дополнить администраторами бюджетных программ 120 и 122 с бюджетной программой 065 следующего содержания:</w:t>
      </w:r>
      <w:r>
        <w:br/>
      </w:r>
      <w:r>
        <w:rPr>
          <w:rFonts w:ascii="Times New Roman"/>
          <w:b w:val="false"/>
          <w:i w:val="false"/>
          <w:color w:val="000000"/>
          <w:sz w:val="28"/>
        </w:rPr>
        <w:t>
</w:t>
      </w:r>
      <w:r>
        <w:rPr>
          <w:rFonts w:ascii="Times New Roman"/>
          <w:b w:val="false"/>
          <w:i w:val="false"/>
          <w:color w:val="000000"/>
          <w:sz w:val="28"/>
        </w:rPr>
        <w:t>
      «120 Аппарат акима области</w:t>
      </w:r>
      <w:r>
        <w:br/>
      </w:r>
      <w:r>
        <w:rPr>
          <w:rFonts w:ascii="Times New Roman"/>
          <w:b w:val="false"/>
          <w:i w:val="false"/>
          <w:color w:val="000000"/>
          <w:sz w:val="28"/>
        </w:rPr>
        <w:t>
</w:t>
      </w:r>
      <w:r>
        <w:rPr>
          <w:rFonts w:ascii="Times New Roman"/>
          <w:b w:val="false"/>
          <w:i w:val="false"/>
          <w:color w:val="000000"/>
          <w:sz w:val="28"/>
        </w:rPr>
        <w:t>
      065 Формирование или увеличение уставного капитала юридических лиц</w:t>
      </w:r>
      <w:r>
        <w:br/>
      </w:r>
      <w:r>
        <w:rPr>
          <w:rFonts w:ascii="Times New Roman"/>
          <w:b w:val="false"/>
          <w:i w:val="false"/>
          <w:color w:val="000000"/>
          <w:sz w:val="28"/>
        </w:rPr>
        <w:t>
</w:t>
      </w:r>
      <w:r>
        <w:rPr>
          <w:rFonts w:ascii="Times New Roman"/>
          <w:b w:val="false"/>
          <w:i w:val="false"/>
          <w:color w:val="000000"/>
          <w:sz w:val="28"/>
        </w:rPr>
        <w:t>
      122 Аппарат акима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065 Формирование или увеличение уставного капитала юридических лиц»;</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217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058 следующего содержания:</w:t>
      </w:r>
      <w:r>
        <w:br/>
      </w:r>
      <w:r>
        <w:rPr>
          <w:rFonts w:ascii="Times New Roman"/>
          <w:b w:val="false"/>
          <w:i w:val="false"/>
          <w:color w:val="000000"/>
          <w:sz w:val="28"/>
        </w:rPr>
        <w:t>
</w:t>
      </w:r>
      <w:r>
        <w:rPr>
          <w:rFonts w:ascii="Times New Roman"/>
          <w:b w:val="false"/>
          <w:i w:val="false"/>
          <w:color w:val="000000"/>
          <w:sz w:val="28"/>
        </w:rPr>
        <w:t>
      «058 Целевые текущие трансферты областному бюджету Западно-Казахстанской области на обеспечение компенсации потерь и экономической стабильности региона»;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220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023 «Реализация мер по содействию экономическому развитию регионов в рамках Программы «Развития регионов»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«023 Целевые текущие трансферты областным бюджетам на реализацию мер по содействию экономическому развитию регионов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053, 054 и 055 следующего содержания:</w:t>
      </w:r>
      <w:r>
        <w:br/>
      </w:r>
      <w:r>
        <w:rPr>
          <w:rFonts w:ascii="Times New Roman"/>
          <w:b w:val="false"/>
          <w:i w:val="false"/>
          <w:color w:val="000000"/>
          <w:sz w:val="28"/>
        </w:rPr>
        <w:t>
</w:t>
      </w:r>
      <w:r>
        <w:rPr>
          <w:rFonts w:ascii="Times New Roman"/>
          <w:b w:val="false"/>
          <w:i w:val="false"/>
          <w:color w:val="000000"/>
          <w:sz w:val="28"/>
        </w:rPr>
        <w:t>
      «053 Целевые текущие трансферты областным бюджетам на решение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054 Целевые текущие трансферты бюджету Мангистауской области на поддержку предпринимательства в городе Жанаозен</w:t>
      </w:r>
      <w:r>
        <w:br/>
      </w:r>
      <w:r>
        <w:rPr>
          <w:rFonts w:ascii="Times New Roman"/>
          <w:b w:val="false"/>
          <w:i w:val="false"/>
          <w:color w:val="000000"/>
          <w:sz w:val="28"/>
        </w:rPr>
        <w:t>
</w:t>
      </w:r>
      <w:r>
        <w:rPr>
          <w:rFonts w:ascii="Times New Roman"/>
          <w:b w:val="false"/>
          <w:i w:val="false"/>
          <w:color w:val="000000"/>
          <w:sz w:val="28"/>
        </w:rPr>
        <w:t>
      055 Целевые трансферты на развитие областным бюджетам на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бюджетную программу 117 «Поддержка частного предпринимательства в регионах в рамках Программы «Дорожная карта бизнеса - 2020»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«117 Целевые текущие трансферты областным бюджетам, бюджетам городов Астаны и Алматы на поддержку частного предпринимательства в регионах в рамках Программы «Дорожная карта бизнеса - 2020»»;</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231 с бюджетной программой 032 следующего содержания:</w:t>
      </w:r>
      <w:r>
        <w:br/>
      </w:r>
      <w:r>
        <w:rPr>
          <w:rFonts w:ascii="Times New Roman"/>
          <w:b w:val="false"/>
          <w:i w:val="false"/>
          <w:color w:val="000000"/>
          <w:sz w:val="28"/>
        </w:rPr>
        <w:t>
</w:t>
      </w:r>
      <w:r>
        <w:rPr>
          <w:rFonts w:ascii="Times New Roman"/>
          <w:b w:val="false"/>
          <w:i w:val="false"/>
          <w:color w:val="000000"/>
          <w:sz w:val="28"/>
        </w:rPr>
        <w:t>
      «231 Министерство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233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бюджетную программу 001 «Услуги по обеспечению конкурентоспособности несырьевого сектора казахстанской экономики и ее интеграции в систему мирохозяйственных связей, защита отечественного потребителя от некачественной продукции, формированию устойчивого развития населенных пунктов и территорий, по координации деятельности в областях электроэнергетики, геологии, топливно-энергетического комплекса, угольной промышленности и использования атомной энергии»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«001 Услуги по обеспечению конкурентоспособности несырьевого сектора казахстанской экономики и ее интеграции в систему мирохозяйственных связей, защита отечественного потребителя от некачественной продукции, формированию устойчивого развития населенных пунктов и территорий, по координации деятельности в областях электроэнергетики, геологии, топливно-энергетического комплекса, угольной промышленности, использования атомной энергии и туристской индустрии»;</w:t>
      </w:r>
      <w:r>
        <w:br/>
      </w:r>
      <w:r>
        <w:rPr>
          <w:rFonts w:ascii="Times New Roman"/>
          <w:b w:val="false"/>
          <w:i w:val="false"/>
          <w:color w:val="000000"/>
          <w:sz w:val="28"/>
        </w:rPr>
        <w:t>
</w:t>
      </w:r>
      <w:r>
        <w:rPr>
          <w:rFonts w:ascii="Times New Roman"/>
          <w:b w:val="false"/>
          <w:i w:val="false"/>
          <w:color w:val="000000"/>
          <w:sz w:val="28"/>
        </w:rPr>
        <w:t>
      бюджетную подпрограмму 100 «Обеспечение деятельности уполномоченного органа по обеспечению конкурентоспособности несырьевого сектора казахстанской экономики и ее интеграции в систему мирохозяйственных связей, защита отечественного потребителя от некачественной продукции, формированию устойчивого развития населенных пунктов и территорий, по координации деятельности в областях электроэнергетики, геологии, топливно-энергетического комплекса, угольной промышленности и использования атомной энергии»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«100 Обеспечение деятельности уполномоченного органа по обеспечению конкурентоспособности несырьевого сектора казахстанской экономики и ее интеграции в систему мирохозяйственных связей, защита отечественного потребителя от некачественной продукции, формированию устойчивого развития населенных пунктов и территорий, по координации деятельности в областях электроэнергетики, геологии, топливно-энергетического комплекса, угольной промышленности, использования атомной энергии и туристской индустрии»;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055 следующего содержания:</w:t>
      </w:r>
      <w:r>
        <w:br/>
      </w:r>
      <w:r>
        <w:rPr>
          <w:rFonts w:ascii="Times New Roman"/>
          <w:b w:val="false"/>
          <w:i w:val="false"/>
          <w:color w:val="000000"/>
          <w:sz w:val="28"/>
        </w:rPr>
        <w:t>
      «055 Развитие инфраструктуры специальной экономической зоны «Парк инновационных технологий»;</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255 «Управление сельского хозяйства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042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«042 Целевые текущие трансферты бюджетам районов (городов областного значения) на решение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261 «Управление образования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066 следующего содержания:</w:t>
      </w:r>
      <w:r>
        <w:br/>
      </w:r>
      <w:r>
        <w:rPr>
          <w:rFonts w:ascii="Times New Roman"/>
          <w:b w:val="false"/>
          <w:i w:val="false"/>
          <w:color w:val="000000"/>
          <w:sz w:val="28"/>
        </w:rPr>
        <w:t>
</w:t>
      </w:r>
      <w:r>
        <w:rPr>
          <w:rFonts w:ascii="Times New Roman"/>
          <w:b w:val="false"/>
          <w:i w:val="false"/>
          <w:color w:val="000000"/>
          <w:sz w:val="28"/>
        </w:rPr>
        <w:t>
      «066 Целевые текущие трансферты бюджетам районов (городов областного значения) на решение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дополнить администратором бюджетных программ 262 с бюджетной программой 019 следующего содержания:</w:t>
      </w:r>
      <w:r>
        <w:br/>
      </w:r>
      <w:r>
        <w:rPr>
          <w:rFonts w:ascii="Times New Roman"/>
          <w:b w:val="false"/>
          <w:i w:val="false"/>
          <w:color w:val="000000"/>
          <w:sz w:val="28"/>
        </w:rPr>
        <w:t>
</w:t>
      </w:r>
      <w:r>
        <w:rPr>
          <w:rFonts w:ascii="Times New Roman"/>
          <w:b w:val="false"/>
          <w:i w:val="false"/>
          <w:color w:val="000000"/>
          <w:sz w:val="28"/>
        </w:rPr>
        <w:t>
      «262 Управление культуры области</w:t>
      </w:r>
      <w:r>
        <w:br/>
      </w:r>
      <w:r>
        <w:rPr>
          <w:rFonts w:ascii="Times New Roman"/>
          <w:b w:val="false"/>
          <w:i w:val="false"/>
          <w:color w:val="000000"/>
          <w:sz w:val="28"/>
        </w:rPr>
        <w:t>
</w:t>
      </w:r>
      <w:r>
        <w:rPr>
          <w:rFonts w:ascii="Times New Roman"/>
          <w:b w:val="false"/>
          <w:i w:val="false"/>
          <w:color w:val="000000"/>
          <w:sz w:val="28"/>
        </w:rPr>
        <w:t>
      019 Целевые текущие трансферты бюджетам районов (городов областного значения) на решение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037 следующего содержания:</w:t>
      </w:r>
      <w:r>
        <w:br/>
      </w:r>
      <w:r>
        <w:rPr>
          <w:rFonts w:ascii="Times New Roman"/>
          <w:b w:val="false"/>
          <w:i w:val="false"/>
          <w:color w:val="000000"/>
          <w:sz w:val="28"/>
        </w:rPr>
        <w:t>
</w:t>
      </w:r>
      <w:r>
        <w:rPr>
          <w:rFonts w:ascii="Times New Roman"/>
          <w:b w:val="false"/>
          <w:i w:val="false"/>
          <w:color w:val="000000"/>
          <w:sz w:val="28"/>
        </w:rPr>
        <w:t>
      «037 Целевые текущие трансферты бюджету города Жанаозен Мангистауской области на поддержку предпринимательства»;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271 «Управление строительства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077 следующего содержания:</w:t>
      </w:r>
      <w:r>
        <w:br/>
      </w:r>
      <w:r>
        <w:rPr>
          <w:rFonts w:ascii="Times New Roman"/>
          <w:b w:val="false"/>
          <w:i w:val="false"/>
          <w:color w:val="000000"/>
          <w:sz w:val="28"/>
        </w:rPr>
        <w:t>
      «077 Целевые трансферты на развитие бюджетам районов (городов областного значения) на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078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«078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035, 036 следующего содержания:</w:t>
      </w:r>
      <w:r>
        <w:br/>
      </w:r>
      <w:r>
        <w:rPr>
          <w:rFonts w:ascii="Times New Roman"/>
          <w:b w:val="false"/>
          <w:i w:val="false"/>
          <w:color w:val="000000"/>
          <w:sz w:val="28"/>
        </w:rPr>
        <w:t>
</w:t>
      </w:r>
      <w:r>
        <w:rPr>
          <w:rFonts w:ascii="Times New Roman"/>
          <w:b w:val="false"/>
          <w:i w:val="false"/>
          <w:color w:val="000000"/>
          <w:sz w:val="28"/>
        </w:rPr>
        <w:t>
      «035 Целевые трансферты на развитие бюджетам районов (городов областного значения) на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036 Целевые текущие трансферты бюджетам районов (городов областного значения) на решение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037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«037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077 следующего содержания:</w:t>
      </w:r>
      <w:r>
        <w:br/>
      </w:r>
      <w:r>
        <w:rPr>
          <w:rFonts w:ascii="Times New Roman"/>
          <w:b w:val="false"/>
          <w:i w:val="false"/>
          <w:color w:val="000000"/>
          <w:sz w:val="28"/>
        </w:rPr>
        <w:t>
      «077 Целевые трансферты на развитие бюджетам районов (городов областного значения) на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078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«078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454 «Отдел предпринимательства и сельского хозяйства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042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«042 Проведение мероприятий по решению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дополнить администраторами бюджетных программ 455 и 457 с бюджетной программой 042 и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«455 Отдел культуры и развития языков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042 Проведение мероприятий по решению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457 Отдел культуры, развития языков, физической культуры и спорта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042 Проведение мероприятий по решению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бюджетными программами 043 и 044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«043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044 Проведение мероприятий по решению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по администраторам бюджетных программ 460 «Отдел сельского хозяйства, ветеринарии и земельных отношений района (города областного значения)», 462 «Отдел сельского хозяйства района (города областного значения)» и 464 «Отдел образования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042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«042 Проведение мероприятий по решению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администраторам бюджетных программ 466 «Отдел архитектуры, градостроительства и строительства района (города областного значения)» и 467 «Отдел строительства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077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«077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469 «Отдел предпринимательства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006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«006 Поддержка предпринимательства города Жанаозен</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042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«042 Проведение мероприятий по решению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077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«077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по администратору бюджетных программ 473 «Отдел ветеринарии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065 следующего содержания:</w:t>
      </w:r>
      <w:r>
        <w:br/>
      </w:r>
      <w:r>
        <w:rPr>
          <w:rFonts w:ascii="Times New Roman"/>
          <w:b w:val="false"/>
          <w:i w:val="false"/>
          <w:color w:val="000000"/>
          <w:sz w:val="28"/>
        </w:rPr>
        <w:t>
</w:t>
      </w:r>
      <w:r>
        <w:rPr>
          <w:rFonts w:ascii="Times New Roman"/>
          <w:b w:val="false"/>
          <w:i w:val="false"/>
          <w:color w:val="000000"/>
          <w:sz w:val="28"/>
        </w:rPr>
        <w:t>
      «065 Формирование или увеличение уставного капитала юридических лиц»;</w:t>
      </w:r>
      <w:r>
        <w:br/>
      </w:r>
      <w:r>
        <w:rPr>
          <w:rFonts w:ascii="Times New Roman"/>
          <w:b w:val="false"/>
          <w:i w:val="false"/>
          <w:color w:val="000000"/>
          <w:sz w:val="28"/>
        </w:rPr>
        <w:t>
</w:t>
      </w:r>
      <w:r>
        <w:rPr>
          <w:rFonts w:ascii="Times New Roman"/>
          <w:b w:val="false"/>
          <w:i w:val="false"/>
          <w:color w:val="000000"/>
          <w:sz w:val="28"/>
        </w:rPr>
        <w:t>
      по администраторам бюджетных программ 474 «Отдел сельского хозяйства и ветеринарии района (города областного значения)», 475 «Отдел предпринимательства, сельского хозяйства и ветеринарии района (города областного значения)», 477 «Отдел сельского хозяйства и земельных отношений района (города областного значения)» и 478 «Отдел внутренней политики, культуры и развития языков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042 с бюджетными подпрограммами 011 и 015 следующего содержания:</w:t>
      </w:r>
      <w:r>
        <w:br/>
      </w:r>
      <w:r>
        <w:rPr>
          <w:rFonts w:ascii="Times New Roman"/>
          <w:b w:val="false"/>
          <w:i w:val="false"/>
          <w:color w:val="000000"/>
          <w:sz w:val="28"/>
        </w:rPr>
        <w:t>
</w:t>
      </w:r>
      <w:r>
        <w:rPr>
          <w:rFonts w:ascii="Times New Roman"/>
          <w:b w:val="false"/>
          <w:i w:val="false"/>
          <w:color w:val="000000"/>
          <w:sz w:val="28"/>
        </w:rPr>
        <w:t>
      «042 Проведение мероприятий по решению вопросов обустройства моногородов</w:t>
      </w:r>
      <w:r>
        <w:br/>
      </w:r>
      <w:r>
        <w:rPr>
          <w:rFonts w:ascii="Times New Roman"/>
          <w:b w:val="false"/>
          <w:i w:val="false"/>
          <w:color w:val="000000"/>
          <w:sz w:val="28"/>
        </w:rPr>
        <w:t>
</w:t>
      </w:r>
      <w:r>
        <w:rPr>
          <w:rFonts w:ascii="Times New Roman"/>
          <w:b w:val="false"/>
          <w:i w:val="false"/>
          <w:color w:val="000000"/>
          <w:sz w:val="28"/>
        </w:rPr>
        <w:t>
      011 За счет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015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в Экономической классификации расходов:</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w:t>
      </w:r>
      <w:r>
        <w:rPr>
          <w:rFonts w:ascii="Times New Roman"/>
          <w:b w:val="false"/>
          <w:i w:val="false"/>
          <w:color w:val="000000"/>
          <w:sz w:val="28"/>
        </w:rPr>
        <w:t>
      в подклассе 150 «Другие текущие затраты»:</w:t>
      </w:r>
      <w:r>
        <w:br/>
      </w:r>
      <w:r>
        <w:rPr>
          <w:rFonts w:ascii="Times New Roman"/>
          <w:b w:val="false"/>
          <w:i w:val="false"/>
          <w:color w:val="000000"/>
          <w:sz w:val="28"/>
        </w:rPr>
        <w:t>
</w:t>
      </w:r>
      <w:r>
        <w:rPr>
          <w:rFonts w:ascii="Times New Roman"/>
          <w:b w:val="false"/>
          <w:i w:val="false"/>
          <w:color w:val="000000"/>
          <w:sz w:val="28"/>
        </w:rPr>
        <w:t>
      дополнить спецификой 158 следующего содержания:</w:t>
      </w:r>
      <w:r>
        <w:br/>
      </w:r>
      <w:r>
        <w:rPr>
          <w:rFonts w:ascii="Times New Roman"/>
          <w:b w:val="false"/>
          <w:i w:val="false"/>
          <w:color w:val="000000"/>
          <w:sz w:val="28"/>
        </w:rPr>
        <w:t>
      «158 Целевой вклад»;</w:t>
      </w:r>
      <w:r>
        <w:br/>
      </w:r>
      <w:r>
        <w:rPr>
          <w:rFonts w:ascii="Times New Roman"/>
          <w:b w:val="false"/>
          <w:i w:val="false"/>
          <w:color w:val="000000"/>
          <w:sz w:val="28"/>
        </w:rPr>
        <w:t>
</w:t>
      </w:r>
      <w:r>
        <w:rPr>
          <w:rFonts w:ascii="Times New Roman"/>
          <w:b w:val="false"/>
          <w:i w:val="false"/>
          <w:color w:val="000000"/>
          <w:sz w:val="28"/>
        </w:rPr>
        <w:t>
      в категории 2 «Капитальные затраты»:</w:t>
      </w:r>
      <w:r>
        <w:br/>
      </w:r>
      <w:r>
        <w:rPr>
          <w:rFonts w:ascii="Times New Roman"/>
          <w:b w:val="false"/>
          <w:i w:val="false"/>
          <w:color w:val="000000"/>
          <w:sz w:val="28"/>
        </w:rPr>
        <w:t>
</w:t>
      </w:r>
      <w:r>
        <w:rPr>
          <w:rFonts w:ascii="Times New Roman"/>
          <w:b w:val="false"/>
          <w:i w:val="false"/>
          <w:color w:val="000000"/>
          <w:sz w:val="28"/>
        </w:rPr>
        <w:t>
      в классе 04 «Приобретение основного капитала»:</w:t>
      </w:r>
      <w:r>
        <w:br/>
      </w:r>
      <w:r>
        <w:rPr>
          <w:rFonts w:ascii="Times New Roman"/>
          <w:b w:val="false"/>
          <w:i w:val="false"/>
          <w:color w:val="000000"/>
          <w:sz w:val="28"/>
        </w:rPr>
        <w:t>
</w:t>
      </w:r>
      <w:r>
        <w:rPr>
          <w:rFonts w:ascii="Times New Roman"/>
          <w:b w:val="false"/>
          <w:i w:val="false"/>
          <w:color w:val="000000"/>
          <w:sz w:val="28"/>
        </w:rPr>
        <w:t>
      подкласс 440 «Целевой вклад учредителя для развития автономных организаций образования» и специфику 441 «Целевой вклад учредителя для развития автономных организаций образования»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r>
        <w:br/>
      </w:r>
      <w:r>
        <w:rPr>
          <w:rFonts w:ascii="Times New Roman"/>
          <w:b w:val="false"/>
          <w:i w:val="false"/>
          <w:color w:val="000000"/>
          <w:sz w:val="28"/>
        </w:rPr>
        <w:t>
</w:t>
      </w:r>
      <w:r>
        <w:rPr>
          <w:rFonts w:ascii="Times New Roman"/>
          <w:b w:val="false"/>
          <w:i w:val="false"/>
          <w:color w:val="000000"/>
          <w:sz w:val="28"/>
        </w:rPr>
        <w:t>
      в структуре специфики экономической классификации расходов бюджета Республики Казахстан:</w:t>
      </w:r>
      <w:r>
        <w:br/>
      </w:r>
      <w:r>
        <w:rPr>
          <w:rFonts w:ascii="Times New Roman"/>
          <w:b w:val="false"/>
          <w:i w:val="false"/>
          <w:color w:val="000000"/>
          <w:sz w:val="28"/>
        </w:rPr>
        <w:t>
</w:t>
      </w:r>
      <w:r>
        <w:rPr>
          <w:rFonts w:ascii="Times New Roman"/>
          <w:b w:val="false"/>
          <w:i w:val="false"/>
          <w:color w:val="000000"/>
          <w:sz w:val="28"/>
        </w:rPr>
        <w:t>
      в подклассе 150 «Другие текущие затраты»:</w:t>
      </w:r>
      <w:r>
        <w:br/>
      </w:r>
      <w:r>
        <w:rPr>
          <w:rFonts w:ascii="Times New Roman"/>
          <w:b w:val="false"/>
          <w:i w:val="false"/>
          <w:color w:val="000000"/>
          <w:sz w:val="28"/>
        </w:rPr>
        <w:t>
</w:t>
      </w:r>
      <w:r>
        <w:rPr>
          <w:rFonts w:ascii="Times New Roman"/>
          <w:b w:val="false"/>
          <w:i w:val="false"/>
          <w:color w:val="000000"/>
          <w:sz w:val="28"/>
        </w:rPr>
        <w:t>
      дополнить спецификой 158 с Определением следующего содержания:</w:t>
      </w:r>
      <w:r>
        <w:br/>
      </w:r>
      <w:r>
        <w:rPr>
          <w:rFonts w:ascii="Times New Roman"/>
          <w:b w:val="false"/>
          <w:i w:val="false"/>
          <w:color w:val="000000"/>
          <w:sz w:val="28"/>
        </w:rPr>
        <w:t>
      «158 Целевой вклад</w:t>
      </w:r>
      <w:r>
        <w:br/>
      </w:r>
      <w:r>
        <w:rPr>
          <w:rFonts w:ascii="Times New Roman"/>
          <w:b w:val="false"/>
          <w:i w:val="false"/>
          <w:color w:val="000000"/>
          <w:sz w:val="28"/>
        </w:rPr>
        <w:t>
</w:t>
      </w:r>
      <w:r>
        <w:rPr>
          <w:rFonts w:ascii="Times New Roman"/>
          <w:b w:val="false"/>
          <w:i w:val="false"/>
          <w:color w:val="000000"/>
          <w:sz w:val="28"/>
        </w:rPr>
        <w:t>
      в графе «Определение»:</w:t>
      </w:r>
      <w:r>
        <w:br/>
      </w:r>
      <w:r>
        <w:rPr>
          <w:rFonts w:ascii="Times New Roman"/>
          <w:b w:val="false"/>
          <w:i w:val="false"/>
          <w:color w:val="000000"/>
          <w:sz w:val="28"/>
        </w:rPr>
        <w:t>
      Безвозмездные и безвозвратные платежи из бюджета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w:t>
      </w:r>
      <w:r>
        <w:br/>
      </w:r>
      <w:r>
        <w:rPr>
          <w:rFonts w:ascii="Times New Roman"/>
          <w:b w:val="false"/>
          <w:i w:val="false"/>
          <w:color w:val="000000"/>
          <w:sz w:val="28"/>
        </w:rPr>
        <w:t>
</w:t>
      </w:r>
      <w:r>
        <w:rPr>
          <w:rFonts w:ascii="Times New Roman"/>
          <w:b w:val="false"/>
          <w:i w:val="false"/>
          <w:color w:val="000000"/>
          <w:sz w:val="28"/>
        </w:rPr>
        <w:t>
      подкласс 440 «Целевой вклад учредителя для развития автономных организаций образования» и специфику 441 «Целевой вклад учредителя для развития автономных организаций образования» исключить.</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(А.Н. Калиева)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