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4464" w14:textId="bd04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охотничьего минимума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2012 года № 25-03-02/95. Зарегистрирован в Министерстве юстиции Республики Казахстан 10 апреля 2012 года № 7545.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13.10.2015 </w:t>
      </w:r>
      <w:r>
        <w:rPr>
          <w:rFonts w:ascii="Times New Roman"/>
          <w:b w:val="false"/>
          <w:i w:val="false"/>
          <w:color w:val="000000"/>
          <w:sz w:val="28"/>
        </w:rPr>
        <w:t>№ 1-3/920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охотничий минимум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Охотничий минимум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Охотничий минимум в редакции приказа и.о. Министра экологии, геологии и природных ресурсов РК от 05.12.2019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1061"/>
        <w:gridCol w:w="68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занятий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от 25 декабря 2017 года № 120 "О налогах и других обязательных платежах в бюджет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2004 года "Об охране, воспроизводстве и использовании животного мира".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 "Об утверждении Перечней редких и находящиеся под угрозой исчезновения видов растений и животных".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под № 10168).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 (зарегистрирован в Реестре государственной регистрации нормативных правовых актов под № 10494).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под № 11091).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под № 10929).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нарушение законодательства Республики Казахстан в области охраны, воспроизводства и использования животного мира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июля 2014 года "Об административных правонарушениях"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охоты;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с орудиями охоты;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