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6df2e" w14:textId="4c6df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банку и (или) банковскому холдингу разрешения на создание или приобретение дочерней организации, на создание или приобретение банком дочерней организации, приобретающей сомнительные и безнадежные активы родительского банка, на значительное участие банка и (или) банковского холдинга в капитале организаций, а также отзыва разрешения на создание, приобретение банком и (или) банковским холдингом дочерней организации, на значительное участие банка и (или) банковского холдинга в капитале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февраля 2012 года № 91. Зарегистрировано в Министерстве юстиции Республики Казахстан 12 апреля 2012 года № 7564. Утратило силу постановлением Правления Национального Банка Республики Казахстан от 28 января 2017 года № 24 (вводится в действие по истечении двадцати одного календарного дня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Правления Национального Банка РК от 28.01.2017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декабря 2011 года "О внесении изменений и дополнений в некоторые законодательные акты Республики Казахстан по вопросам регулирования банковской деятельности и финансовых организаций в части минимизации рисков"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банку и (или) банковскому холдингу разрешения на создание или приобретение дочерней организации, на создание или приобретение банком дочерней организации, приобретающей сомнительные и безнадежные активы родительского банка, на значительное участие банка и (или) банковского холдинга в капитале организаций, а также отзыва разрешения на создание, приобретение банком и (или) банковским холдингом дочерней организации, на значительное участие банка и (или) банковского холдинга в капитале организаций.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утратившими силу нормативные правовые акты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2012 года № 91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выдачи банку и (или) банковскому холдингу разрешения на</w:t>
      </w:r>
      <w:r>
        <w:br/>
      </w:r>
      <w:r>
        <w:rPr>
          <w:rFonts w:ascii="Times New Roman"/>
          <w:b/>
          <w:i w:val="false"/>
          <w:color w:val="000000"/>
        </w:rPr>
        <w:t>создание или приобретение дочерней организации, на создание или</w:t>
      </w:r>
      <w:r>
        <w:br/>
      </w:r>
      <w:r>
        <w:rPr>
          <w:rFonts w:ascii="Times New Roman"/>
          <w:b/>
          <w:i w:val="false"/>
          <w:color w:val="000000"/>
        </w:rPr>
        <w:t>приобретение банком дочерней организации, приобретающей</w:t>
      </w:r>
      <w:r>
        <w:br/>
      </w:r>
      <w:r>
        <w:rPr>
          <w:rFonts w:ascii="Times New Roman"/>
          <w:b/>
          <w:i w:val="false"/>
          <w:color w:val="000000"/>
        </w:rPr>
        <w:t>сомнительные и безнадежные активы родительского банка, на</w:t>
      </w:r>
      <w:r>
        <w:br/>
      </w:r>
      <w:r>
        <w:rPr>
          <w:rFonts w:ascii="Times New Roman"/>
          <w:b/>
          <w:i w:val="false"/>
          <w:color w:val="000000"/>
        </w:rPr>
        <w:t>значительное участие банка и (или) банковского холдинга в</w:t>
      </w:r>
      <w:r>
        <w:br/>
      </w:r>
      <w:r>
        <w:rPr>
          <w:rFonts w:ascii="Times New Roman"/>
          <w:b/>
          <w:i w:val="false"/>
          <w:color w:val="000000"/>
        </w:rPr>
        <w:t>капитале организаций, а также отзыва разрешения на создание,</w:t>
      </w:r>
      <w:r>
        <w:br/>
      </w:r>
      <w:r>
        <w:rPr>
          <w:rFonts w:ascii="Times New Roman"/>
          <w:b/>
          <w:i w:val="false"/>
          <w:color w:val="000000"/>
        </w:rPr>
        <w:t>приобретение банком и (или) банковским холдингом дочерней</w:t>
      </w:r>
      <w:r>
        <w:br/>
      </w:r>
      <w:r>
        <w:rPr>
          <w:rFonts w:ascii="Times New Roman"/>
          <w:b/>
          <w:i w:val="false"/>
          <w:color w:val="000000"/>
        </w:rPr>
        <w:t>организации, на значительное участие банка и (или) банковского</w:t>
      </w:r>
      <w:r>
        <w:br/>
      </w:r>
      <w:r>
        <w:rPr>
          <w:rFonts w:ascii="Times New Roman"/>
          <w:b/>
          <w:i w:val="false"/>
          <w:color w:val="000000"/>
        </w:rPr>
        <w:t>холдинга в капитале организаций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Настоящие Правила выдачи банку и (или) банковскому холдингу разрешения на создание или приобретение дочерней организации, на создание или приобретение банком дочерней организации, приобретающей сомнительные и безнадежные активы родительского банка, на значительное участие банка и (или) банковского холдинга в капитале организаций, а также отзыва разрешения на создание, приобретение банком и (или) банковским холдингом дочерней организации, на значительное участие банка и (или) банковского холдинга в капитале организаций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 (далее - Закон) и определяют порядок выдачи государственным органом, осуществляющим государственное регулирование, контроль и надзор финансового рынка и финансовых организаций (далее – уполномоченный орган), разрешения на создание или приобретение дочерней организации, на создание или приобретение банком дочерней организации, приобретающей сомнительные и безнадежные активы родительского банка, на значительное участие банка и (или) банковского холдинга в капитале организаций, а также отзыва разрешения на создание, приобретение банком и (или) банковским холдингом дочерней организации, на значительное участие банка и (или) банковского холдинга в капитале организаций.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Банки и (или) банковские холдинги создают дочерние организации или приобретают доли участия в уставных капиталах или акции юридических лиц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Уполномоченный орган формирует Перечень выданных и отозванных разрешений: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на создание или приобретение банком и (или) банковским холдингом дочерней организации по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на создание или приобретение банком дочерней организации, приобретающей сомнительные и безнадежные активы родительского банка по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на значительное участие банка и (или) банковского холдинга в капитале организаций по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в редакции постановления Правления Национального Банка РК от 24.12.2014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Уполномоченный орган выдает разрешение или отказывает в выдаче разрешения на создание или приобретение банком и (или) банковским холдингом дочерней организации, а также на значительное участие банка и (или) банковского холдинга в капитале организаций в течение трех месяцев после подачи заявления.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 случае отказа в выдаче разрешения на создание или приобретение банком и (или) банковским холдингом дочерней организации, а также на значительное участие банка и (или) банковского холдинга в капитале организаций уполномоченный орган письменно уведомляет заявителя об основаниях отказа.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Основания для отказа в выдаче банку и (или) банковскому холдингу разрешения на создание или приобретение дочерней организации, за исключением дочерней организации, приобретающей сомнительные и безнадежные активы родительского банка, а также на значительное участие в капитале организаций предусмотрены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11-1 Закона.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Основания для отказа в выдаче разрешения на создание или приобретение банком дочерней организации, приобретающей сомнительные и безнадежные активы родительского банка предусмотрены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11-2 Закона.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Уполномоченный орган отзывает разрешение на создание, приобретение банком и (или) банковским холдингом дочерней организации, на создание или приобретение банком дочерней организации, приобретающей сомнительные и безнадежные активы родительского банка, а также на значительное участие банка и (или) банковского холдинга в капитале организаций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11-1 Закона.</w:t>
      </w:r>
    </w:p>
    <w:bookmarkEnd w:id="13"/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разрешения на создание или приобретение</w:t>
      </w:r>
      <w:r>
        <w:br/>
      </w:r>
      <w:r>
        <w:rPr>
          <w:rFonts w:ascii="Times New Roman"/>
          <w:b/>
          <w:i w:val="false"/>
          <w:color w:val="000000"/>
        </w:rPr>
        <w:t>банком и (или) банковским холдингом дочерней организации,</w:t>
      </w:r>
      <w:r>
        <w:br/>
      </w:r>
      <w:r>
        <w:rPr>
          <w:rFonts w:ascii="Times New Roman"/>
          <w:b/>
          <w:i w:val="false"/>
          <w:color w:val="000000"/>
        </w:rPr>
        <w:t>на создание или приобретение банком дочерней организации,</w:t>
      </w:r>
      <w:r>
        <w:br/>
      </w:r>
      <w:r>
        <w:rPr>
          <w:rFonts w:ascii="Times New Roman"/>
          <w:b/>
          <w:i w:val="false"/>
          <w:color w:val="000000"/>
        </w:rPr>
        <w:t>приобретающей сомнительные и безнадежные активы родительского</w:t>
      </w:r>
      <w:r>
        <w:br/>
      </w:r>
      <w:r>
        <w:rPr>
          <w:rFonts w:ascii="Times New Roman"/>
          <w:b/>
          <w:i w:val="false"/>
          <w:color w:val="000000"/>
        </w:rPr>
        <w:t>банка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Для получения разрешения на создание или приобретение дочерней организации, за исключением дочерней организации, приобретающей сомнительные и безнадежные активы родительского банка, банк и (или) банковский холдинг представляет в уполномоченный орган заявление по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с приложением документов и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11-1 Закона, а также расчета пруденциальных нормативов банковским конгломератом, в состав которого входит банк и (или) банковский холдинг, в результате предполагаемого наличия дочерних организаций банка и (или) банковского холдинга, и других обязательных к соблюдению банками норм и лимитов, установленных уполномоченным органом, с учетом создаваемой или приобретаемой дочерней организации.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Заявление с приложением требуемых документов представляется на бумажном носителе либо в электронном виде посредством веб-портала "электронного правительства".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Заявление банковскими холдингами - нерезидентами Республики Казахстан представляется на бумажном носителе.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в редакции постановления Правления Национального Банка РК от 24.12.2014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В случае подачи банком и (или) банковским холдингом заявления для получения разрешения на создание или приобретение дочерней организации - банка, страховой (перестраховочной) организации, накопительного пенсионного фонда - резидентов Республики Казахстан, документы, указанные в подпунктах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11-1 Закона, не представляются.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Если создаваемая либо приобретаемая дочерняя организация является банком, страховой (перестраховочной) организацией, накопительным пенсионным фондом, то одновременно с заявлением по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на создание либо приобретение дочерней организации представляется заявление на получение статуса крупного участника финансовой организации (банковского холдинга или страхового холдинга) с приложением необходимых документов для получения статуса крупного участника финансовой организации (банковского холдинга или страхового холдинга).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Для получения разрешения на создание или приобретение дочерней организации, приобретающей сомнительные и безнадежные активы родительского банка, банк представляет в уполномоченный орган заявление по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 приложением документов и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11-2 Закона, а также расчета пруденциальных нормативов, в том числе на консолидированной основе, в результате предполагаемого наличия дочерней организации, приобретающей сомнительные и безнадежные активы родительского банка, и других обязательных к соблюдению банками норм и лимитов, установленных уполномоченным органом, с учетом создаваемой или приобретаемой дочерней организации, приобретающей сомнительные и безнадежные активы родительского банка.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Заявление с приложением требуемых документов представляется на бумажном носителе либо в электронном виде посредством веб-портала "электронного правительства".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11 в редакции постановления Правления Национального Банка РК от 24.12.2014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Информация о руководящих работниках (или кандидатах, рекомендуемых для назначения или избрания на должности руководящих работников) дочерней организации предоставляется по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9"/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выдачи разрешения на значительное участие</w:t>
      </w:r>
      <w:r>
        <w:br/>
      </w:r>
      <w:r>
        <w:rPr>
          <w:rFonts w:ascii="Times New Roman"/>
          <w:b/>
          <w:i w:val="false"/>
          <w:color w:val="000000"/>
        </w:rPr>
        <w:t>банка и (или) банковского холдинга в капитале организаций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Для получения разрешения на значительное участие в капитале организаций банк и (или) банковский холдинг представляет в уполномоченный орган заявление по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 приложением документов, указанных в подпунктах 2), 3), 5), 6), 7), 10) и 11) пункта 4 статьи 11-1 Закона.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Заявление с приложением требуемых документов представляется на бумажном носителе либо в электронном виде посредством веб-портала "электронного правительства".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13 в редакции постановления Правления Национального Банка РК от 24.12.2014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В случае подачи банком и (или) банковским холдингом заявления для получения разрешения на значительное участие в капитале банка, страховой (перестраховочной) организации, накопительного пенсионного фонда - резидентов Республики Казахстан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11-1 Закона, в уполномоченный орган не представляются.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Информация о руководящих работниках (или кандидатах, рекомендуемых для назначения или избрания на должности руководящих работников) организации представляется по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23"/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отзыва разрешения на создание, приобретение банком и</w:t>
      </w:r>
      <w:r>
        <w:br/>
      </w:r>
      <w:r>
        <w:rPr>
          <w:rFonts w:ascii="Times New Roman"/>
          <w:b/>
          <w:i w:val="false"/>
          <w:color w:val="000000"/>
        </w:rPr>
        <w:t>(или) банковским холдингом дочерней организации,</w:t>
      </w:r>
      <w:r>
        <w:br/>
      </w:r>
      <w:r>
        <w:rPr>
          <w:rFonts w:ascii="Times New Roman"/>
          <w:b/>
          <w:i w:val="false"/>
          <w:color w:val="000000"/>
        </w:rPr>
        <w:t>на значительное участие банка и (или) банковского холдинга</w:t>
      </w:r>
      <w:r>
        <w:br/>
      </w:r>
      <w:r>
        <w:rPr>
          <w:rFonts w:ascii="Times New Roman"/>
          <w:b/>
          <w:i w:val="false"/>
          <w:color w:val="000000"/>
        </w:rPr>
        <w:t>в капитале организаций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Уполномоченный орган отзывает выданное разрешение на создание, приобретение банком и (или) банковским холдингом дочерней организации, значительное участие банка и (или) банковского холдинга в капитале организаций по основаниям, указанным,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11-1 Закона.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В случае отзыва разрешения на создание, приобретение дочерней организации, значительное участие в капитале организаций, банк и (или) банковский холдинг осуществляют мероприятия,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11-1 Закона, и представляют уведомление в уполномоченный орган в течение трех рабочих дней с даты произведения отчуждения принадлежащих им акций (доли участия в уставном капитале), с приложением подтверждающих документов.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17 в редакции постановления Правления Национального Банка РК от 24.12.2014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банку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банковскому холдингу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или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дочерней организации, 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приобретение банком дочерней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приобретающей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сомнительные и безнадежные активы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родительского банка,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значительное участие банка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банковского холдинга в капитале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а также отзыва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создание,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банком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банковским холдингом дочерней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на значительное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банка и (или) банковского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холдинга в капитале организаций</w:t>
            </w:r>
          </w:p>
        </w:tc>
      </w:tr>
    </w:tbl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bookmarkEnd w:id="27"/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выданных и отозванных</w:t>
      </w:r>
      <w:r>
        <w:br/>
      </w:r>
      <w:r>
        <w:rPr>
          <w:rFonts w:ascii="Times New Roman"/>
          <w:b/>
          <w:i w:val="false"/>
          <w:color w:val="000000"/>
        </w:rPr>
        <w:t>разрешений на создание и приобретение банком</w:t>
      </w:r>
      <w:r>
        <w:br/>
      </w:r>
      <w:r>
        <w:rPr>
          <w:rFonts w:ascii="Times New Roman"/>
          <w:b/>
          <w:i w:val="false"/>
          <w:color w:val="000000"/>
        </w:rPr>
        <w:t>и (или) банковским холдингом дочерней организации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"/>
        <w:gridCol w:w="1726"/>
        <w:gridCol w:w="1061"/>
        <w:gridCol w:w="1726"/>
        <w:gridCol w:w="2390"/>
        <w:gridCol w:w="2391"/>
        <w:gridCol w:w="1945"/>
      </w:tblGrid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холдинга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банком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банком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банку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банковскому холдингу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или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дочерней организации, 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приобретение банком дочерней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приобретающей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сомнительные и безнадежные активы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родительского банка,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значительное участие банка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банковского холдинга в капитале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а также отзыва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создание,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банком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банковским холдингом дочерней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на значительное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банка и (или) банковского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холдинга в капитале организаций</w:t>
            </w:r>
          </w:p>
        </w:tc>
      </w:tr>
    </w:tbl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bookmarkEnd w:id="29"/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выданных и отозванных</w:t>
      </w:r>
      <w:r>
        <w:br/>
      </w:r>
      <w:r>
        <w:rPr>
          <w:rFonts w:ascii="Times New Roman"/>
          <w:b/>
          <w:i w:val="false"/>
          <w:color w:val="000000"/>
        </w:rPr>
        <w:t>разрешений на создание и приобретение банком дочерней</w:t>
      </w:r>
      <w:r>
        <w:br/>
      </w:r>
      <w:r>
        <w:rPr>
          <w:rFonts w:ascii="Times New Roman"/>
          <w:b/>
          <w:i w:val="false"/>
          <w:color w:val="000000"/>
        </w:rPr>
        <w:t>организации, приобретающей сомнительные и безнадежные активы</w:t>
      </w:r>
      <w:r>
        <w:br/>
      </w:r>
      <w:r>
        <w:rPr>
          <w:rFonts w:ascii="Times New Roman"/>
          <w:b/>
          <w:i w:val="false"/>
          <w:color w:val="000000"/>
        </w:rPr>
        <w:t>родительского банка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1190"/>
        <w:gridCol w:w="1190"/>
        <w:gridCol w:w="1935"/>
        <w:gridCol w:w="2680"/>
        <w:gridCol w:w="1935"/>
        <w:gridCol w:w="2181"/>
      </w:tblGrid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отзыва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банку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банковскому холдингу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или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дочерней организации, 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приобретение банком дочерней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приобретающей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сомнительные и безнадежные активы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родительского банка,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значительное участие банка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банковского холдинга в капитале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а также отзыва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создание,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банком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банковским холдингом дочерней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на значительное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банка и (или) банковского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холдинга в капитале организаций</w:t>
            </w:r>
          </w:p>
        </w:tc>
      </w:tr>
    </w:tbl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bookmarkEnd w:id="31"/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выданных и отозванных</w:t>
      </w:r>
      <w:r>
        <w:br/>
      </w:r>
      <w:r>
        <w:rPr>
          <w:rFonts w:ascii="Times New Roman"/>
          <w:b/>
          <w:i w:val="false"/>
          <w:color w:val="000000"/>
        </w:rPr>
        <w:t>разрешений на значительное участие банка и (или) банковского</w:t>
      </w:r>
      <w:r>
        <w:br/>
      </w:r>
      <w:r>
        <w:rPr>
          <w:rFonts w:ascii="Times New Roman"/>
          <w:b/>
          <w:i w:val="false"/>
          <w:color w:val="000000"/>
        </w:rPr>
        <w:t>холдинга в капитале организаций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1508"/>
        <w:gridCol w:w="2089"/>
        <w:gridCol w:w="2089"/>
        <w:gridCol w:w="2089"/>
        <w:gridCol w:w="2089"/>
        <w:gridCol w:w="1509"/>
      </w:tblGrid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которой банк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банковский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 имеет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которой банк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холдинг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значительное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которой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 имеет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банку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банковскому холдингу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или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дочерней организации, 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приобретение банком дочерней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приобретающей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сомнительные и безнадежные активы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родительского банка,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значительное участие банка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банковского холдинга в капитале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а также отзыва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создание,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банком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банковским холдингом дочерней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на значительное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банка и (или) банковского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холдинга в капитале организаций</w:t>
            </w:r>
          </w:p>
        </w:tc>
      </w:tr>
    </w:tbl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"___" _______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_____</w:t>
      </w:r>
    </w:p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получение разрешения на создание или</w:t>
      </w:r>
      <w:r>
        <w:br/>
      </w:r>
      <w:r>
        <w:rPr>
          <w:rFonts w:ascii="Times New Roman"/>
          <w:b/>
          <w:i w:val="false"/>
          <w:color w:val="000000"/>
        </w:rPr>
        <w:t>приобретение банком и (или) банковским холдингом дочерней</w:t>
      </w:r>
      <w:r>
        <w:br/>
      </w:r>
      <w:r>
        <w:rPr>
          <w:rFonts w:ascii="Times New Roman"/>
          <w:b/>
          <w:i w:val="false"/>
          <w:color w:val="000000"/>
        </w:rPr>
        <w:t>организации, в том числе на создание или приобретение банком</w:t>
      </w:r>
      <w:r>
        <w:br/>
      </w:r>
      <w:r>
        <w:rPr>
          <w:rFonts w:ascii="Times New Roman"/>
          <w:b/>
          <w:i w:val="false"/>
          <w:color w:val="000000"/>
        </w:rPr>
        <w:t>дочерней организации, приобретающей сомнительные и безнадежные</w:t>
      </w:r>
      <w:r>
        <w:br/>
      </w:r>
      <w:r>
        <w:rPr>
          <w:rFonts w:ascii="Times New Roman"/>
          <w:b/>
          <w:i w:val="false"/>
          <w:color w:val="000000"/>
        </w:rPr>
        <w:t>активы родительского банка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_______________________________________________________________                              (наименование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просит в соответствии с решением уполномоченного органа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____ от "____" _______________ _____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(место проведения)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выдать разрешение на создание или приобретение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(наименование, место нахождения создаваемой (приобретаемой) дочерней организации).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Банк полностью отвечает за достоверность прилагаемых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заявлению документов и информации, а также своевременное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представление уполномоченному органу дополнительной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документов, запрашиваемых в связи с рассмотрением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Прилагаемые документы (указать поименный перечень направляемых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документов, количество экземпляров и листов по каждому).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   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директоров                       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Печать.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банку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банковскому холдингу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или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дочерней организации, 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приобретение банком дочерней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приобретающей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сомнительные и безнадежные активы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родительского банка,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значительное участие банка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банковского холдинга в капитале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а также отзыва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создание,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банком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банковским холдингом дочерней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на значительное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банка и (или) банковского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холдинга в капитале организаций</w:t>
            </w:r>
          </w:p>
        </w:tc>
      </w:tr>
    </w:tbl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bookmarkEnd w:id="35"/>
    <w:bookmarkStart w:name="z5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руководящих работниках (или кандидатов,</w:t>
      </w:r>
      <w:r>
        <w:br/>
      </w:r>
      <w:r>
        <w:rPr>
          <w:rFonts w:ascii="Times New Roman"/>
          <w:b/>
          <w:i w:val="false"/>
          <w:color w:val="000000"/>
        </w:rPr>
        <w:t>рекомендуемых для назначения или избрания на должности</w:t>
      </w:r>
      <w:r>
        <w:br/>
      </w:r>
      <w:r>
        <w:rPr>
          <w:rFonts w:ascii="Times New Roman"/>
          <w:b/>
          <w:i w:val="false"/>
          <w:color w:val="000000"/>
        </w:rPr>
        <w:t>руководящих работников) дочерней организации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2. Гражданство_______________________________________________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3. Данные документа, удостоверяющего личность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4. Место (места) работы, должность (должности)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5. Юридический адрес, место жительства, адрес места (мест)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работы, контактный телефон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. Образование (включая курсы повышения квалификации):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3"/>
        <w:gridCol w:w="3502"/>
        <w:gridCol w:w="2155"/>
      </w:tblGrid>
      <w:tr>
        <w:trPr>
          <w:trHeight w:val="30" w:hRule="atLeast"/>
        </w:trPr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дата окончания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учебного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</w:tr>
      <w:tr>
        <w:trPr>
          <w:trHeight w:val="30" w:hRule="atLeast"/>
        </w:trPr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Краткое резюме о трудовой деятельности: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3"/>
        <w:gridCol w:w="4704"/>
        <w:gridCol w:w="2893"/>
      </w:tblGrid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работы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Сведения о наличии непогашенной или неснятой в установленном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законом порядке судимости: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6"/>
        <w:gridCol w:w="1696"/>
        <w:gridCol w:w="1696"/>
        <w:gridCol w:w="1696"/>
        <w:gridCol w:w="2758"/>
        <w:gridCol w:w="2758"/>
      </w:tblGrid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наказания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Уголовного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процессуального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судом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Сведения о привлечении к административной ответственности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совершение правонарушений, связанных с банковской деятельностью: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9"/>
        <w:gridCol w:w="2527"/>
        <w:gridCol w:w="2243"/>
        <w:gridCol w:w="2527"/>
        <w:gridCol w:w="2244"/>
        <w:gridCol w:w="1380"/>
      </w:tblGrid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принявший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привлечении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принявшего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привлечении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Кодекса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правонарушениях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Подтверждаю, что информация, содержащаяся в этом заявлении,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была проверена мною и является достоверной и полной.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Фамилия, имя, отчество (при наличии)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(печатными буквами)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Дата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Подпись 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банку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банковскому холдингу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или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дочерней организации, 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приобретение банком дочерней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приобретающей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сомнительные и безнадежные активы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родительского банка,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значительное участие банка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банковского холдинга в капитале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а также отзыва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создание,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банком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банковским холдингом дочерней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на значительное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банка и (или) банковского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холдинга в капитале организаций</w:t>
            </w:r>
          </w:p>
        </w:tc>
      </w:tr>
    </w:tbl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"___" _______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№ _____</w:t>
      </w:r>
    </w:p>
    <w:bookmarkStart w:name="z5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получение разрешения на значительное</w:t>
      </w:r>
      <w:r>
        <w:br/>
      </w:r>
      <w:r>
        <w:rPr>
          <w:rFonts w:ascii="Times New Roman"/>
          <w:b/>
          <w:i w:val="false"/>
          <w:color w:val="000000"/>
        </w:rPr>
        <w:t>участие банка и (или) банковского холдинга в уставном капитале</w:t>
      </w:r>
      <w:r>
        <w:br/>
      </w:r>
      <w:r>
        <w:rPr>
          <w:rFonts w:ascii="Times New Roman"/>
          <w:b/>
          <w:i w:val="false"/>
          <w:color w:val="000000"/>
        </w:rPr>
        <w:t>организаций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(наименование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просит в соответствии с решением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банка № ____ от "____" _______________ _____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(место проведения)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выдать разрешение на создание или приобре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(наименование, место нахождения создаваемой (приобретаемой)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дочерней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Банк полностью отвечает за достоверность прилагаемых к заявлению документов и информации, а также своевременное представление уполномоченному органу дополнительной информации и документов, запрашиваемых в связи с рассмотрением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Прилагаемые документы (указать поименный перечень направляемых документов, количество экземпляров и листов по каждому).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Председатель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Председатель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директоров            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Печать.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банку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банковскому холдингу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или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дочерней организации, 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приобретение банком дочерней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приобретающей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сомнительные и безнадежные активы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родительского банка,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значительное участие банка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банковского холдинга в капитале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а также отзыва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создание,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банком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банковским холдингом дочерней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на значительное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банка и (или) банковского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холдинга в капитале организаций</w:t>
            </w:r>
          </w:p>
        </w:tc>
      </w:tr>
    </w:tbl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bookmarkEnd w:id="39"/>
    <w:bookmarkStart w:name="z5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руководящих работниках (или кандидатов,</w:t>
      </w:r>
      <w:r>
        <w:br/>
      </w:r>
      <w:r>
        <w:rPr>
          <w:rFonts w:ascii="Times New Roman"/>
          <w:b/>
          <w:i w:val="false"/>
          <w:color w:val="000000"/>
        </w:rPr>
        <w:t>рекомендуемых для назначения или избрания на должности</w:t>
      </w:r>
      <w:r>
        <w:br/>
      </w:r>
      <w:r>
        <w:rPr>
          <w:rFonts w:ascii="Times New Roman"/>
          <w:b/>
          <w:i w:val="false"/>
          <w:color w:val="000000"/>
        </w:rPr>
        <w:t>руководящих работников) организации, в которой банк и (или)</w:t>
      </w:r>
      <w:r>
        <w:br/>
      </w:r>
      <w:r>
        <w:rPr>
          <w:rFonts w:ascii="Times New Roman"/>
          <w:b/>
          <w:i w:val="false"/>
          <w:color w:val="000000"/>
        </w:rPr>
        <w:t>банковский холдинг имеет значительное участие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2. Гражданство______________________________________________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3. Данные документа, удостоверяющего личность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4. Место (места) работы, должность (должности)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5. Юридический адрес, место жительства, адрес места (мест) работы, контактный 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. Образование (включая курсы повышения квалификации):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3"/>
        <w:gridCol w:w="3502"/>
        <w:gridCol w:w="2155"/>
      </w:tblGrid>
      <w:tr>
        <w:trPr>
          <w:trHeight w:val="30" w:hRule="atLeast"/>
        </w:trPr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учебного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</w:tr>
      <w:tr>
        <w:trPr>
          <w:trHeight w:val="30" w:hRule="atLeast"/>
        </w:trPr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Краткое резюме о трудовой деятельности: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3"/>
        <w:gridCol w:w="4704"/>
        <w:gridCol w:w="2893"/>
      </w:tblGrid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работы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Сведения о наличии непогашенной или неснятой в установленном законом порядке судимости: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6"/>
        <w:gridCol w:w="1856"/>
        <w:gridCol w:w="1856"/>
        <w:gridCol w:w="1856"/>
        <w:gridCol w:w="1856"/>
        <w:gridCol w:w="3020"/>
      </w:tblGrid>
      <w:tr>
        <w:trPr>
          <w:trHeight w:val="3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наказания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процессуального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судом</w:t>
            </w:r>
          </w:p>
        </w:tc>
      </w:tr>
      <w:tr>
        <w:trPr>
          <w:trHeight w:val="3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Сведения о привлечении к административной ответственности за совершение правонарушений, связанных с банковской деятельностью: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2129"/>
        <w:gridCol w:w="2619"/>
        <w:gridCol w:w="2130"/>
        <w:gridCol w:w="2130"/>
        <w:gridCol w:w="2130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принявший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привлечении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органа,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принявшего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привлечении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Кодекса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ниях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Подтверждаю, что информация, содержащаяся в этом заявлении, была проверена мною и является достоверной и полной.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наличии)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(печатными буквами)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Дата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Подпись 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2012 года № 91</w:t>
            </w:r>
          </w:p>
        </w:tc>
      </w:tr>
    </w:tbl>
    <w:bookmarkStart w:name="z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признаваемых утратившими силу</w:t>
      </w:r>
    </w:p>
    <w:bookmarkEnd w:id="41"/>
    <w:bookmarkStart w:name="z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9 января 2006 года № 4 "Об утверждении Правил выдачи банку разрешения на создание или приобретение дочерней организации, а также выдачи банку разрешения на значительное участие в уставном капитале организаций, отзыва разрешения на создание или приобретение банком дочерней организации, а также значительное участие банка в уставном капитале организаций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25 октября 2004 года № 304 "О внесении изменений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(зарегистрированное в Реестре государственной регистрации нормативных правовых актов под № 4079).</w:t>
      </w:r>
    </w:p>
    <w:bookmarkEnd w:id="42"/>
    <w:bookmarkStart w:name="z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дополнений и изменений, которые вносятся в некоторые нормативные правовые акты Республики Казахстан по вопросам представления документов в Агентство Республики Казахстан по регулированию и надзору финансового рынка и финансовых организаций, приложения к постановлению Правления Агентства Республики Казахстан по регулированию и надзору финансового рынка и финансовых организаций от 30 марта 2007 года № 76 "О внесении дополнений и изменений в некоторые нормативные правовые акты по вопросам представления документов в Агентство Республики Казахстан по регулированию и надзору финансового рынка и финансовых организаций" (зарегистрированного в Реестре государственной регистрации нормативных правовых актов под № 4670).</w:t>
      </w:r>
    </w:p>
    <w:bookmarkEnd w:id="43"/>
    <w:bookmarkStart w:name="z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Агентства Республики Казахстан по регулированию и надзору финансового рынка и финансовых организаций от 25 января 2008 года № 5 "О внесении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 (зарегистрированного в Реестре государственной регистрации нормативных правовых актов под № 5141).</w:t>
      </w:r>
    </w:p>
    <w:bookmarkEnd w:id="44"/>
    <w:bookmarkStart w:name="z1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28 ноября 2008 года № 206 "О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9 января 2006 года № 4 "Об утверждении Правил выдачи банку разрешения на создание или приобретение дочерней организации, а также выдачи банку разрешения на значительное участие в уставном капитале организаций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25 октября 2004 года № 304 "О внесении изменений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(зарегистрированное в Реестре государственной регистрации нормативных правовых актов под № 5477).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