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60ad" w14:textId="d576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2012 года № 25-03-02/96. Зарегистрирован в Министерстве юстиции Республики Казахстан 13 апреля 2012 года № 7573.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29)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в редакции приказа и.о. Министра сельского хозяйства РК от 24.07.2015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18-03/692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 аншлагов границ охотничьих хозяйств, воспроизводственных участков и зон покоя, а также запретные для охоты сроки и места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аншлагов границ воспроизводственных участков и зон покоя, рыбохозяйственных водоемов и (или) участков, а также запретные для рыболовства сроки и места,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журнала учета лова рыбных ресурсов и других водных животных (промысловый журнал),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апреля 2010 года № 267 "Об утверждении образцов знаков и аншлагов, обозначающих береговые границы рыбохозяйственных водоемов и (или) участков, а также форму журнала учета лова рыбных ресурсов и других водных животных (промысловый журнал)" (зарегистрированный в Реестре государственной регистрации нормативных правовых актов за № 6238, опубликованный в газете "Казахстанская правда" от 12 ноября 2010 года № 306-309 (26367-26370).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и охотничьего хозяйства Министерства сельского хозяйства Республики Казахстан (Нысанбаев Е.Н.)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25-03-02/96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аншлагов</w:t>
      </w:r>
      <w:r>
        <w:br/>
      </w:r>
      <w:r>
        <w:rPr>
          <w:rFonts w:ascii="Times New Roman"/>
          <w:b/>
          <w:i w:val="false"/>
          <w:color w:val="000000"/>
        </w:rPr>
        <w:t>границ охотничьих хозяйств, воспроизводственных участков и зон</w:t>
      </w:r>
      <w:r>
        <w:br/>
      </w:r>
      <w:r>
        <w:rPr>
          <w:rFonts w:ascii="Times New Roman"/>
          <w:b/>
          <w:i w:val="false"/>
          <w:color w:val="000000"/>
        </w:rPr>
        <w:t>покоя, а также запретные для охоты сроки и места</w:t>
      </w:r>
      <w:r>
        <w:br/>
      </w:r>
      <w:r>
        <w:rPr>
          <w:rFonts w:ascii="Times New Roman"/>
          <w:b/>
          <w:i w:val="false"/>
          <w:color w:val="000000"/>
        </w:rPr>
        <w:t>1. Образец основного аншлага, обозначающий границы охотничьих</w:t>
      </w:r>
      <w:r>
        <w:br/>
      </w:r>
      <w:r>
        <w:rPr>
          <w:rFonts w:ascii="Times New Roman"/>
          <w:b/>
          <w:i w:val="false"/>
          <w:color w:val="000000"/>
        </w:rPr>
        <w:t>хозяйств и (или) участков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тел. 8 (код)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хозяйства (участка)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охоту без разрешения и вне сезона налагается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штраф!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тел. 8 (код) номер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аншлаг, указывает границы охотничьих хозяйств и (или) участков (далее – аншлаг № 1) и информирует об ответственности за не законную охоту, имеет карту схему охотничьего хозяйства и (или) участка.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аншлаге № 1 указывается следующая информация: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субъекта охотничьего хозяйства;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охотничьего хозяйства и (или) участка;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контактный телефон;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ответственности за нарушение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карта-схема границы охотничьего хозяйства и (или) участка.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Образец аншлага, обозначающий воспроизводственный участок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Воспроизводственный участок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запрещается!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Аншлаг, указывающий границы воспроизводственных участков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аншлаг № 2), устанавливается на местах размножения животных и птиц и информирует о продолжительности запрета на производство охоты в периоды размножения животных, имеет карту-схему участка.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Образец аншлага, обозначающий зону покоя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покоя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запрещается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Аншлаг, указывающий границы зон покоя (далее – аншлаг № 3) устанавливается в местах круглогодичного запрета для охоты и информирует о запрете охоты на участке охотничьего хозяйства, указанной на карте-схеме.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Образец аншлага, обозначающий запретные для охоты сроки и</w:t>
      </w:r>
      <w:r>
        <w:br/>
      </w:r>
      <w:r>
        <w:rPr>
          <w:rFonts w:ascii="Times New Roman"/>
          <w:b/>
          <w:i w:val="false"/>
          <w:color w:val="000000"/>
        </w:rPr>
        <w:t>места охотничьих хозяйств и (или) участков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АУДАРЫНЫЗДАР!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 "__" ________ "__"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запрещается в период с "__" ____ по "__" 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хозяйства (участка)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субьекта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охотничьего хозяйства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Аншлаг, указывающий запретные для охоты сроки и места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аншлаг № 4), устанавливается в охотничьих хозяйствах и (или) участках, информирует о запретных для охоты сроках и местах, а также несет информацию о наименовании субъекта охотничьего хозяйства, наименовании охотничьего хозяйства и (или) участка, имеет карту-схему охотничьего хозяйства и (или) участка.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характеристика аншлагов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Аншлаги должны соответствовать следующим характеристикам: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состоять из опорной стойки и сигнального щита;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сигнальный щит должен быть прямоугольным и по типоразмеру не менее 1,2 метра в длину и 0,6 метра в ширину;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нижней части сигнального щита до поверхности земли должно быть не менее 1,5 метра.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фон аншлагов: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 – синий цвет – для аншлага № 1;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желтый цвет – для аншлагов № 2 и № 3;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 – красный цвет – для аншлага № 4;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синий цвет - для канта аншлагов;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сигнальном щите надписи должны быть нанесены на государственном и русском языках черным цветом;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охотничьих хозяйств и (или) участков, указывающие границ охотничьих хозяйств, воспроизводственных участков и зон покоя, а также запретные для охоты сроки и места должны быть расположены в центре сигнального щита, размером не менее 1/4 и не более 1/3 от размера сигнального щита и изображение должно быть нанесено синим цветом.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Аншлаги устанавливаются в количестве не менее 1 единицы с правой стороны подъездных путей по границе охотхозяйства и/или участков.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25-03-02/96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аншлагов, указывающих границы воспроизводственных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участков и зон покоя,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участков, а также запретные для рыболовства сроки и места</w:t>
      </w:r>
      <w:r>
        <w:br/>
      </w:r>
      <w:r>
        <w:rPr>
          <w:rFonts w:ascii="Times New Roman"/>
          <w:b/>
          <w:i w:val="false"/>
          <w:color w:val="000000"/>
        </w:rPr>
        <w:t>1. Образец аншлага, указывающий границы</w:t>
      </w:r>
      <w:r>
        <w:br/>
      </w:r>
      <w:r>
        <w:rPr>
          <w:rFonts w:ascii="Times New Roman"/>
          <w:b/>
          <w:i w:val="false"/>
          <w:color w:val="000000"/>
        </w:rPr>
        <w:t>воспроизводственных участков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АУДАРЫНЫЗ!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УЫЛДЫРЫҚ ШАШУ ОРЫНЫ!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уылдырық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шашуы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көбеюі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"__" ________ - "__" 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 шашу 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карта-сызбасы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Карта-схема мест нерестилища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НЕРЕСТИЛИЩЕ!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Рыболовство запрещается в период нереста и размножения рыбных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 и других водных животных с "__" ___ - "__" ___.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Аншлаг, указывающий границы воспроизводственных участков (далее – аншлаг № 1), устанавливается на нерестилищах, в местах размножения рыбных ресурсов и других водных животных и информирует о продолжительности запрета на рыболовство в периоды нереста и размножения рыбных ресурсов и других водных животных, имеет карту-схему водоема и (или) участка.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Образец аншлага, указывающий</w:t>
      </w:r>
      <w:r>
        <w:br/>
      </w:r>
      <w:r>
        <w:rPr>
          <w:rFonts w:ascii="Times New Roman"/>
          <w:b/>
          <w:i w:val="false"/>
          <w:color w:val="000000"/>
        </w:rPr>
        <w:t>границы зон покоя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ТЫНЫШТЫҚ АЙМАҒЫ!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Тыныштық ацмағының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зоны покоя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ПОКОЯ!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Рыболовство запрещается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Аншлаг, указывающий границы зон покоя (далее – аншлаг № 2), устанавливается в местах круглогодичного запрета для рыболовства и информирует о запрете рыболовства на водоеме и (или) участке, указанной на Карте – схеме.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Образец аншлага, указывающий границы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СУБЪЕКТІСІНІҢ АТАУЫ СУ АЙДЫНЫНЫҢ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АУДАРЫНЫЗДАР!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РҰҚСАТСЫЗ НЕМЕСЕ ЖОЛДАМАСЫЗ БАЛЫҚ АУЛАҒАН ҮШІН ӘКІМШІЛІК АЙЫППҰЛ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САЛЫНАДЫ!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тел: 8 (код)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айдынының және (немесе) учаскелерінің карта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рыбохозяйственного водоема и (или)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РЫБОЛОВСТВО БЕЗ РАЗРЕШЕНИЯ ИЛИ 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НАЛАГАЕТСЯ АДМИНИСТРАТИВНЫЙ ШТРАФ!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тел: 8 (код) номер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Аншлаг, указывающий границы рыбохозяйственных водоемов и (или) участков (далее – аншлаг № 3), устанавливается на подъездных путях к закрепленному рыбохозяйственному водоему и (или) участку, несет информацию о наименовании субъекта рыбного хозяйства, наименовании водоема и (или) участка, контактном телефоне и информирует об административной ответственности за рыболовство без разрешения или путевки, имеет карту – схему водоема и (или) участка.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Образец аншлага, указывающий запретные</w:t>
      </w:r>
      <w:r>
        <w:br/>
      </w:r>
      <w:r>
        <w:rPr>
          <w:rFonts w:ascii="Times New Roman"/>
          <w:b/>
          <w:i w:val="false"/>
          <w:color w:val="000000"/>
        </w:rPr>
        <w:t>для рыболовства сроки и места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ШАРУАШЫЛЫҒЫ СУБЪЕКТІСІНІҢ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АЙДЫНЫНЫҢ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УЧАСКЕСІНІҢ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АУДАРЫНЫЗДАР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"__" _____ - "__ 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карта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аулауға тыйым салынған 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мест запретные для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 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ВОДОЕМА и (или)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Рыболовство запрещается в местах указанных на карте - схеме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водоема в период с "__" _____ - "__ ________.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Аншлаг, указывающий запретные для рыболовства сроки и места (далее – аншлаг № 4), устанавливается на рыбохозяйственных водоемах и (или) участках, информирует о запретных для рыболовства сроках и местах, а также содержит информацию о наименовании субъекта рыбного хозяйства, наименовании водоема и (или) участка, имеет карту – схему водоема и (или) участка.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характеристика для аншлагов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Аншлаги должны соответствовать следующим характеристикам: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состоять из опорной стойки и сигнального щита;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сигнальный щит должен быть прямоугольным и по типоразмеру не менее 1,2 метра в длину и 0,6 метра в ширину;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нижней части сигнального щита до поверхности земли должно быть не менее 1,5 метра;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фон аншлагов: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 зеленый цвет – для аншлага № 1;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белый цвет – для аншлага № 2;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желтый цвет – для аншлага № 3;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синий цвет – для аншлага № 4;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цвет - для канта аншлагов.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сигнальном щите надписи должны быть нанесены на государственном и русском языках черным цветом.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– схема водоемов и (или) участков, указывающих границы воспроизводственных участков, зон покоя рыбохозяйственных водоемов и (или) участков, а также запретные для рыболовства сроки и места, должны быть расположены в центре сигнального щита, размером не менее 1/4 и не более 1/3 от размера сигнального щита.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лова рыбных ресурсов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>(промысловый журнал)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журнала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2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ведомства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рыбного хозяйства, заключившего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территориальным подразделением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бригадира, другого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улова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количество использованных орудий 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осуществивших 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улова, 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улова, виды рыб / килограмм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отпущено рыбы,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№ накладной, № автомашины,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лица, принявшего улов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