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74b" w14:textId="96f0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июня 2011 года № 236 "Об утверждении регламентов электронных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марта 2012 года № 132. Зарегистрирован в Министерстве юстиции Республики Казахстан 16 апреля 2012 года № 7585. Утратил силу приказом Министра юстиции Республики Казахстан от 29 ноября 2012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29.11.2012 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октября 2010 года № 1116 «Об утверждении Типового регламента электронной государственной услуги»,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июня 2011 года № 236 «Об утверждении регламентов электронных государственных услуг» (зарегистрирован в Реестре государственной регистрации нормативных правовых актов № 7128, опубликован в газете «Юридическая газета» от 27 октября 2011 года № 157 (2147))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 зарегистрированных правах на недвижимое имущество и его технических характеристиках»,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об отсутствии (наличии) недвижимого имущества»,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марта 2012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132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Регламенту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зарегистрированных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правах на недвижимое имущество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технических характеристиках»      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3"/>
      </w:tblGrid>
      <w:tr>
        <w:trPr>
          <w:trHeight w:val="30" w:hRule="atLeast"/>
        </w:trPr>
        <w:tc>
          <w:tcPr>
            <w:tcW w:w="1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7823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(территориальный орган Министерства юстиции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Казахстан)
Справка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зарегистрированных правах (обременениях) на недвижимое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и его технических характеристиках
№ _____________                             «___» ____________ ___г.
Выдана (фамилия, имя, отчество, дата рождения и ИИН физического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лица; наименование и БИН юридического лица)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в подтверждение того, что на следующие объекты недвижимости: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48"/>
              <w:gridCol w:w="1057"/>
              <w:gridCol w:w="1332"/>
              <w:gridCol w:w="1529"/>
              <w:gridCol w:w="1332"/>
              <w:gridCol w:w="1155"/>
              <w:gridCol w:w="1509"/>
              <w:gridCol w:w="1156"/>
              <w:gridCol w:w="1118"/>
              <w:gridCol w:w="1764"/>
            </w:tblGrid>
            <w:tr>
              <w:trPr>
                <w:trHeight w:val="30" w:hRule="atLeast"/>
              </w:trPr>
              <w:tc>
                <w:tcPr>
                  <w:tcW w:w="14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Вид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недвижи-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мости
</w:t>
                  </w:r>
                </w:p>
              </w:tc>
              <w:tc>
                <w:tcPr>
                  <w:tcW w:w="10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Кадас-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тровый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номер
</w:t>
                  </w:r>
                </w:p>
              </w:tc>
              <w:tc>
                <w:tcPr>
                  <w:tcW w:w="1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Целевое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Назна-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чение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(литер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по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плану)
</w:t>
                  </w:r>
                </w:p>
              </w:tc>
              <w:tc>
                <w:tcPr>
                  <w:tcW w:w="15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Адрес,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Регистра-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ционный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код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адреса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(при его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наличии)
</w:t>
                  </w:r>
                </w:p>
              </w:tc>
              <w:tc>
                <w:tcPr>
                  <w:tcW w:w="1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Коли-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чество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состав-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ляющих
</w:t>
                  </w:r>
                </w:p>
              </w:tc>
              <w:tc>
                <w:tcPr>
                  <w:tcW w:w="1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Этаж-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ность,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этаж
</w:t>
                  </w:r>
                </w:p>
              </w:tc>
              <w:tc>
                <w:tcPr>
                  <w:tcW w:w="15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Площадь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общая/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Объем/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Протяже-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нность
</w:t>
                  </w:r>
                </w:p>
              </w:tc>
              <w:tc>
                <w:tcPr>
                  <w:tcW w:w="1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Пло-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щадь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полез-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ная
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Дели-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мость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(ЗУ)
</w:t>
                  </w:r>
                </w:p>
              </w:tc>
              <w:tc>
                <w:tcPr>
                  <w:tcW w:w="17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Примечание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1) зарегистрировано право: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9"/>
              <w:gridCol w:w="1827"/>
              <w:gridCol w:w="2673"/>
              <w:gridCol w:w="2371"/>
              <w:gridCol w:w="2633"/>
              <w:gridCol w:w="2997"/>
            </w:tblGrid>
            <w:tr>
              <w:trPr>
                <w:trHeight w:val="30" w:hRule="atLeast"/>
              </w:trPr>
              <w:tc>
                <w:tcPr>
                  <w:tcW w:w="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Вид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права
</w:t>
                  </w:r>
                </w:p>
              </w:tc>
              <w:tc>
                <w:tcPr>
                  <w:tcW w:w="1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Содержание
</w:t>
                  </w:r>
                </w:p>
              </w:tc>
              <w:tc>
                <w:tcPr>
                  <w:tcW w:w="2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Правообладатель
</w:t>
                  </w:r>
                </w:p>
              </w:tc>
              <w:tc>
                <w:tcPr>
                  <w:tcW w:w="23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Форма общей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Собственности,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доля
</w:t>
                  </w:r>
                </w:p>
              </w:tc>
              <w:tc>
                <w:tcPr>
                  <w:tcW w:w="2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Основание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возникновения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права
</w:t>
                  </w:r>
                </w:p>
              </w:tc>
              <w:tc>
                <w:tcPr>
                  <w:tcW w:w="29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Дата, время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регистрации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2) зарегистрировано обременение права: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73"/>
              <w:gridCol w:w="1813"/>
              <w:gridCol w:w="2913"/>
              <w:gridCol w:w="2313"/>
              <w:gridCol w:w="2213"/>
              <w:gridCol w:w="2013"/>
            </w:tblGrid>
            <w:tr>
              <w:trPr>
                <w:trHeight w:val="30" w:hRule="atLeast"/>
              </w:trPr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Вид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обременении
</w:t>
                  </w:r>
                </w:p>
              </w:tc>
              <w:tc>
                <w:tcPr>
                  <w:tcW w:w="1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Содержание
</w:t>
                  </w:r>
                </w:p>
              </w:tc>
              <w:tc>
                <w:tcPr>
                  <w:tcW w:w="2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Правообладатель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или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уполномоченный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орган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(заинтересованное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лицо)
</w:t>
                  </w:r>
                </w:p>
              </w:tc>
              <w:tc>
                <w:tcPr>
                  <w:tcW w:w="2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Форма общей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собственности,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доля
</w:t>
                  </w:r>
                </w:p>
              </w:tc>
              <w:tc>
                <w:tcPr>
                  <w:tcW w:w="2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Основание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возникновения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обременения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Дата, время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регистрации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3) зарегистрированы юридические притязания и сделки, не влекущие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возникновение прав или обременении на недвижимое имущество: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53"/>
              <w:gridCol w:w="2393"/>
              <w:gridCol w:w="3233"/>
              <w:gridCol w:w="2953"/>
              <w:gridCol w:w="2013"/>
            </w:tblGrid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Юридические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притязания 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сделки
</w:t>
                  </w:r>
                </w:p>
              </w:tc>
              <w:tc>
                <w:tcPr>
                  <w:tcW w:w="2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Содержание
</w:t>
                  </w:r>
                </w:p>
              </w:tc>
              <w:tc>
                <w:tcPr>
                  <w:tcW w:w="3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Заявитель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(заинтересованное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лицо)
</w:t>
                  </w:r>
                </w:p>
              </w:tc>
              <w:tc>
                <w:tcPr>
                  <w:tcW w:w="2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Основание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возникновения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Дата, время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регистрации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Примечание: Сведения, содержащиеся в справке, являются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действительными на момент выдачи
Осы кұжат «Электрондық кұжат және электрондық цифрлық қолтаңба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туралы» 2003 жылғы 7 қантардағы N 370-И ҚРЗ 1 бабына сәйкес қағаз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жеткізгіштегі құжатпен бірдей.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Данный документ согласно пункту 1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ЗРК от 7 января 2003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«Об электронном документе и электронной цифровой подписи»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равнозначен документу на бумажном носителе.
</w:t>
            </w:r>
            <w:r>
              <w:drawing>
                <wp:inline distT="0" distB="0" distL="0" distR="0">
                  <wp:extent cx="62611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* штрих-код ЖМТ МДҚ, ақпараттық жүйесінен алынған және әділет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департаментінің электрондық-цифрлық қолтаңбасымен қол қойылған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қамтиды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* штрих-код содержит данные, полученные из ГБД РН и подписанные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электронно-цифровой подписью соответствующего Департамента юстиции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132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Регламенту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об отсутствии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"наличии недвижимое имущество"        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23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(территориальный орган Министерства юстиции Республики Казахстан)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Справка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об отсутствии (наличии) недвижимого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                             «___» ____________ 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(фамилия, имя, отчество, дата рождения и ИИН физического лица;_____________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наименование и БИН юридического лица)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том, что за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для физического лица - фамилия, имя, отчество, дата рождения и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(для юридического лица - наименование и 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 на недвижимое имущество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(адрес, регистрационный код адреса - при его наличии)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94"/>
              <w:gridCol w:w="5279"/>
            </w:tblGrid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 недвижимости (вид объекта, целевое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назначение, кадастровый номер)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права,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 собственности (индивидуальная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или общая, доля)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Основание возникновения права,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и время регистрации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зарегистрированных обременении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(вид обременения, заинтересованное лицо,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основание возникновения обременения, дата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время регистрации)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зарегистрированных юридических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притязании и сделок, не влекущих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возникновение прав или обременении на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недвижимое имущество</w:t>
                  </w:r>
                </w:p>
              </w:tc>
              <w:tc>
                <w:tcPr>
                  <w:tcW w:w="5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право на недвижимое имущество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(адрес, регистрационный код адреса-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Ранее за указанным лицом было зарегистрировано: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 на недвижимое имущество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(адрес, регистрационный код адреса - при его наличии)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3"/>
              <w:gridCol w:w="5240"/>
            </w:tblGrid>
            <w:tr>
              <w:trPr>
                <w:trHeight w:val="30" w:hRule="atLeast"/>
              </w:trPr>
              <w:tc>
                <w:tcPr>
                  <w:tcW w:w="7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 недвижимости (вид объекта, целевое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назначение, кадастровый номер)</w:t>
                  </w:r>
                </w:p>
              </w:tc>
              <w:tc>
                <w:tcPr>
                  <w:tcW w:w="5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права, форма собственности (индивидуальная или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общая, доля)</w:t>
                  </w:r>
                </w:p>
              </w:tc>
              <w:tc>
                <w:tcPr>
                  <w:tcW w:w="5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Основание возникновения права, дата и время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</w:t>
                  </w:r>
                </w:p>
              </w:tc>
              <w:tc>
                <w:tcPr>
                  <w:tcW w:w="5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Основание прекращения права, дата и время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</w:t>
                  </w:r>
                </w:p>
              </w:tc>
              <w:tc>
                <w:tcPr>
                  <w:tcW w:w="5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право на недвижимое имущество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(адрес, регистрационный код адреса -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Сведения, содержащиеся в справке,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действительными на момент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кұжат «Электрондық кұжат және электрондық цифрлық қолтаңба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туралы» 2003 жылғы 7 қантардағы N 370-II ҚРЗ 1 бабына сәйкес 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жеткізгіштегі құжатпен бірдей.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документ согласно пункту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от 7 января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электронном документе и электронной цифровой подписи»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равнозначен документу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296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штрих-код ЖМТ МДҚ, ақпараттық жүйесінен алынған және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электрондық-цифрлық қолтаңбасымен қол 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қамтиды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штрих-код содержит данные, полученные из ГБД РН и 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электронно-цифровой подписью соответствующего Департамента юстиции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