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26f5e" w14:textId="7526f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29 декабря 2008 года № 238 "Об утверждении Правил осуществления деятельности центрального депозитария"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26 марта 2012 года № 122. Зарегистрировано в Министерстве юстиции Республики Казахстан 23 апреля 2012 года № 7587. Утратило силу постановлением Правления Национального Банка Республики Казахстан от 19 декабря 2015 года № 254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19.12.2015 </w:t>
      </w:r>
      <w:r>
        <w:rPr>
          <w:rFonts w:ascii="Times New Roman"/>
          <w:b w:val="false"/>
          <w:i w:val="false"/>
          <w:color w:val="ff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 Республики Казахстан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29 декабря 2008 года № 238 "Об утверждении Правил осуществления деятельности центрального депозитария" (зарегистрированное в Реестре государственной регистрации нормативных правовых актов под № 5531)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деятельности центрального депозитария,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 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Общие положения";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Для целей настоящих Правил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клиент депонента - физическое или юридическое лицо, пользующееся услугами депонента в соответствии с заключенным с ним договором на оказание услуг номинального держания;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расчетная организация - организация, осуществляющая по поручению центрального депозитария перевод и учет денег в национальной валюте (Национальный Банк Республики Казахстан) и иностранной валюте (банки второго уровня, осуществляющие кастодиальную деятельность на рынке ценных бумаг Республики Казахстан и за рубежом, международные и иностранные депозитарии и кастодианы);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учетная организация - регистратор, банк-кастодиан, международные и иностранные депозитарии, в которых на имя центрального депозитария открыты лицевые счета для учета финансовых инструментов;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субсчет - открываемый в рамках лицевого счета субсчет, предназначенный для учета финансовых инструментов, принадлежащих депоненту (клиенту депонента) или организациям, осуществляющим дилерскую деятельность на рынке ценных бумаг на основании лицензии уполномоченного органа по регулированию, контролю и надзору финансового рынка и финансовых организаций (далее - уполномоченный орган) или в соответствии с законодательными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резервный центр - организация, осуществляющая хранение электронных данных, составляющих систему учета центрального депозитария;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- Комитет по контролю и надзору финансового рынка и финансовых организаций Национального Банка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Организационная структура центрального депозитария включает отдельные подразделения, осуществляющие: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депозитарную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переводы денег при регистрации сделок с финансовыми инструментами, при выплате дохода по финансовым инструментам и при их погашении, а также открытие и ведение текущих счетов для учета и хранения денег депонентов и их клиентов;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ведение системы реестров держателей государственных ценных бумаги системы реестров держателей акций регистратора;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клиринговую деятельность по сделкам с финансовыми инструментами;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управление рисками;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внутренний аудит.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Требование, установленное подпунктом 4) настоящего пункта, распространяется на центральный депозитарий при осуществлении им клиринговой деятельности по сделкам с финансовыми инструментами.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допускается совмещение работниками подразделений, указанных в настоящем пункте, функций и обязанностей работников других подразделений.";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Центральный депозитарий не участвует в создании и деятельности юридических лиц, за исключением: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рейтинговых агентств;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организаций, оказывающих информационно-аналитические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организаций, осуществляющих техническое сопровождение деятельности центрального депозитария;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регистратора;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клиринговых или расчетных организаций (за исключением Национального Банка Республики Казахстан).";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4-1 и 4-2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"4-1. Центральный депозитарий осуществляет ведение системы реестров держателей акций регистратора в порядке, установленном постановлением Правления Агентства Республики Казахстан по регулированию и надзору финансового рынка и финансовых организаций от 25 февраля 2006 года № 62 "Об утверждении Правил ведения системы реестров держателей ценных бумаг" (зарегистрированном в Реестре государственной регистрации нормативных правовых актов под № 4175).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4-2. Центральный депозитарий осуществляет ведение системы реестров держателей государственных ценных бумаг в порядке, установленном сводом правил центрального депозитария.";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Центральный депозитарий ежедневно осуществляет резервное копирование и хранение электронных данных, составляющих систему учета центрального депозитария.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Резервные копии подлежат защите от несанкционированного доступа к информации и хранятся до их замены обновленными резервными копиями.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Хранение резервных копий осуществляется на внешних носителях информации в резервном центре либо в организации, обладающей лицензией уполномоченного органа по регулированию, контролю и надзору финансового рынка и финансовых организаций на осуществление сейфовых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с даты заключения (расторжения) договора на хранение резервных копий центральный депозитарий уведомляет об этом уполномоченный орган с указанием наименования организации, с которой заключен (расторгнут) договор, а также даты и номера договора.";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заголовки глав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Договор депозитарного обслуживания и договор банковского счета";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"3. Депозитарная деятельность центрального депозитария";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"11. В системе учета центрального депозитария лицевые счета открываются следующим юридическим лицам: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обладающим лицензией уполномоченного органа на осуществление кастодиальной деятельности на рынке ценных бумаг;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обладающим лицензией уполномоченного органа на осуществление брокерской и (или) дилерской деятельности на рынке ценных бумаг с правом ведения счетов клиентов в качестве номинального держателя;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Национальному Банку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обладающим лицензией уполномоченного органа на осуществление дилерской деятельности на рынке ценных бумаг;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осуществляющим дилерскую деятельность без лицензии в соответствии с законодательными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иностранным депозитариям и кастодианам.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системе учета центрального депозитария вышеуказанным юридическим лицам открывается только один лицевой счет.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На лицевых счетах юридических лиц, указанных в подпунктах 4) и 5) пункта 11 настоящих Правил, открывается только один субсчет, предназначенный для учета финансовых инструментов, принадлежащих клиенту центрального депозитария, на имя которого открыт данный лицевой счет.";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"16. Операции по регистрации сделок с финансовыми инструментами и информационные операции осуществляются центральным депозитарием на основании соответствующих приказов юридических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организатора торгов или клиринговой организации. Информационные операции осуществляются на основании приказов клиентов депонента в случаях, предусмотренных сводом правил центрального депозитария.";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главу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Акционерному обществу "Центральный депозитарий ценных бумаг" в течение шестидесяти календарных дней с даты введения в действие настоящего постановления привести свод правил в соответствие с требованиями настоящего постановления и представить их на согласование в Комитет по контролю и надзору финансового рынка и финансовых организаций Национального Банка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опубликования, за исключением абзацев с пятого по двенадцатый, с тридцать третьего по тридцать седьмой, пятьдесят третьего пункта 1 настоящего постановления, которые вводятся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Национального Банка                        Г. Марченко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