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80e76" w14:textId="4d80e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займов либо размещения депозитов организацией, осуществляющей обязательное гарантирование депозитов, в банке (банках) - участнике (участниках), принимающем (принимающих) обязательства по гарантируемым депозитам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марта 2012 года № 136. Зарегистрировано в Министерстве юстиции Республики Казахстан 28 апреля 2012 года № 7603. Утратило силу постановлением Правления Национального Банка Республики Казахстан от 29 октября 2018 года № 257 (вводится в действие с 01.01.2019)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утратило силу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"Об обязательном гарантировании депозитов, размещенных в банках второго уровня Республики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займов либо размещения депозитов организацией, осуществляющей обязательное гарантирование депозитов, в банке (банках) - участнике (участниках), принимающем (принимающих) обязательства по гарантируемым депозитам.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23 сентября 2006 года № 210 "Об утверждении Правил предоставления займов и размещения депозитов организацией, осуществляющей обязательное гарантирование депозитов, в банке(ах) - участнике(ах), принимающем(их) обязательства по гарантируемым депозитам" (зарегистрированное в Реестре нормативных правовых актов Республики Казахстан под № 4442);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28 ноября 2008 года № 190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23 сентября 2006 года № 210 "Об утверждении Правил предоставления займов и размещения депозитов организацией, осуществляющей обязательное гарантирование депозитов, в банке(ах)-участнике(ах), принимающем(их) обязательства по гарантируемым депозитам" (зарегистрированное в Реестре нормативных правовых актов Республики Казахстан под № 5451).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2012 года № 136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предоставления займов либо размещения депозитов организацией,</w:t>
      </w:r>
      <w:r>
        <w:br/>
      </w:r>
      <w:r>
        <w:rPr>
          <w:rFonts w:ascii="Times New Roman"/>
          <w:b/>
          <w:i w:val="false"/>
          <w:color w:val="000000"/>
        </w:rPr>
        <w:t>осуществляющей обязательное гарантирование депозитов, в банке</w:t>
      </w:r>
      <w:r>
        <w:br/>
      </w:r>
      <w:r>
        <w:rPr>
          <w:rFonts w:ascii="Times New Roman"/>
          <w:b/>
          <w:i w:val="false"/>
          <w:color w:val="000000"/>
        </w:rPr>
        <w:t>(банках)-участнике (участниках), принимающем (принимающих)</w:t>
      </w:r>
      <w:r>
        <w:br/>
      </w:r>
      <w:r>
        <w:rPr>
          <w:rFonts w:ascii="Times New Roman"/>
          <w:b/>
          <w:i w:val="false"/>
          <w:color w:val="000000"/>
        </w:rPr>
        <w:t>обязательства по гарантируемым депозитам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предоставления займов либо размещения депозитов организацией, осуществляющей обязательное гарантирование депозитов, в банке (банках) - участнике (участниках), принимающем (принимающих) обязательства по гарантируемым депозитам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"Об обязательном гарантировании депозитов, размещенных в банках второго уровня Республики Казахстан" (далее – Закон) и определяют порядок и особенности предоставления организацией, осуществляющей обязательное гарантирование депозитов, займов либо размещения депозитов в банке (банках) - участнике (участниках), принимающем (принимающих) обязательства банка по гарантируемым депозитам в процессе проведения операции по одновременной передаче активов и обязательств банка в части либо в полном размере перед физическими и (или) юридическими лицами другому (другим) банку (банкам).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применения Правил используются понятия, установленные Законом.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процессе проведения операции по одновременной передаче активов и обязательств банка в части либо в полном размере перед физическими и (или) юридическими лицами банка другому (другим) банку (банкам), организация, осуществляющая обязательное гарантирование депозитов, предоставляет займы либо размещает депозиты в банке (банках) – участнике (участниках), принимающем (принимающих) обязательства по гарантируемым депозитам, в целях своевременного исполнения им (ими) обязательств по обслуживанию депозитов банка, в порядке, предусмотренном Правилами.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Организация, осуществляющая обязательное гарантирование депозитов, предоставляет займ банку (банкам) – участнику (участникам) либо размещает депозит в нем (них) за счет средств своего специального резерва.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Совокупный размер передаваемых организацией, осуществляющей обязательное гарантирование депозитов, банку (банкам) – участнику (банкам) заемных средств либо размещаемых ею в банке (банках) – участнике (участниках) депозитов не превышает сумму, подлежащую выплате в качестве гарантийного возмещения по всем вкладчикам банка, обязательства которого предлагаются к передаче.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займа, предоставляемого отдельному банку-участнику, либо сумма депозита, размещаемого в нем, не превышает размер принимаемых отдельным банком-участником обязательств по гарантируемым депозитам.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 о предоставлении займа банку - участнику либо размещении у него депозита принимается организацией, осуществляющей обязательное гарантирование депозитов в течение 7 (семи) рабочих дней со дня поступления ходатайства от банка - участника.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Организация, осуществляющая гарантирование депозитов, направляет копии решения о предоставлении банку-участнику займа либо о размещении в нем депозита в Национальный Банк Республики Казахстан (далее – уполномоченный орган), временную администрацию по управлению банком (временному управляющему банка) на стадии консервации, временную администрацию (временному администратору) банка до вступления в законную силу решения суда о принудительной ликвидации банка.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Правления Национального Банка РК от 27 мая 2015 года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предоставления займов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Организация, осуществляющая обязательное гарантирование депозитов, предоставляет займы банку (банкам) – участнику (участникам), принимающему (принимающим) обязательства по гарантируемым депозитам в национальной валюте на срок до 3 (трех) лет.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Ставка вознаграждения по предоставляемому займу не превышает официальной ставки рефинансирования Национального Банка Республики Казахстан, действующей на дату заключения договора займа.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займа банк-участник, изъявивший желание принять активы и обязательства банка, в части либо в полном размере перед физическими и (или) юридическими лицами, в том числе обязательства по гарантируемым депозитам, предоставляет в организацию, осуществляющую обязательное гарантирование депозитов: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ходатайство о предоставлении займа с указанием цели займа;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учредительных документов;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об отсутствии просроченной задолженности по ранее полученным займам;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аудиторского отчета финансовой отчетности банка за истекший финансовый год;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финансовой отчетности банка за последний месяц;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заключение уполномоченного органа о соблюдении пруденциальных нормативов в течение последних 12 (двенадцати) месяцев перед подачей ходатайства о предоставлении займа и об отсутствии действующих ограниченных мер воздействия и санкций, предусмотренных банковским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примененных в отношении банка;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копии документов, подтверждающих право собственности на предмет залога;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документы, содержащие характеристику предмета залога (вид залога, его состояние, балансовая и оценочная стоимости).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Организация, осуществляющая обязательное гарантирование депозитов, заключает с банком-участником договор займа после подписания временной администрацией по управлению банком (временным управляющим банка) на стадии консервации, временной администрацией (временным администратором) банка до вступления в законную силу решения суда о принудительной ликвидации банка и банком - участником договора об одновременной передаче активов и обязательств банка в части либо в полном размере перед физическими и (или) юридическими лицами другому (другим) банку (банкам).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Договор займа содержит: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преамбулу, содержащую полное наименование сторон, их организационно-правовую форму, указание на документ, подтверждающий правомочность представителей сторон, уполномоченных подписывать договор (устав, положение, доверенность) их должность, фамилия, имя (при наличии - отчество);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предмет договора;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условия договора, включающие в себя сведения о сумме займа, сроке предоставления займа, размере ставки вознаграждения, способе обеспечения;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виды и сроки отчетности, представляемой заемщиком организации, осуществляющей обязательное гарантирование депозитов;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права и обязанности сторон;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расчетов между сторонами договора;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ответственность сторон за нарушение условий договора;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разрешения споров;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места нахождения и реквизиты сторон.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Организация, осуществляющая обязательное гарантирование депозитов, в течение одного рабочего дня со дня подписания с банком - участником договора займа направляет его копию в уполномоченный орган.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Заем предоставляется банку-участнику организацией, осуществляющей обязательное гарантирование депозитов, при условии предоставления обеспечения исполнения обязательства в виде залога (или) банковской гарантии.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Предметом залога является недвижимое и движимое имущество, в том числе ценные бумаги.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Общая стоимость предмета залога, переданного заемщиком в обеспечение займа, соразмерна сумме предоставляемого займа и вознаграждения по нему.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Предмет залога принимается организацией, осуществляющей обязательное гарантирование депозитов, исходя из его рыночной или иной стоимости.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Обеспечение исполнения обязательств по договору займа в виде залога оформляется отдельным договором о залоге, который является неотъемлемой частью договора займа.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Залогодателем при предоставлении займа организацией, осуществляющей обязательное гарантирование депозитов, является банк - участник, принимающий обязательства по гарантируемым депозитам либо третье лицо.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Договор о залоге заключается в письменной форме, одновременно с заключением договора займа на срок до полного погашения заемщиком задолженности по займу, включая неустойку, начисленное вознаграждение и основной долг.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Договор залога содержит: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преамбулу, включающую сведения, предусмотренные подпунктом 1) пункта 11 Правил;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предмет договора, предусматривающий отношения сторон по передаче предмета залога в качестве обеспечения исполнения обязательств, вид имущества, передаваемого в залог, его оценочную стоимость, описание места нахождения имущества, сведения о документах, подтверждающих право собственности залогодателя на предмет залога, сведения о регистрации предмета залога в органе, осуществляющем регистрацию данного имущества, а также указание стороны договора, у которой будет находиться заложенное имущество, сроки исполнения обязательства, обеспеченного залогом;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права и обязанности сторон, в том числе обязанность одной из сторон по регистрации залога имущества, подлежащего государственной регистрации в органе, осуществляющем регистрацию данного имущества, запрет на распоряжение предметом залога без письменного согласия залогодержателя и перезалог;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обращения взыскания на предмет залога;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ответственность сторон;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разрешения споров;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места нахождения и реквизиты сторон.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Допускается указание в договоре залога условия о страховании заложенного имущества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качестве банковской гарантии по возврату предоставленного банку-участнику займа, организацией, осуществляющей обязательное гарантирование депозитов, принимается гарантия другого банка-участника либо банка-нерезидента Республики Казахстан.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Требования, предъявляемые к банку-участнику, предоставляющему банковскую гарантию: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 течение последних двенадцати месяцев пруденциальных нормативов;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 течение последних двадцати четырех месяцев минимальных резервных требований;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 течение последних двадцати четырех месяцев требований к размещению части средств во внутренние активы;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действующих в отношении банка ограниченных мер воздействия и санкций, предусмотренных банковским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предоставлении гарантии банком-нерезидентом Республики Казахстан, банк дополнительно представляет сведения о наличии у него минимального требуемого рейтинга, не ниже присвоенного Республике Казахстан суверенного рейтинга (или соответствующего ему рейтинга), одного из следующих рейтинговых агентств: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Moody's Investors Service;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Standard &amp; Poors;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Fitch;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Capital Intelligence;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Dominion Bond Rating Service (DBRS);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Japan Credit Rating Agency (JСR);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Rating &amp; Investment Information (R&amp;І).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 предоставленному (представленным) займу (займам) организация, осуществляющая обязательное гарантирование депозитов, оформляет и ведет кредитное досье, которое содержит контрольный лист с описанием содержания кредитного досье, документы, предусмотренные пунктом 9 Правил, договоры займа, залога.</w:t>
      </w:r>
    </w:p>
    <w:bookmarkEnd w:id="70"/>
    <w:bookmarkStart w:name="z7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размещения депозитов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Организация, осуществляющая обязательное гарантирование депозитов, размещает депозит в банке-участнике, принимающем обязательства по гарантируемым депозитам, после подписания временной администрацией по управлению банком (временным управляющим банка) на стадии консервации, временной администрацией (временным администратором) банка и банком - участником договора об одновременной передаче активов и обязательств банка в части либо в полном размере перед физическими и (или) юридическими лицами другому (другим) банку (банкам).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Депозит размещается организацией, осуществляющей обязательное гарантирование депозитов, как в тенге, так и в иностранной валюте на срок до 3 (трех) лет.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Срок размещения депозита и его размер определяются организацией, осуществляющей обязательное гарантирование депозитов, с учетом требований, установленных Правилами.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Размещение депозита осуществляется путем заключения договора банковского вклада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котором предусматривается размер депозита, ставка вознаграждения, запрет изменять размер вознаграждения по депозиту в одностороннем порядке, срок размещения депозита.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Организация, осуществляющая обязательное гарантирование депозитов, в течение одного рабочего дня со дня подписания договора банковского вклада с банком-участником направляет его копию в уполномоченный орган.</w:t>
      </w:r>
    </w:p>
    <w:bookmarkEnd w:id="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