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3fdad" w14:textId="723fd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условий совмещения видов профессиональной деятельности на рынке ценных бумаг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26 марта 2012 года № 120. Зарегистрировано в Министерстве юстиции Республики Казахстан 10 мая 2012 года № 7641.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Правления Агентства РК по регулированию и развитию финансового рынка от 29.08.2024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рынке ценных бумаг"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Правления Агентства РК по регулированию и развитию финансового рынка от 29.08.2024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и условия совмещения видов профессиональной деятельности на рынке ценных бумаг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Агентства РК по регулированию и развитию финансового рынка от 29.08.2024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нормативные правовые акты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Правления Агентства РК по регулированию и развитию финансового рынка от 29.08.2024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2012 года № 120</w:t>
            </w:r>
          </w:p>
        </w:tc>
      </w:tr>
    </w:tbl>
    <w:bookmarkStart w:name="z3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условия совмещения видов профессиональной деятельности на рынке ценных бумаг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1 в соответствии с постановлением Правления Агентства РК по регулированию и развитию финансового рынка от 29.08.2024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3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условия совмещения видов профессиональной деятельности на рынке ценных бумаг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рынке ценных бумаг" и определяют порядок и условия совмещения видов профессиональной деятельности на рынке ценных бумаг.</w:t>
      </w:r>
    </w:p>
    <w:bookmarkEnd w:id="6"/>
    <w:bookmarkStart w:name="z3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совмещения видов профессиональной деятельности на рынке ценных бумаг</w:t>
      </w:r>
    </w:p>
    <w:bookmarkEnd w:id="7"/>
    <w:bookmarkStart w:name="z4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рынке ценных бумаг совмещаются следующие виды профессиональной деятельности:</w:t>
      </w:r>
    </w:p>
    <w:bookmarkEnd w:id="8"/>
    <w:bookmarkStart w:name="z4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брокерская и (или) дилерская – с кастодиальной деятельностью, деятельностью по управлению инвестиционным портфелем, а также для Национального оператора почты и банков, осуществляющих брокерскую и (или) дилерскую деятельность – с трансфер-агентской деятельностью;</w:t>
      </w:r>
    </w:p>
    <w:bookmarkEnd w:id="9"/>
    <w:bookmarkStart w:name="z4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управление инвестиционным портфелем – с брокерской и (или) дилерской деятельностью;</w:t>
      </w:r>
    </w:p>
    <w:bookmarkEnd w:id="10"/>
    <w:bookmarkStart w:name="z4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кастодиальная – с брокерской и (или) дилерской деятельностью, трансфер-агентской деятельностью;</w:t>
      </w:r>
    </w:p>
    <w:bookmarkEnd w:id="11"/>
    <w:bookmarkStart w:name="z4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депозитарная – с деятельностью по ведению системы реестров держателей ценных бумаг, по организации торговли с ценными бумагами и иными финансовыми инструментами, с клиринговой деятельностью по сделкам с финансовыми инструментами, с трансфер-агентской деятельностью;</w:t>
      </w:r>
    </w:p>
    <w:bookmarkEnd w:id="12"/>
    <w:bookmarkStart w:name="z4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торговли с ценными бумагами и иными финансовыми инструментами – с клиринговой деятельностью по сделкам с финансовыми инструментами;</w:t>
      </w:r>
    </w:p>
    <w:bookmarkEnd w:id="13"/>
    <w:bookmarkStart w:name="z4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клиринговая деятельность по сделкам с финансовыми инструментами – с брокерской и (или) дилерской деятельностью с правом ведения счетов клиентов в качестве номинального держателя.</w:t>
      </w:r>
    </w:p>
    <w:bookmarkEnd w:id="14"/>
    <w:bookmarkStart w:name="z4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Условия совмещения видов профессиональной деятельности на рынке ценных бумаг</w:t>
      </w:r>
    </w:p>
    <w:bookmarkEnd w:id="15"/>
    <w:bookmarkStart w:name="z4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Совмещение видов профессиональной деятельности на рынке ценных бумаг допускается при условии соответствия требованиям, предъявляемым к соответствующим видам профессиональной деятельности на рынке ценных бумаг.</w:t>
      </w:r>
    </w:p>
    <w:bookmarkEnd w:id="16"/>
    <w:bookmarkStart w:name="z4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совмещения видов профессиональной деятельности на рынке ценных бумаг, указанных в подпунктах 1), 2), 3), 5) и 6) пункта 2 Правил, профессиональный участник рынка ценных бумаг получает лицензию уполномоченного органа по регулированию, контролю и надзору финансового рынка и финансовых организаций (далее – уполномоченный орган) на осуществление соответствующего лицензируемого вида профессиональной деятельности на рынке ценных бумаг.</w:t>
      </w:r>
    </w:p>
    <w:bookmarkEnd w:id="17"/>
    <w:bookmarkStart w:name="z5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Центральный депозитарий совмещает виды профессиональной деятельности без наличия лицензии уполномоченного органа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Закона Республики Казахстан "О рынке ценных бумаг", за исключением трансфер-агентской деятельности.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2012 года № 120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в правом верхнем углу приложения - в редакции постановления Правления Агентства РК по регулированию и развитию финансового рынка от 29.08.2024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признаваемых утратившими силу</w:t>
      </w:r>
    </w:p>
    <w:bookmarkEnd w:id="19"/>
    <w:bookmarkStart w:name="z1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октября 2003 года № 379 "О совмещении видов профессиональной деятельности на рынке ценных бумаг" (зарегистрированное в Реестре государственной регистрации нормативных правовых актов под № 2583, опубликованное 13 декабря 2003 года в газете "Казахстанская правда" № 358-359, в 2004 году в Бюллетене нормативных правовых актов Республики Казахстан, № 1-4, ст.905).</w:t>
      </w:r>
    </w:p>
    <w:bookmarkEnd w:id="20"/>
    <w:bookmarkStart w:name="z1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27 декабря 2004 года № 396 "О внесении дополнения в постановление Правления Национального Банка Республики Казахстан от 27 октября 2003 года № 379 "О совмещении видов профессиональной деятельности на рынке ценных бумаг" (зарегистрированное в Реестре государственной регистрации нормативных правовых актов под № 3416).</w:t>
      </w:r>
    </w:p>
    <w:bookmarkEnd w:id="21"/>
    <w:bookmarkStart w:name="z1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27 августа 2005 года № 278 "О внесении изменений в постановление Правления Национального Банка Республики Казахстан от 27 октября 2003 года № 379 "О совмещении видов профессиональной деятельности на рынке ценных бумаг" (зарегистрированное в Реестре государственной регистрации нормативных правовых актов под № 3854).</w:t>
      </w:r>
    </w:p>
    <w:bookmarkEnd w:id="22"/>
    <w:bookmarkStart w:name="z1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23 февраля 2007 года № 45 "О внесении изменений и дополнения в постановление Правления Национального Банка Республики Казахстан от 27 октября 2003 года № 379 "О совмещении видов профессиональной деятельности на рынке ценных бумаг" (зарегистрированное в Реестре государственной регистрации нормативных правовых актов под № 4612, опубликованное в марте-апреле 2007 года в Собрании актов центральных исполнительных и иных государственных органов Республики Казахстан).</w:t>
      </w:r>
    </w:p>
    <w:bookmarkEnd w:id="23"/>
    <w:bookmarkStart w:name="z1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25 июня 2007 года № 174 "О внесении дополнения в постановление Правления Национального Банка Республики Казахстан от 27 октября 2003 года № 379 "О совмещении видов профессиональной деятельности на рынке ценных бумаг" (зарегистрированное в Реестре государственной регистрации нормативных правовых актов под № 4828).</w:t>
      </w:r>
    </w:p>
    <w:bookmarkEnd w:id="24"/>
    <w:bookmarkStart w:name="z1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24 сентября 2007 года № 238 "О внесении изменения в постановление Правления Национального Банка Республики Казахстан от 27 октября 2003 года № 379 "О совмещении видов профессиональной деятельности на рынке ценных бумаг" (зарегистрированное в Реестре государственной регистрации нормативных правовых актов под № 4978).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