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6d9a9" w14:textId="5d6d9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Правления АгентстваРеспублики Казахстан по регулированию и надзору финансового рынка и финансовых организаций от  25  июня 2007 года № 168 "Об утверждении Правил лицензирования организаций, осуществляющих отдельные виды банковских операций и внесении дополнений в постановление Правления Агентства Республики Казахстан по регулированию и надзору финансового рынка и финансовых организаций от 25 февраля 2006 года № 54 "О минимальных размерах уставного капитала организаций, осуществляющих отдельные виды банковских операций на основании лицензии уполномоченного государственного органа Республики Казахстан по регулированию и надзору финансового рынка и финансовых организаций"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26 марта 2012 года № 123. Зарегистрировано в Министерстве юстиции Республики Казахстан 10 мая 2012 года № 7643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совершенствования нормативных правовых актов Республики Казахстан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надзору финансового рынка и финансовых организаций от 25 июня 2007 года№ 168 «Об утверждении Правил лицензирования организаций, осуществляющих отдельные виды банковских операций и внесении дополнений в постановление Правления Агентства Республики Казахстан по регулированию и надзору финансового рынка и финансовых организаций от 25 февраля 2006 года № 54 «О минимальных размерах уставного капитала организаций, осуществляющих отдельные виды банковских операций на основании лицензии уполномоченного государственного органа Республики Казахстан по регулированию и надзору финансового рынка и финансовых организаций» (зарегистрированное в Реестре государственной регистрации нормативных правовых актов под № 4873)следующие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«Об утверждении Правил лицензирования организаций, осуществляющих отдельные виды банковских операций»;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лицензирования организаций, осуществляющих отдельные виды банковских операций,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преамбулу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«Настоящие Правила лицензирования организаций, осуществляющих отдельные виды банковских операций (далее - Правила) разработаны в соответствии с законами Республики Казахстан от 31 августа 1995 года </w:t>
      </w:r>
      <w:r>
        <w:rPr>
          <w:rFonts w:ascii="Times New Roman"/>
          <w:b w:val="false"/>
          <w:i w:val="false"/>
          <w:color w:val="000000"/>
          <w:sz w:val="28"/>
        </w:rPr>
        <w:t>«О банках и банковской деятельности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- Закон о банках), от 23 декабря 1995 года </w:t>
      </w:r>
      <w:r>
        <w:rPr>
          <w:rFonts w:ascii="Times New Roman"/>
          <w:b w:val="false"/>
          <w:i w:val="false"/>
          <w:color w:val="000000"/>
          <w:sz w:val="28"/>
        </w:rPr>
        <w:t>«Об ипотеке недвижимого имущества»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- Закон об ипотеке недвижимого имущества), от 2 июля 2003 года </w:t>
      </w:r>
      <w:r>
        <w:rPr>
          <w:rFonts w:ascii="Times New Roman"/>
          <w:b w:val="false"/>
          <w:i w:val="false"/>
          <w:color w:val="000000"/>
          <w:sz w:val="28"/>
        </w:rPr>
        <w:t>«О рынке ценных бумаг»</w:t>
      </w:r>
      <w:r>
        <w:rPr>
          <w:rFonts w:ascii="Times New Roman"/>
          <w:b w:val="false"/>
          <w:i w:val="false"/>
          <w:color w:val="000000"/>
          <w:sz w:val="28"/>
        </w:rPr>
        <w:t>, от 4 июля 2003 года </w:t>
      </w:r>
      <w:r>
        <w:rPr>
          <w:rFonts w:ascii="Times New Roman"/>
          <w:b w:val="false"/>
          <w:i w:val="false"/>
          <w:color w:val="000000"/>
          <w:sz w:val="28"/>
        </w:rPr>
        <w:t>«О государственном регулировании и надзоре финансового рынка и финансовых организаций»</w:t>
      </w:r>
      <w:r>
        <w:rPr>
          <w:rFonts w:ascii="Times New Roman"/>
          <w:b w:val="false"/>
          <w:i w:val="false"/>
          <w:color w:val="000000"/>
          <w:sz w:val="28"/>
        </w:rPr>
        <w:t>, от 11 января 2007 года </w:t>
      </w:r>
      <w:r>
        <w:rPr>
          <w:rFonts w:ascii="Times New Roman"/>
          <w:b w:val="false"/>
          <w:i w:val="false"/>
          <w:color w:val="000000"/>
          <w:sz w:val="28"/>
        </w:rPr>
        <w:t>«О лицензировании»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- Закон о лицензировании) и определяют порядок и условия лицензирования организаций, осуществляющих отдельные виды банковских операций, лицензирование которых относится к компетенции Комитета по контролю и надзору финансового рынка и финансовых организаций Национального Банка Республики Казахстан (далее - уполномоченный орган).»;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«3. Лицензия небанковской организации выдается на проведение одной или нескольких банковских операций,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банках, за исключением банковских операций, которые могут осуществлять только банки.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Банковская заемная операция, проводимая небанковской организацией, не совмещается с другими видами банковских операций.»;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6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«10. Лицензия на проведение банковской операции, предусмотренной подпунктом 6)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 Закона о банках, выдается фондовой бирже, центральному депозитарию, оператору межбанковской системы переводов денег.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Банковская операция, предусмотренная подпунктом 6)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 Закона о банках, осуществляется фондовой биржей, центральным депозитарием при наличии у указанных юридических лиц лицензии уполномоченного органа на проведение банковских операций, предусмотренных подпунктами 1) и (или) 3) пункта 2 статьи 30 Закона о банках.»;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двадцати одного календарного дня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Национального Банка                        Г. Марченко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