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7d8" w14:textId="d293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туризма и спорта
Республики Казахстан от 22 августа 2008 года № 01-08/142 "Об утверждении Правил присвоения спортивных званий, разрядов и судейских категорий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Председателя Агентства Республики Казахстан по делам спорта и физической культуры от 18 апреля 2012 года № 62. Зарегистрирован в Министерстве юстиции Республики Казахстан 14 мая 2012 года № 7652. Утратил силу приказом Председателя Агентства Республики Казахстан по делам спорта и физической культуры от 29 июля 2014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29.07.2014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 (зарегистрированный в Реестре государственной регистрации нормативных правовых актов за № 5306; опубликованный в «Юридической газете» от 16 октября 2008 года № 158 (1558), Собрании актов центральных исполнительных и иных центральных государственных органов Республики Казахстан от 15 октября 2008 года № 10)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судейских категорий по спорту,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спортивные звания: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почетное звание «Заслуженный тренер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почетное звание «Заслуженный мастер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международного класса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Выполнение спортивных званий и разрядов подтверждаются судейской коллегией по виду спорта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присвоения спортивных званий «Мастер спорта международного класса Республики Казахстан» и «Мастер спорта Республики Казахстан» – не менее трех судей категории «Национальный судья по спорту высшей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присвоения спортивных разрядов: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мастера спорта Республики Казахстан – двух судей категории «Национальный судья по спорту высшей категории» и трех судей категории «Национальный судья по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 разряда – двух судей категории «Национальный судья по спорту высшей категории» и двух судей категории «Национальный судья по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2 и 3 разрядов – двух судей категории «Национальный судья по спорту» и двух судей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1, 2, 3 юношеских разрядов – двух судей первой категории и двух судей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Почетные звания «Заслуженный тренер Республики Казахстан», «Заслуженный мастер спорта Республики Казахстан», спортивные звания «Мастер спорта международного класса Республики Казахстан» и «Мастер спорта Республики Казахстан» присваиваются уполномоченным органом по представлению местного исполнительного органа области (города республиканского значения, столицы) по вопросам физической культуры и спорта, Центрального спортивного клуба армии Министерства обороны Республики Казахстан, республиканских федераций по видам спорта, кроме случаев предусмотренных пунктом 15-1 данного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Спортивные разряды «Кандидат в мастера спорта Республики Казахстан», первый спортивный разряд присваиваются местным исполнительным органом области (города республиканского значения, столицы) по вопросам физической культуры и спорта по представлению местного исполнительного органа района (города областного значения), областных федераций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Второй и третий спортивные разряды, первый, второй и третий юношеские спортивные разряды присваиваются местным исполнительным органом района (города областного значения) по вопросам физической культуры и спорта по представлению субъектов физкультурного (физкультурно-спортивного) движения.»;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15-1,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Спортсмены являющиеся чемпионами и призерами Олимпийских, Параолимпийских и Сурдолимпийских игр, для присвоения почетного звания «Заслуженный мастер спорта Республики Казахстан» документы указанные в пункте 15 Настоящих правил не представляют.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Уполномоченный орган в течение пятнадцати календарных дней со дня завершения Олимпийских, Параолимпийских и Сурдолимпийских игр издает приказ о присвоении почетного звания «Заслуженный мастер спорта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Для коллегиального рассмотрения вопросов присвоения спортивных званий, разрядов и судейских категорий по спорту в уполномоченном органе, местном исполнительном органе области (города республиканского значения, столицы) и района (города областного значения) по вопросам физической культуры и спорта создается консультативно-совещательный орган – Комиссия по присвоению спортивных званий, разрядов (далее – Комиссия).;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создается в следующем составе: председатель комиссии, заместитель председателя, члены комиссии, секретарь комиссии. Состав Комиссии утверждается приказом руководителя уполномоченного органа, местного исполнительного органа области (города республиканского значения, столицы) и района (города областного значения) по вопросам физической культуры и 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Комиссия рассматривает представленные документы в течение одного месяца со дня поступления.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Основанием для отказа в рассмотрении для присвоения спортивного звания, разряда и судейской категорий по спорту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требований пунктов 13, 15, 19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документов;».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Уполномоченный орган, местный исполнительный орган области (города республиканского значения, столицы) и района (города областного значения) по вопросам физической культуры и спорта на основании протокола Комиссии, в течение трех рабочих дней со дня проведения заседания Комиссии, издают приказ о присвоении спортивных званий или спортивных разрядов.»;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Спортсменам, удостоенным спортивного звания или выполнившим разрядные требования, вручаются соответствующие удостоверения (согласно приложения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Выдача удостоверений регистрируется в журнале регистрации выданных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Местный исполнительный орган района (города областного значения) по вопросам физической культуры и спорта на основании приказа о присвоении спортивного звания или разряда оформляет зачетную классификационную книжку спортсмена согласно приложению 4 к настоящим Правилам.».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делам молодежи, туризма и спорта Республики Казахстан от 24 сентября 1996 года № 2-5 «Об утверждении новых требований к присвоению почетных спортивных званий», зарегистрированного в Реестре государственной регистрации нормативных правовых актов 3 июля 1998 года № 533.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(Камзебаева Д.У.):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Пресс-службе (Жалялитдинова Г.Б.) после государственной регистрации настоящего приказа в Министерстве юстиции Республики Казахстан обеспечить опубликование на официальном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                           М. Омаров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2012 года № 62     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званий,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судейских категорий по спорту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Зачетная классификационная книжка спортсмена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регистрации зачетной классификационной книжки спортсмена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563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(адрес)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 (адрес)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звание, разряд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спортсмена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 20 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(-а) в местном исполнительном органе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 по вопросам физической культуры и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7493"/>
        <w:gridCol w:w="2053"/>
      </w:tblGrid>
      <w:tr>
        <w:trPr>
          <w:trHeight w:val="135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х 4.5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Участие спортсмена в соревнованиях и результаты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53"/>
        <w:gridCol w:w="2633"/>
        <w:gridCol w:w="191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секретаря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