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dcef" w14:textId="bd0d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согласованию форм, предназначенных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13 апреля 2012 года № 89. Зарегистрирован в Министерстве юстиции Республики Казахстан 16 мая 2012 года № 7658. Утратил силу приказом и.о. Председателя Комитета по статистике Министерства национальной экономики Республики Казахстан от 17 мая 2016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и.о. Председателя Комитета по статистике Министерства национальной экономики РК от 17.05.2016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согласованию форм, предназначенных для сбора административных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Ответственного секретаря Агентства Республики Казахстан по статистике.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2012 года № 89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согласованию форм, предназначенных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Настоящая Инструкция регламентирует процедуру согласования форм, предназначенных для сбора административных данных административными источниками (далее - Инструкция), с уполномоченным органом в области государственной статистики (далее – уполномоченный орган).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Термины и определения в настоящей Инструкции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- Закон).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Административные данные используются уполномоченным органом исключительно для производства статистической информации и актуализации статистических регистров.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Действие настоящей Инструкции распространяется на все административные источники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Согласование форм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административными источниками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Административные источники при направлении на согласование проекта акта об утверждении форм, предназначенных для сбора административных данных в уполномоченный орган обеспечивают следующее: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содержание титульного листа к формам, предназначенным для сбора административных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пояснение по заполнению форм, предназначенных для сбора административных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применяемость форм, предназначенных для сбора административных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приказа Председателя Агентства РК по статистике от 01.04.2013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Проект рассматривается уполномоченным органом в течение пятнадцати рабочих дней, за исключением случая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процессе согласования структурное подразделение уполномоченного органа, осуществляющее организацию и координацию работы по согласованию проектов (далее - уполномоченный департамент) в течение двух рабочих дней направляет проект на рассмотрение в структурные подразделения уполномоченного органа, использующие административные данные для производства статистической информации (далее - отраслевые департаменты).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Отраслевые департаменты и Департамент классификаций и информационных технологий уполномоченного органа в течение пяти рабочих дней со дня получения проекта представляют в уполномоченный департамент замечания и предложения в письменном виде.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использовании административных данных для производства статистической информации отраслевые департаменты уполномоченного органа представляют в уполномоченный департамент перечень необходимых административных данных.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изменением, внесенным приказом Председателя Агентства РК по статистике от 01.04.2013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Департамент классификаций и информационных технологий уполномоченного органа рассматривает проекты на соответствие государственным классификаторам,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Уполномоченным департаментом проводится сравнительный анализ форм, предназначенных для сбора административных данных, с формами общегосударственных, ведомственных статистических наблюдений на предмет наличия дублирующих показателей.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дублирующих показателей уполномоченным департаментом инициируется рабочая встреча из числа должностных лиц уполномоченного органа и административного источника для решения вопроса об их исключении из форм, предназначенных для сбора административных данных или из общегосударственных и ведомственных статистических наблюдений по данному административному источнику на предстоящий календарный год.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решение вопроса требует длительного рассмотрения, то срок продлевается еще на 30 календарных дней.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После представления заключений отраслевыми департаментами уполномоченного органа, уполномоченным органом административному источнику направляется письмо о согласовании Проекта или об отказе в согласовании.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обнаружении в проекте условий несоответствующих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уполномоченный департамент подготавливает письменное обоснование административному источнику об отказе в согласовании проекта.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письменном обосновании указываются необходимые меры по доработке проекта или причина отказа в согласовании.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изменением, внесенным приказом Председателя Агентства РК по статистике от 01.04.2013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При использовании административных данных для производства статистической информации, уполномоченным департаментом совместно с заинтересованным отраслевым департаментом уполномоченного органа после согласования проекта административного источника проводится подготовка проекта совместного приказа с административным источником об информационном взаимодействии с целью получения административных данных.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Предоставление административных данных административными источниками на безвозмездной основе осуществляется после утверждения совместного приказа.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 целью использования всех видов источников информации с учетом качества, своевременности, затрат и нагрузки на респондентов исключаются дублирующие показатели, содержащихся в статистических формах общегосударственных, ведомственных статистических наблюдений.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 этим, административные источники направляют предложения об исключении тех или иных показателей и отнесению их к административным данным в уполномоченный орган, ежегодно в срок до 1 апреля, в период формирования уполномоченным органом плана статистических работ на предстоящий календарный год.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согласованию форм,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титульного листа к формам, предназначенным</w:t>
      </w:r>
      <w:r>
        <w:br/>
      </w:r>
      <w:r>
        <w:rPr>
          <w:rFonts w:ascii="Times New Roman"/>
          <w:b/>
          <w:i w:val="false"/>
          <w:color w:val="000000"/>
        </w:rPr>
        <w:t>для сбора административных данных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в редакции приказа Председателя Агентства РК по статистике от 01.04.2013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 должна содержать титульный лист, на котором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и номер приказа, которым утверждена форма;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представляется форма;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 сбора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круг лиц представляющих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 форм (краткое буквенно-цифровое выражение наименование формы);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представления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типовая адресная часть формы, должна подписываться ответственным должностным лицом и заверяться печатью.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