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d165" w14:textId="b1ed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Особенностей деятельности ликвидационных комиссий добровольно ликвидируемой страховой (перестраховочной) организации и добровольно прекращающего деятельность филиала страховой (перестраховочной)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марта 2012 года № 133. Зарегистрировано в Министерстве юстиции Республики Казахстан 16 мая 2012 года № 7662. Утратило силу постановлением Правления Агентства Республики Казахстан по регулированию и развитию финансового рынка от 23 ноября 2022 года № 99.</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67 и частью восьмой </w:t>
      </w:r>
      <w:r>
        <w:rPr>
          <w:rFonts w:ascii="Times New Roman"/>
          <w:b w:val="false"/>
          <w:i w:val="false"/>
          <w:color w:val="000000"/>
          <w:sz w:val="28"/>
        </w:rPr>
        <w:t>пункта 3</w:t>
      </w:r>
      <w:r>
        <w:rPr>
          <w:rFonts w:ascii="Times New Roman"/>
          <w:b w:val="false"/>
          <w:i w:val="false"/>
          <w:color w:val="000000"/>
          <w:sz w:val="28"/>
        </w:rPr>
        <w:t xml:space="preserve"> статьи 72-1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Особенности деятельности ликвидационных комиссий добровольно ликвидируемой страховой (перестраховочной) организации и добровольно прекращающего деятельность филиала страховой (перестраховочной) организации-нерезидента Республики Казахстан согласно приложению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 следующие нормативные правовые акты Республики Казахстан: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61 "Об утверждении Правил добровольной ликвидации страховых (перестраховочных) организаций" (зарегистрированное в Реестре государственной регистрации нормативных правовых актов под № 4772);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ноября 2008 года № 189 "О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 61 "Об утверждении Правил добровольной ликвидации страховых (перестраховочных) организаций" (зарегистрированное в Реестре государственной регистрации нормативных правовых актов под № 5413).</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2012 года № 133</w:t>
            </w:r>
          </w:p>
        </w:tc>
      </w:tr>
    </w:tbl>
    <w:bookmarkStart w:name="z8" w:id="6"/>
    <w:p>
      <w:pPr>
        <w:spacing w:after="0"/>
        <w:ind w:left="0"/>
        <w:jc w:val="left"/>
      </w:pPr>
      <w:r>
        <w:rPr>
          <w:rFonts w:ascii="Times New Roman"/>
          <w:b/>
          <w:i w:val="false"/>
          <w:color w:val="000000"/>
        </w:rPr>
        <w:t xml:space="preserve"> Особенности деятельности ликвидационных комиссий добровольно ликвидируемой страховой (перестраховочной) организации и добровольно прекращающего деятельность филиала страховой (перестраховочной) организации-нерезидента Республики Казахстан</w:t>
      </w:r>
    </w:p>
    <w:bookmarkEnd w:id="6"/>
    <w:p>
      <w:pPr>
        <w:spacing w:after="0"/>
        <w:ind w:left="0"/>
        <w:jc w:val="both"/>
      </w:pPr>
      <w:r>
        <w:rPr>
          <w:rFonts w:ascii="Times New Roman"/>
          <w:b w:val="false"/>
          <w:i w:val="false"/>
          <w:color w:val="ff0000"/>
          <w:sz w:val="28"/>
        </w:rPr>
        <w:t xml:space="preserve">
      Сноска. Инструкция - в редакции постановления Правления Агентства РК по регулированию и развитию финансового рынка от 13.12.2021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7"/>
    <w:p>
      <w:pPr>
        <w:spacing w:after="0"/>
        <w:ind w:left="0"/>
        <w:jc w:val="both"/>
      </w:pPr>
      <w:r>
        <w:rPr>
          <w:rFonts w:ascii="Times New Roman"/>
          <w:b w:val="false"/>
          <w:i w:val="false"/>
          <w:color w:val="000000"/>
          <w:sz w:val="28"/>
        </w:rPr>
        <w:t xml:space="preserve">
      Настоящие Особенности деятельности ликвидационных комиссий добровольно ликвидируемой страховой (перестраховочной) организации, добровольно прекращающего деятельность филиала страховой (перестраховочной) организации-нерезидента Республики Казахстан (далее – Особенности деятельности ликвидационных комиссий) разработаны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67 и частью восьмой </w:t>
      </w:r>
      <w:r>
        <w:rPr>
          <w:rFonts w:ascii="Times New Roman"/>
          <w:b w:val="false"/>
          <w:i w:val="false"/>
          <w:color w:val="000000"/>
          <w:sz w:val="28"/>
        </w:rPr>
        <w:t>пункта 3</w:t>
      </w:r>
      <w:r>
        <w:rPr>
          <w:rFonts w:ascii="Times New Roman"/>
          <w:b w:val="false"/>
          <w:i w:val="false"/>
          <w:color w:val="000000"/>
          <w:sz w:val="28"/>
        </w:rPr>
        <w:t xml:space="preserve"> статьи 72-1 Закона Республики Казахстан "О страховой деятельности" (далее - Закон о страховой деятельности) и устанавливают особенности организации деятельности ликвидационных комиссий (далее – ликвидационная комиссия) добровольно ликвидируемой страховой (перестраховочной) организации (далее – ликвидируемая страховая (перестраховочная) организация), добровольно прекращающего деятельность филиала страховой (перестраховочной) организации-нерезидента Республики Казахстан (далее – прекращающий деятельность филиал страховой (перестраховочной) организации-нерезидента Республики Казахстан), формирования и утверждения сметы ликвидационных расходов, формирования и деятельности комитета кредиторов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а также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7"/>
    <w:bookmarkStart w:name="z11" w:id="8"/>
    <w:p>
      <w:pPr>
        <w:spacing w:after="0"/>
        <w:ind w:left="0"/>
        <w:jc w:val="left"/>
      </w:pPr>
      <w:r>
        <w:rPr>
          <w:rFonts w:ascii="Times New Roman"/>
          <w:b/>
          <w:i w:val="false"/>
          <w:color w:val="000000"/>
        </w:rPr>
        <w:t xml:space="preserve"> Глава 1. Общие положения</w:t>
      </w:r>
    </w:p>
    <w:bookmarkEnd w:id="8"/>
    <w:bookmarkStart w:name="z12" w:id="9"/>
    <w:p>
      <w:pPr>
        <w:spacing w:after="0"/>
        <w:ind w:left="0"/>
        <w:jc w:val="both"/>
      </w:pPr>
      <w:r>
        <w:rPr>
          <w:rFonts w:ascii="Times New Roman"/>
          <w:b w:val="false"/>
          <w:i w:val="false"/>
          <w:color w:val="000000"/>
          <w:sz w:val="28"/>
        </w:rPr>
        <w:t>
      1. Началом процесса добровольной ликвидации страховой (перестраховочной) организации (далее – ликвидация), добровольного прекращения деятельности филиала страховой (перестраховочной) организации-нерезидента Республики Казахстан (далее – прекращение деятельности) считается дата создания ликвидационной комиссии.</w:t>
      </w:r>
    </w:p>
    <w:bookmarkEnd w:id="9"/>
    <w:bookmarkStart w:name="z13" w:id="10"/>
    <w:p>
      <w:pPr>
        <w:spacing w:after="0"/>
        <w:ind w:left="0"/>
        <w:jc w:val="both"/>
      </w:pPr>
      <w:r>
        <w:rPr>
          <w:rFonts w:ascii="Times New Roman"/>
          <w:b w:val="false"/>
          <w:i w:val="false"/>
          <w:color w:val="000000"/>
          <w:sz w:val="28"/>
        </w:rPr>
        <w:t>
      2. Ликвидационная комиссия создается общим собранием акционеров страховой (перестраховочной) организации, соответствующим органом управления страховой (перестраховочной) организации-нерезидента Республики Казахстан не позднее 45 (сорока пяти) календарных дней с даты получения страховой (перестраховочной) организацией, филиалом страховой (перестраховочной) организации-нерезидента Республики Казахстан решения государственного органа, осуществляющего государственное регулирование, контроль и надзор финансового рынка и финансовых организаций (далее - уполномоченный орган) о выдаче разрешения на:</w:t>
      </w:r>
    </w:p>
    <w:bookmarkEnd w:id="10"/>
    <w:bookmarkStart w:name="z14" w:id="11"/>
    <w:p>
      <w:pPr>
        <w:spacing w:after="0"/>
        <w:ind w:left="0"/>
        <w:jc w:val="both"/>
      </w:pPr>
      <w:r>
        <w:rPr>
          <w:rFonts w:ascii="Times New Roman"/>
          <w:b w:val="false"/>
          <w:i w:val="false"/>
          <w:color w:val="000000"/>
          <w:sz w:val="28"/>
        </w:rPr>
        <w:t>
      добровольную ликвидацию страховой (перестраховочной) организации с учетом филиалов и представительств страховой (перестраховочной) организации;</w:t>
      </w:r>
    </w:p>
    <w:bookmarkEnd w:id="11"/>
    <w:bookmarkStart w:name="z15" w:id="12"/>
    <w:p>
      <w:pPr>
        <w:spacing w:after="0"/>
        <w:ind w:left="0"/>
        <w:jc w:val="both"/>
      </w:pPr>
      <w:r>
        <w:rPr>
          <w:rFonts w:ascii="Times New Roman"/>
          <w:b w:val="false"/>
          <w:i w:val="false"/>
          <w:color w:val="000000"/>
          <w:sz w:val="28"/>
        </w:rPr>
        <w:t>
      добровольное прекращение деятельности филиала страховой (перестраховочной) организации-нерезидента Республики Казахстан.</w:t>
      </w:r>
    </w:p>
    <w:bookmarkEnd w:id="12"/>
    <w:bookmarkStart w:name="z16" w:id="13"/>
    <w:p>
      <w:pPr>
        <w:spacing w:after="0"/>
        <w:ind w:left="0"/>
        <w:jc w:val="both"/>
      </w:pPr>
      <w:r>
        <w:rPr>
          <w:rFonts w:ascii="Times New Roman"/>
          <w:b w:val="false"/>
          <w:i w:val="false"/>
          <w:color w:val="000000"/>
          <w:sz w:val="28"/>
        </w:rPr>
        <w:t>
      Изменение состава ликвидационной комиссии осуществляется по решению общего собрания акционеров страховой (перестраховочной) организации, соответствующим органом управления страховой (перестраховочной) организации-нерезидента Республики Казахстан.</w:t>
      </w:r>
    </w:p>
    <w:bookmarkEnd w:id="13"/>
    <w:bookmarkStart w:name="z17" w:id="14"/>
    <w:p>
      <w:pPr>
        <w:spacing w:after="0"/>
        <w:ind w:left="0"/>
        <w:jc w:val="left"/>
      </w:pPr>
      <w:r>
        <w:rPr>
          <w:rFonts w:ascii="Times New Roman"/>
          <w:b/>
          <w:i w:val="false"/>
          <w:color w:val="000000"/>
        </w:rPr>
        <w:t xml:space="preserve"> Глава 2. Особенности организации деятельности ликвидационных комиссий</w:t>
      </w:r>
    </w:p>
    <w:bookmarkEnd w:id="14"/>
    <w:bookmarkStart w:name="z18" w:id="15"/>
    <w:p>
      <w:pPr>
        <w:spacing w:after="0"/>
        <w:ind w:left="0"/>
        <w:jc w:val="both"/>
      </w:pPr>
      <w:r>
        <w:rPr>
          <w:rFonts w:ascii="Times New Roman"/>
          <w:b w:val="false"/>
          <w:i w:val="false"/>
          <w:color w:val="000000"/>
          <w:sz w:val="28"/>
        </w:rPr>
        <w:t>
      3. С даты создания ликвидационной комиссии и до завершения процесса ликвидации, прекращения деятельности:</w:t>
      </w:r>
    </w:p>
    <w:bookmarkEnd w:id="15"/>
    <w:bookmarkStart w:name="z19" w:id="16"/>
    <w:p>
      <w:pPr>
        <w:spacing w:after="0"/>
        <w:ind w:left="0"/>
        <w:jc w:val="both"/>
      </w:pPr>
      <w:r>
        <w:rPr>
          <w:rFonts w:ascii="Times New Roman"/>
          <w:b w:val="false"/>
          <w:i w:val="false"/>
          <w:color w:val="000000"/>
          <w:sz w:val="28"/>
        </w:rPr>
        <w:t>
      1) прекращаются полномочия общего собрания акционеров, других органов и должностных лиц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том числе по управлению имуществом и погашению обязательств страховой (перестраховочной) организации, филиала страховой (перестраховочной) организации-нерезидента Республики Казахстан, а также их права по управлению страховой (перестраховочной) организацией, филиалом страховой (перестраховочной) организации-нерезидента Республики Казахстан;</w:t>
      </w:r>
    </w:p>
    <w:bookmarkEnd w:id="16"/>
    <w:bookmarkStart w:name="z20" w:id="17"/>
    <w:p>
      <w:pPr>
        <w:spacing w:after="0"/>
        <w:ind w:left="0"/>
        <w:jc w:val="both"/>
      </w:pPr>
      <w:r>
        <w:rPr>
          <w:rFonts w:ascii="Times New Roman"/>
          <w:b w:val="false"/>
          <w:i w:val="false"/>
          <w:color w:val="000000"/>
          <w:sz w:val="28"/>
        </w:rPr>
        <w:t xml:space="preserve">
      2) действия, осуществляемые от имени или за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имеют юридическую силу лишь при их совершении председателем ликвидационной комиссии, либо лицом, которому председателем выдана оформленная в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 порядке доверенность на совершение этих действий;</w:t>
      </w:r>
    </w:p>
    <w:bookmarkEnd w:id="17"/>
    <w:bookmarkStart w:name="z21" w:id="18"/>
    <w:p>
      <w:pPr>
        <w:spacing w:after="0"/>
        <w:ind w:left="0"/>
        <w:jc w:val="both"/>
      </w:pPr>
      <w:r>
        <w:rPr>
          <w:rFonts w:ascii="Times New Roman"/>
          <w:b w:val="false"/>
          <w:i w:val="false"/>
          <w:color w:val="000000"/>
          <w:sz w:val="28"/>
        </w:rPr>
        <w:t>
      3) требования имущественного характера, относящиеся к страховой (перестраховочной) организации, филиалу страховой (перестраховочной) организации-нерезидента Республики Казахстан, рассматриваются ликвидационной комиссией в соответствии с Особенностями деятельности ликвидационных комиссий и гражданским законодательством Республики Казахстан.</w:t>
      </w:r>
    </w:p>
    <w:bookmarkEnd w:id="18"/>
    <w:bookmarkStart w:name="z22" w:id="19"/>
    <w:p>
      <w:pPr>
        <w:spacing w:after="0"/>
        <w:ind w:left="0"/>
        <w:jc w:val="both"/>
      </w:pPr>
      <w:r>
        <w:rPr>
          <w:rFonts w:ascii="Times New Roman"/>
          <w:b w:val="false"/>
          <w:i w:val="false"/>
          <w:color w:val="000000"/>
          <w:sz w:val="28"/>
        </w:rPr>
        <w:t>
      4. С даты создания ликвидационной комиссии к ней переходят все полномочия по управлению делами и имуществом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19"/>
    <w:bookmarkStart w:name="z23" w:id="20"/>
    <w:p>
      <w:pPr>
        <w:spacing w:after="0"/>
        <w:ind w:left="0"/>
        <w:jc w:val="both"/>
      </w:pPr>
      <w:r>
        <w:rPr>
          <w:rFonts w:ascii="Times New Roman"/>
          <w:b w:val="false"/>
          <w:i w:val="false"/>
          <w:color w:val="000000"/>
          <w:sz w:val="28"/>
        </w:rPr>
        <w:t>
      Ликвидационная комиссия принимает меры для завершения дел страховой (перестраховочной) организации, филиала страховой (перестраховочной) организации-нерезидента Республики Казахстан, в том числе по обеспечению расчетов с ее кредиторами и акционерами.</w:t>
      </w:r>
    </w:p>
    <w:bookmarkEnd w:id="20"/>
    <w:bookmarkStart w:name="z24" w:id="21"/>
    <w:p>
      <w:pPr>
        <w:spacing w:after="0"/>
        <w:ind w:left="0"/>
        <w:jc w:val="both"/>
      </w:pPr>
      <w:r>
        <w:rPr>
          <w:rFonts w:ascii="Times New Roman"/>
          <w:b w:val="false"/>
          <w:i w:val="false"/>
          <w:color w:val="000000"/>
          <w:sz w:val="28"/>
        </w:rPr>
        <w:t>
      Положение части второй настоящего пункта в части обеспечения расчетов с акционерами не распространяется на прекращающий деятельность филиал страховой (перестраховочной) организации-нерезидента Республики Казахстан.</w:t>
      </w:r>
    </w:p>
    <w:bookmarkEnd w:id="21"/>
    <w:bookmarkStart w:name="z25" w:id="22"/>
    <w:p>
      <w:pPr>
        <w:spacing w:after="0"/>
        <w:ind w:left="0"/>
        <w:jc w:val="both"/>
      </w:pPr>
      <w:r>
        <w:rPr>
          <w:rFonts w:ascii="Times New Roman"/>
          <w:b w:val="false"/>
          <w:i w:val="false"/>
          <w:color w:val="000000"/>
          <w:sz w:val="28"/>
        </w:rPr>
        <w:t>
      Ликвидационная комиссия действует от имени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 самостоятельна при принятии решений по вопросам, входящим в ее компетенцию.</w:t>
      </w:r>
    </w:p>
    <w:bookmarkEnd w:id="22"/>
    <w:bookmarkStart w:name="z26" w:id="23"/>
    <w:p>
      <w:pPr>
        <w:spacing w:after="0"/>
        <w:ind w:left="0"/>
        <w:jc w:val="both"/>
      </w:pPr>
      <w:r>
        <w:rPr>
          <w:rFonts w:ascii="Times New Roman"/>
          <w:b w:val="false"/>
          <w:i w:val="false"/>
          <w:color w:val="000000"/>
          <w:sz w:val="28"/>
        </w:rPr>
        <w:t>
      5. Председатель ликвидационной комиссии возглавляет работу ликвидационной комиссии.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w:t>
      </w:r>
    </w:p>
    <w:bookmarkEnd w:id="23"/>
    <w:bookmarkStart w:name="z27" w:id="24"/>
    <w:p>
      <w:pPr>
        <w:spacing w:after="0"/>
        <w:ind w:left="0"/>
        <w:jc w:val="both"/>
      </w:pPr>
      <w:r>
        <w:rPr>
          <w:rFonts w:ascii="Times New Roman"/>
          <w:b w:val="false"/>
          <w:i w:val="false"/>
          <w:color w:val="000000"/>
          <w:sz w:val="28"/>
        </w:rPr>
        <w:t>
      6. При наличии у страховой (перестраховочной) организации филиалов и (или) представительств, их ликвидация производится подразделением ликвидационной комиссии, создаваемым на местах (далее - подразделение).</w:t>
      </w:r>
    </w:p>
    <w:bookmarkEnd w:id="24"/>
    <w:bookmarkStart w:name="z28" w:id="25"/>
    <w:p>
      <w:pPr>
        <w:spacing w:after="0"/>
        <w:ind w:left="0"/>
        <w:jc w:val="both"/>
      </w:pPr>
      <w:r>
        <w:rPr>
          <w:rFonts w:ascii="Times New Roman"/>
          <w:b w:val="false"/>
          <w:i w:val="false"/>
          <w:color w:val="000000"/>
          <w:sz w:val="28"/>
        </w:rPr>
        <w:t>
      7. Подразделение возглавляется его руководителем, назначаемым приказом председателя ликвидационной комиссии из числа членов ликвидационной комиссии (далее - руководитель подразделения). Руководитель подразделения осуществляет свою деятельность на основании доверенности, выданной ему председателем ликвидационной комиссии. Руководитель подразделения и подразделение подотчетны председателю ликвидационной комиссии.</w:t>
      </w:r>
    </w:p>
    <w:bookmarkEnd w:id="25"/>
    <w:bookmarkStart w:name="z29" w:id="26"/>
    <w:p>
      <w:pPr>
        <w:spacing w:after="0"/>
        <w:ind w:left="0"/>
        <w:jc w:val="both"/>
      </w:pPr>
      <w:r>
        <w:rPr>
          <w:rFonts w:ascii="Times New Roman"/>
          <w:b w:val="false"/>
          <w:i w:val="false"/>
          <w:color w:val="000000"/>
          <w:sz w:val="28"/>
        </w:rPr>
        <w:t>
      8. Права и обязанности члена ликвидационной комиссии, руководителя подразделения, включая условия оплаты труда, определяются в трудовом договоре, заключаемом с председателем ликвидационной комиссии.</w:t>
      </w:r>
    </w:p>
    <w:bookmarkEnd w:id="26"/>
    <w:bookmarkStart w:name="z30" w:id="27"/>
    <w:p>
      <w:pPr>
        <w:spacing w:after="0"/>
        <w:ind w:left="0"/>
        <w:jc w:val="both"/>
      </w:pPr>
      <w:r>
        <w:rPr>
          <w:rFonts w:ascii="Times New Roman"/>
          <w:b w:val="false"/>
          <w:i w:val="false"/>
          <w:color w:val="000000"/>
          <w:sz w:val="28"/>
        </w:rPr>
        <w:t>
      Прием на работу оформляется приказом председателя ликвидационной комиссии.</w:t>
      </w:r>
    </w:p>
    <w:bookmarkEnd w:id="27"/>
    <w:bookmarkStart w:name="z31" w:id="28"/>
    <w:p>
      <w:pPr>
        <w:spacing w:after="0"/>
        <w:ind w:left="0"/>
        <w:jc w:val="both"/>
      </w:pPr>
      <w:r>
        <w:rPr>
          <w:rFonts w:ascii="Times New Roman"/>
          <w:b w:val="false"/>
          <w:i w:val="false"/>
          <w:color w:val="000000"/>
          <w:sz w:val="28"/>
        </w:rPr>
        <w:t>
      Права и обязанности привлеченного работника определяются в трудовом договоре или договоре возмездного оказания услуг, а также в должностных инструкциях на каждого работника, утверждаемых председателем ликвидационной комиссии.</w:t>
      </w:r>
    </w:p>
    <w:bookmarkEnd w:id="28"/>
    <w:bookmarkStart w:name="z32" w:id="29"/>
    <w:p>
      <w:pPr>
        <w:spacing w:after="0"/>
        <w:ind w:left="0"/>
        <w:jc w:val="both"/>
      </w:pPr>
      <w:r>
        <w:rPr>
          <w:rFonts w:ascii="Times New Roman"/>
          <w:b w:val="false"/>
          <w:i w:val="false"/>
          <w:color w:val="000000"/>
          <w:sz w:val="28"/>
        </w:rPr>
        <w:t>
      9. Председатель ликвидационной комиссии осуществляет оперативное руководство, контролирует работу руководителей подразделений и деятельность подразделений.</w:t>
      </w:r>
    </w:p>
    <w:bookmarkEnd w:id="29"/>
    <w:bookmarkStart w:name="z33" w:id="30"/>
    <w:p>
      <w:pPr>
        <w:spacing w:after="0"/>
        <w:ind w:left="0"/>
        <w:jc w:val="both"/>
      </w:pPr>
      <w:r>
        <w:rPr>
          <w:rFonts w:ascii="Times New Roman"/>
          <w:b w:val="false"/>
          <w:i w:val="false"/>
          <w:color w:val="000000"/>
          <w:sz w:val="28"/>
        </w:rPr>
        <w:t>
      10. Ликвидационная комиссия осуществляет процедуру ликвидации, прекращения деятельности в соответствии с планом работы, утвержденным председателем ликвидационной комиссии.</w:t>
      </w:r>
    </w:p>
    <w:bookmarkEnd w:id="30"/>
    <w:bookmarkStart w:name="z34" w:id="31"/>
    <w:p>
      <w:pPr>
        <w:spacing w:after="0"/>
        <w:ind w:left="0"/>
        <w:jc w:val="both"/>
      </w:pPr>
      <w:r>
        <w:rPr>
          <w:rFonts w:ascii="Times New Roman"/>
          <w:b w:val="false"/>
          <w:i w:val="false"/>
          <w:color w:val="000000"/>
          <w:sz w:val="28"/>
        </w:rPr>
        <w:t>
      11. План работы составляется на год с разбивкой на полугодия и предоставляется для сведения в уполномоченный орган в течение 20 (двадцати) рабочих дней с даты создания ликвидационной комиссии и не позднее 10 (десятого) числа месяца, предшествующего планируемому периоду.</w:t>
      </w:r>
    </w:p>
    <w:bookmarkEnd w:id="31"/>
    <w:bookmarkStart w:name="z35" w:id="32"/>
    <w:p>
      <w:pPr>
        <w:spacing w:after="0"/>
        <w:ind w:left="0"/>
        <w:jc w:val="both"/>
      </w:pPr>
      <w:r>
        <w:rPr>
          <w:rFonts w:ascii="Times New Roman"/>
          <w:b w:val="false"/>
          <w:i w:val="false"/>
          <w:color w:val="000000"/>
          <w:sz w:val="28"/>
        </w:rPr>
        <w:t>
      Информация об исполнении плана работы предоставляется ликвидационной комиссией в уполномоченный орган по итогам полугодия.</w:t>
      </w:r>
    </w:p>
    <w:bookmarkEnd w:id="32"/>
    <w:bookmarkStart w:name="z36" w:id="33"/>
    <w:p>
      <w:pPr>
        <w:spacing w:after="0"/>
        <w:ind w:left="0"/>
        <w:jc w:val="both"/>
      </w:pPr>
      <w:r>
        <w:rPr>
          <w:rFonts w:ascii="Times New Roman"/>
          <w:b w:val="false"/>
          <w:i w:val="false"/>
          <w:color w:val="000000"/>
          <w:sz w:val="28"/>
        </w:rPr>
        <w:t xml:space="preserve">
      12. Представители от кредиторов, представители крупных акционеров, а также иные лица страховой (перестраховочной) организации в соответствии с решением общего собрания акционеров страховой (перестраховочной) организации включаются в состав ликвидационной комиссии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88 Закона Республики Казахстан "Об акционерных обществах".</w:t>
      </w:r>
    </w:p>
    <w:bookmarkEnd w:id="33"/>
    <w:bookmarkStart w:name="z37" w:id="34"/>
    <w:p>
      <w:pPr>
        <w:spacing w:after="0"/>
        <w:ind w:left="0"/>
        <w:jc w:val="both"/>
      </w:pPr>
      <w:r>
        <w:rPr>
          <w:rFonts w:ascii="Times New Roman"/>
          <w:b w:val="false"/>
          <w:i w:val="false"/>
          <w:color w:val="000000"/>
          <w:sz w:val="28"/>
        </w:rPr>
        <w:t>
      13. С даты создания ликвидационная комиссия:</w:t>
      </w:r>
    </w:p>
    <w:bookmarkEnd w:id="34"/>
    <w:bookmarkStart w:name="z38" w:id="35"/>
    <w:p>
      <w:pPr>
        <w:spacing w:after="0"/>
        <w:ind w:left="0"/>
        <w:jc w:val="both"/>
      </w:pPr>
      <w:r>
        <w:rPr>
          <w:rFonts w:ascii="Times New Roman"/>
          <w:b w:val="false"/>
          <w:i w:val="false"/>
          <w:color w:val="000000"/>
          <w:sz w:val="28"/>
        </w:rPr>
        <w:t>
      1) в первый рабочий день:</w:t>
      </w:r>
    </w:p>
    <w:bookmarkEnd w:id="35"/>
    <w:bookmarkStart w:name="z39" w:id="36"/>
    <w:p>
      <w:pPr>
        <w:spacing w:after="0"/>
        <w:ind w:left="0"/>
        <w:jc w:val="both"/>
      </w:pPr>
      <w:r>
        <w:rPr>
          <w:rFonts w:ascii="Times New Roman"/>
          <w:b w:val="false"/>
          <w:i w:val="false"/>
          <w:color w:val="000000"/>
          <w:sz w:val="28"/>
        </w:rPr>
        <w:t>
      размещает копии решения уполномоченного органа о выдаче разрешения на добровольную ликвидацию страховой (перестраховочной) организации, на добровольное прекращение деятельности филиала страховой (перестраховочной) организации-нерезидента Республики Казахстан, решения общего собрания акционеров страховой (перестраховочной) организации, решения соответствующего органа управления страховой (перестраховочной) организации-нерезидента Республики Казахстан о создании ликвидационной комиссии в месте, доступном для обозрения;</w:t>
      </w:r>
    </w:p>
    <w:bookmarkEnd w:id="36"/>
    <w:bookmarkStart w:name="z40" w:id="37"/>
    <w:p>
      <w:pPr>
        <w:spacing w:after="0"/>
        <w:ind w:left="0"/>
        <w:jc w:val="both"/>
      </w:pPr>
      <w:r>
        <w:rPr>
          <w:rFonts w:ascii="Times New Roman"/>
          <w:b w:val="false"/>
          <w:i w:val="false"/>
          <w:color w:val="000000"/>
          <w:sz w:val="28"/>
        </w:rPr>
        <w:t xml:space="preserve">
      проводит ревизию кассы, остаток денег зачисляет на текущий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за исключением ежедневного лимита остатка наличных денег в кассе, предусмотренного в </w:t>
      </w:r>
      <w:r>
        <w:rPr>
          <w:rFonts w:ascii="Times New Roman"/>
          <w:b w:val="false"/>
          <w:i w:val="false"/>
          <w:color w:val="000000"/>
          <w:sz w:val="28"/>
        </w:rPr>
        <w:t>пункте 47</w:t>
      </w:r>
      <w:r>
        <w:rPr>
          <w:rFonts w:ascii="Times New Roman"/>
          <w:b w:val="false"/>
          <w:i w:val="false"/>
          <w:color w:val="000000"/>
          <w:sz w:val="28"/>
        </w:rPr>
        <w:t xml:space="preserve"> Особенностей деятельности ликвидационных комиссий;</w:t>
      </w:r>
    </w:p>
    <w:bookmarkEnd w:id="37"/>
    <w:bookmarkStart w:name="z41" w:id="38"/>
    <w:p>
      <w:pPr>
        <w:spacing w:after="0"/>
        <w:ind w:left="0"/>
        <w:jc w:val="both"/>
      </w:pPr>
      <w:r>
        <w:rPr>
          <w:rFonts w:ascii="Times New Roman"/>
          <w:b w:val="false"/>
          <w:i w:val="false"/>
          <w:color w:val="000000"/>
          <w:sz w:val="28"/>
        </w:rPr>
        <w:t xml:space="preserve">
      предоставляет в банки второго уровня, филиалы банков-нерезидентов Республики Казахстан (далее - банк) в которых имеются банковские счета страховой (перестраховочной) организации, филиала страховой (перестраховочной) организации-нерезидента Республики Казахстан, новые документы с образцами подписей по форме согласно приложению 4 к Правилам открытия, ведения и закрытия банковских счетов клиентов,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38"/>
    <w:bookmarkStart w:name="z42" w:id="39"/>
    <w:p>
      <w:pPr>
        <w:spacing w:after="0"/>
        <w:ind w:left="0"/>
        <w:jc w:val="both"/>
      </w:pPr>
      <w:r>
        <w:rPr>
          <w:rFonts w:ascii="Times New Roman"/>
          <w:b w:val="false"/>
          <w:i w:val="false"/>
          <w:color w:val="000000"/>
          <w:sz w:val="28"/>
        </w:rPr>
        <w:t>
      2) не позднее 3 (трех) рабочих дней:</w:t>
      </w:r>
    </w:p>
    <w:bookmarkEnd w:id="39"/>
    <w:bookmarkStart w:name="z43" w:id="40"/>
    <w:p>
      <w:pPr>
        <w:spacing w:after="0"/>
        <w:ind w:left="0"/>
        <w:jc w:val="both"/>
      </w:pPr>
      <w:r>
        <w:rPr>
          <w:rFonts w:ascii="Times New Roman"/>
          <w:b w:val="false"/>
          <w:i w:val="false"/>
          <w:color w:val="000000"/>
          <w:sz w:val="28"/>
        </w:rPr>
        <w:t>
      истребует у руководства страховой (перестраховочной) организации, филиала страховой (перестраховочной) организации-нерезидента Республики Казахстан правоустанавливающие документы страховой (перестраховочной) организации, филиала страховой (перестраховочной) организации-нерезидента Республики Казахстан, печати, штампы, электронные носители информации, программное обеспечение, бланки и все другие документы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с составлением необходимых актов о приеме-передаче документов и ценностей;</w:t>
      </w:r>
    </w:p>
    <w:bookmarkEnd w:id="40"/>
    <w:bookmarkStart w:name="z44" w:id="41"/>
    <w:p>
      <w:pPr>
        <w:spacing w:after="0"/>
        <w:ind w:left="0"/>
        <w:jc w:val="both"/>
      </w:pPr>
      <w:r>
        <w:rPr>
          <w:rFonts w:ascii="Times New Roman"/>
          <w:b w:val="false"/>
          <w:i w:val="false"/>
          <w:color w:val="000000"/>
          <w:sz w:val="28"/>
        </w:rPr>
        <w:t>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о ликвидации, прекращении деятельности и устанавливает запрет на регистрацию сделок по отчуждению имущества страховой (перестраховочной) организации, филиала страховой (перестраховочной) организации-нерезидента Республики Казахстан, совершаемых не ликвидационной комиссией, а также на снятие обременения с имущества, залогодержателем которых являются ликвидируемая страховая (перестраховочная) организация, прекращающий деятельность филиал страховой (перестраховочной) организации-нерезидента Республики Казахстан;</w:t>
      </w:r>
    </w:p>
    <w:bookmarkEnd w:id="41"/>
    <w:bookmarkStart w:name="z45" w:id="42"/>
    <w:p>
      <w:pPr>
        <w:spacing w:after="0"/>
        <w:ind w:left="0"/>
        <w:jc w:val="both"/>
      </w:pPr>
      <w:r>
        <w:rPr>
          <w:rFonts w:ascii="Times New Roman"/>
          <w:b w:val="false"/>
          <w:i w:val="false"/>
          <w:color w:val="000000"/>
          <w:sz w:val="28"/>
        </w:rPr>
        <w:t xml:space="preserve">
      3) в течение 10 (десяти) рабочих дней: </w:t>
      </w:r>
    </w:p>
    <w:bookmarkEnd w:id="42"/>
    <w:bookmarkStart w:name="z46" w:id="43"/>
    <w:p>
      <w:pPr>
        <w:spacing w:after="0"/>
        <w:ind w:left="0"/>
        <w:jc w:val="both"/>
      </w:pPr>
      <w:r>
        <w:rPr>
          <w:rFonts w:ascii="Times New Roman"/>
          <w:b w:val="false"/>
          <w:i w:val="false"/>
          <w:color w:val="000000"/>
          <w:sz w:val="28"/>
        </w:rPr>
        <w:t>
      производит сверку банковских счетов страховой (перестраховочной) организации, филиала страховой (перестраховочной) организации-нерезидента Республики Казахстан и закрывает их, открывает текущий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тенге и (или) иностранной валюте;</w:t>
      </w:r>
    </w:p>
    <w:bookmarkEnd w:id="43"/>
    <w:bookmarkStart w:name="z47" w:id="44"/>
    <w:p>
      <w:pPr>
        <w:spacing w:after="0"/>
        <w:ind w:left="0"/>
        <w:jc w:val="both"/>
      </w:pPr>
      <w:r>
        <w:rPr>
          <w:rFonts w:ascii="Times New Roman"/>
          <w:b w:val="false"/>
          <w:i w:val="false"/>
          <w:color w:val="000000"/>
          <w:sz w:val="28"/>
        </w:rPr>
        <w:t>
      публикует информацию о ликвидации, прекращении деятельности в официальных печатных изданиях центрального органа юстиции на государственном и русском языках с обязательным указанием порядка, сроков заявления претензий кредиторов и адреса, по которому кредиторы страховой (перестраховочной) организации, филиала страховой (перестраховочной) организации-нерезидента Республики Казахстан предъявляют свои требования;</w:t>
      </w:r>
    </w:p>
    <w:bookmarkEnd w:id="44"/>
    <w:bookmarkStart w:name="z48" w:id="45"/>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органы государственных доходов о начале ликвидации, прекращения деятельности;</w:t>
      </w:r>
    </w:p>
    <w:bookmarkEnd w:id="45"/>
    <w:bookmarkStart w:name="z49" w:id="46"/>
    <w:p>
      <w:pPr>
        <w:spacing w:after="0"/>
        <w:ind w:left="0"/>
        <w:jc w:val="both"/>
      </w:pPr>
      <w:r>
        <w:rPr>
          <w:rFonts w:ascii="Times New Roman"/>
          <w:b w:val="false"/>
          <w:i w:val="false"/>
          <w:color w:val="000000"/>
          <w:sz w:val="28"/>
        </w:rPr>
        <w:t>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обработки финансовой и иной отчетности страховой (перестраховочной) организации, филиала страховой (перестраховочной) организации-нерезидента Республики Казахстан;</w:t>
      </w:r>
    </w:p>
    <w:bookmarkEnd w:id="46"/>
    <w:bookmarkStart w:name="z50" w:id="47"/>
    <w:p>
      <w:pPr>
        <w:spacing w:after="0"/>
        <w:ind w:left="0"/>
        <w:jc w:val="both"/>
      </w:pPr>
      <w:r>
        <w:rPr>
          <w:rFonts w:ascii="Times New Roman"/>
          <w:b w:val="false"/>
          <w:i w:val="false"/>
          <w:color w:val="000000"/>
          <w:sz w:val="28"/>
        </w:rPr>
        <w:t>
      осуществляет распечатку бухгалтерской документации, имеющейся в электронном виде, на дату создания ликвидационной комиссии. При отсутствии данной документации в электронном виде за основу берется документация, имеющаяся на бумажном носителе на указанную дату;</w:t>
      </w:r>
    </w:p>
    <w:bookmarkEnd w:id="47"/>
    <w:bookmarkStart w:name="z51" w:id="48"/>
    <w:p>
      <w:pPr>
        <w:spacing w:after="0"/>
        <w:ind w:left="0"/>
        <w:jc w:val="both"/>
      </w:pPr>
      <w:r>
        <w:rPr>
          <w:rFonts w:ascii="Times New Roman"/>
          <w:b w:val="false"/>
          <w:i w:val="false"/>
          <w:color w:val="000000"/>
          <w:sz w:val="28"/>
        </w:rPr>
        <w:t>
      4) в течение 30 (тридцати) рабочих дней:</w:t>
      </w:r>
    </w:p>
    <w:bookmarkEnd w:id="48"/>
    <w:bookmarkStart w:name="z52" w:id="49"/>
    <w:p>
      <w:pPr>
        <w:spacing w:after="0"/>
        <w:ind w:left="0"/>
        <w:jc w:val="both"/>
      </w:pPr>
      <w:r>
        <w:rPr>
          <w:rFonts w:ascii="Times New Roman"/>
          <w:b w:val="false"/>
          <w:i w:val="false"/>
          <w:color w:val="000000"/>
          <w:sz w:val="28"/>
        </w:rPr>
        <w:t>
      увольняет руководящих работников и работников страховой (перестраховочной) организации, филиала страховой (перестраховочной) организации-нерезидента Республики Казахстан в соответствии с трудовым законодательством Республики Казахстан;</w:t>
      </w:r>
    </w:p>
    <w:bookmarkEnd w:id="49"/>
    <w:bookmarkStart w:name="z53" w:id="50"/>
    <w:p>
      <w:pPr>
        <w:spacing w:after="0"/>
        <w:ind w:left="0"/>
        <w:jc w:val="both"/>
      </w:pPr>
      <w:r>
        <w:rPr>
          <w:rFonts w:ascii="Times New Roman"/>
          <w:b w:val="false"/>
          <w:i w:val="false"/>
          <w:color w:val="000000"/>
          <w:sz w:val="28"/>
        </w:rPr>
        <w:t>
      нанимает необходимое количество работников для обеспечения выполнения своих функций и обязанностей;</w:t>
      </w:r>
    </w:p>
    <w:bookmarkEnd w:id="50"/>
    <w:bookmarkStart w:name="z54" w:id="51"/>
    <w:p>
      <w:pPr>
        <w:spacing w:after="0"/>
        <w:ind w:left="0"/>
        <w:jc w:val="both"/>
      </w:pPr>
      <w:r>
        <w:rPr>
          <w:rFonts w:ascii="Times New Roman"/>
          <w:b w:val="false"/>
          <w:i w:val="false"/>
          <w:color w:val="000000"/>
          <w:sz w:val="28"/>
        </w:rPr>
        <w:t>
      составляет список кредиторов, устанавливает их адреса по имеющимся документам и сверяет с данными аналитического учета;</w:t>
      </w:r>
    </w:p>
    <w:bookmarkEnd w:id="51"/>
    <w:bookmarkStart w:name="z55" w:id="52"/>
    <w:p>
      <w:pPr>
        <w:spacing w:after="0"/>
        <w:ind w:left="0"/>
        <w:jc w:val="both"/>
      </w:pPr>
      <w:r>
        <w:rPr>
          <w:rFonts w:ascii="Times New Roman"/>
          <w:b w:val="false"/>
          <w:i w:val="false"/>
          <w:color w:val="000000"/>
          <w:sz w:val="28"/>
        </w:rPr>
        <w:t>
      письменно уведомляет каждого кредитора страховой (перестраховочной) организации о ликвидации, каждого кредитора филиала страховой (перестраховочной) организации-нерезидента Республики Казахстан о прекращении деятельности;</w:t>
      </w:r>
    </w:p>
    <w:bookmarkEnd w:id="52"/>
    <w:bookmarkStart w:name="z56" w:id="53"/>
    <w:p>
      <w:pPr>
        <w:spacing w:after="0"/>
        <w:ind w:left="0"/>
        <w:jc w:val="both"/>
      </w:pPr>
      <w:r>
        <w:rPr>
          <w:rFonts w:ascii="Times New Roman"/>
          <w:b w:val="false"/>
          <w:i w:val="false"/>
          <w:color w:val="000000"/>
          <w:sz w:val="28"/>
        </w:rPr>
        <w:t>
      при отсутствии сведений о кредиторах составляет акт с указанием имеющихся реквизитов и причин невозможности письменного уведомления;</w:t>
      </w:r>
    </w:p>
    <w:bookmarkEnd w:id="53"/>
    <w:bookmarkStart w:name="z57" w:id="54"/>
    <w:p>
      <w:pPr>
        <w:spacing w:after="0"/>
        <w:ind w:left="0"/>
        <w:jc w:val="both"/>
      </w:pPr>
      <w:r>
        <w:rPr>
          <w:rFonts w:ascii="Times New Roman"/>
          <w:b w:val="false"/>
          <w:i w:val="false"/>
          <w:color w:val="000000"/>
          <w:sz w:val="28"/>
        </w:rPr>
        <w:t>
      по акту приема-передачи принимает активы, в том числе имущество страховой (перестраховочной) организации, филиала страховой (перестраховочной) организации-нерезидента Республики Казахстан, изымает бланки договоров (полисов) страховой (перестраховочной) организации, филиала страховой (перестраховочной) организации-нерезидента Республики Казахстан и остатки денежной наличности, находящиеся у страховых агентов;</w:t>
      </w:r>
    </w:p>
    <w:bookmarkEnd w:id="54"/>
    <w:bookmarkStart w:name="z58" w:id="55"/>
    <w:p>
      <w:pPr>
        <w:spacing w:after="0"/>
        <w:ind w:left="0"/>
        <w:jc w:val="both"/>
      </w:pPr>
      <w:r>
        <w:rPr>
          <w:rFonts w:ascii="Times New Roman"/>
          <w:b w:val="false"/>
          <w:i w:val="false"/>
          <w:color w:val="000000"/>
          <w:sz w:val="28"/>
        </w:rPr>
        <w:t>
      после принятия дел и документов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назначает лицо, ответственное за организацию хранения документов страховой (перестраховочной) организации, филиала страховой (перестраховочной) организации-нерезидента Республики Казахстан;</w:t>
      </w:r>
    </w:p>
    <w:bookmarkEnd w:id="55"/>
    <w:bookmarkStart w:name="z59" w:id="56"/>
    <w:p>
      <w:pPr>
        <w:spacing w:after="0"/>
        <w:ind w:left="0"/>
        <w:jc w:val="both"/>
      </w:pPr>
      <w:r>
        <w:rPr>
          <w:rFonts w:ascii="Times New Roman"/>
          <w:b w:val="false"/>
          <w:i w:val="false"/>
          <w:color w:val="000000"/>
          <w:sz w:val="28"/>
        </w:rPr>
        <w:t>
      5) в течение всего периода ликвидации, прекращения деятельности:</w:t>
      </w:r>
    </w:p>
    <w:bookmarkEnd w:id="56"/>
    <w:bookmarkStart w:name="z60" w:id="57"/>
    <w:p>
      <w:pPr>
        <w:spacing w:after="0"/>
        <w:ind w:left="0"/>
        <w:jc w:val="both"/>
      </w:pPr>
      <w:r>
        <w:rPr>
          <w:rFonts w:ascii="Times New Roman"/>
          <w:b w:val="false"/>
          <w:i w:val="false"/>
          <w:color w:val="000000"/>
          <w:sz w:val="28"/>
        </w:rPr>
        <w:t>
      определяет правомерность требований кредиторов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 удовлетворяет их в соответствии с утвержденным промежуточным ликвидационным балансом страховой (перестраховочной) организации, филиала страховой (перестраховочной) организации-нерезидента Республики Казахстан и реестром требований кредиторов;</w:t>
      </w:r>
    </w:p>
    <w:bookmarkEnd w:id="57"/>
    <w:bookmarkStart w:name="z61" w:id="58"/>
    <w:p>
      <w:pPr>
        <w:spacing w:after="0"/>
        <w:ind w:left="0"/>
        <w:jc w:val="both"/>
      </w:pPr>
      <w:r>
        <w:rPr>
          <w:rFonts w:ascii="Times New Roman"/>
          <w:b w:val="false"/>
          <w:i w:val="false"/>
          <w:color w:val="000000"/>
          <w:sz w:val="28"/>
        </w:rPr>
        <w:t>
      выявляет активы страховой (перестраховочной) организации, филиала страховой (перестраховочной) организации-нерезидента Республики Казахстан;</w:t>
      </w:r>
    </w:p>
    <w:bookmarkEnd w:id="58"/>
    <w:bookmarkStart w:name="z62" w:id="59"/>
    <w:p>
      <w:pPr>
        <w:spacing w:after="0"/>
        <w:ind w:left="0"/>
        <w:jc w:val="both"/>
      </w:pPr>
      <w:r>
        <w:rPr>
          <w:rFonts w:ascii="Times New Roman"/>
          <w:b w:val="false"/>
          <w:i w:val="false"/>
          <w:color w:val="000000"/>
          <w:sz w:val="28"/>
        </w:rPr>
        <w:t>
      распоряжается активами страховой (перестраховочной) организации, филиала страховой (перестраховочной) организации-нерезидента Республики Казахстан в соответствии с целями ликвидации, прекращения деятельности;</w:t>
      </w:r>
    </w:p>
    <w:bookmarkEnd w:id="59"/>
    <w:bookmarkStart w:name="z63" w:id="60"/>
    <w:p>
      <w:pPr>
        <w:spacing w:after="0"/>
        <w:ind w:left="0"/>
        <w:jc w:val="both"/>
      </w:pPr>
      <w:r>
        <w:rPr>
          <w:rFonts w:ascii="Times New Roman"/>
          <w:b w:val="false"/>
          <w:i w:val="false"/>
          <w:color w:val="000000"/>
          <w:sz w:val="28"/>
        </w:rPr>
        <w:t>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 филиала страховой (перестраховочной) организации-нерезидента Республики Казахстан;</w:t>
      </w:r>
    </w:p>
    <w:bookmarkEnd w:id="60"/>
    <w:bookmarkStart w:name="z64" w:id="61"/>
    <w:p>
      <w:pPr>
        <w:spacing w:after="0"/>
        <w:ind w:left="0"/>
        <w:jc w:val="both"/>
      </w:pPr>
      <w:r>
        <w:rPr>
          <w:rFonts w:ascii="Times New Roman"/>
          <w:b w:val="false"/>
          <w:i w:val="false"/>
          <w:color w:val="000000"/>
          <w:sz w:val="28"/>
        </w:rPr>
        <w:t>
      принимает меры по сохранности документов и имущества страховой (перестраховочной) организации, филиала страховой (перестраховочной) организации-нерезидента Республики Казахстан;</w:t>
      </w:r>
    </w:p>
    <w:bookmarkEnd w:id="61"/>
    <w:bookmarkStart w:name="z65" w:id="62"/>
    <w:p>
      <w:pPr>
        <w:spacing w:after="0"/>
        <w:ind w:left="0"/>
        <w:jc w:val="both"/>
      </w:pPr>
      <w:r>
        <w:rPr>
          <w:rFonts w:ascii="Times New Roman"/>
          <w:b w:val="false"/>
          <w:i w:val="false"/>
          <w:color w:val="000000"/>
          <w:sz w:val="28"/>
        </w:rPr>
        <w:t>
      по итогам года публикует в двух периодических печатных изданиях на государственном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филиала страховой (перестраховочной) организации-нерезидента Республики Казахстан в срок не позднее 1 (первого) февраля года, следующего за отчетным;</w:t>
      </w:r>
    </w:p>
    <w:bookmarkEnd w:id="62"/>
    <w:bookmarkStart w:name="z66" w:id="63"/>
    <w:p>
      <w:pPr>
        <w:spacing w:after="0"/>
        <w:ind w:left="0"/>
        <w:jc w:val="both"/>
      </w:pPr>
      <w:r>
        <w:rPr>
          <w:rFonts w:ascii="Times New Roman"/>
          <w:b w:val="false"/>
          <w:i w:val="false"/>
          <w:color w:val="000000"/>
          <w:sz w:val="28"/>
        </w:rPr>
        <w:t>
      предъявляет требования и выступает в суде от имени страховой (перестраховочной) организации, филиала страховой (перестраховочной) организации-нерезидента Республики Казахстан;</w:t>
      </w:r>
    </w:p>
    <w:bookmarkEnd w:id="63"/>
    <w:bookmarkStart w:name="z67" w:id="64"/>
    <w:p>
      <w:pPr>
        <w:spacing w:after="0"/>
        <w:ind w:left="0"/>
        <w:jc w:val="both"/>
      </w:pPr>
      <w:r>
        <w:rPr>
          <w:rFonts w:ascii="Times New Roman"/>
          <w:b w:val="false"/>
          <w:i w:val="false"/>
          <w:color w:val="000000"/>
          <w:sz w:val="28"/>
        </w:rPr>
        <w:t>
      принимает меры к получению задолженности с дебиторов страховой (перестраховочной) организации, филиала страховой (перестраховочной) организации-нерезидента Республики Казахстан;</w:t>
      </w:r>
    </w:p>
    <w:bookmarkEnd w:id="64"/>
    <w:bookmarkStart w:name="z68" w:id="65"/>
    <w:p>
      <w:pPr>
        <w:spacing w:after="0"/>
        <w:ind w:left="0"/>
        <w:jc w:val="both"/>
      </w:pPr>
      <w:r>
        <w:rPr>
          <w:rFonts w:ascii="Times New Roman"/>
          <w:b w:val="false"/>
          <w:i w:val="false"/>
          <w:color w:val="000000"/>
          <w:sz w:val="28"/>
        </w:rPr>
        <w:t>
      6) при установлении факта недостаточности имущества страховой (перестраховочной) организации для удовлетворения требований кредиторов в полном объеме, подает в суд заявление о признании страховой (перестраховочной) организации банкротом.</w:t>
      </w:r>
    </w:p>
    <w:bookmarkEnd w:id="65"/>
    <w:bookmarkStart w:name="z69" w:id="66"/>
    <w:p>
      <w:pPr>
        <w:spacing w:after="0"/>
        <w:ind w:left="0"/>
        <w:jc w:val="both"/>
      </w:pPr>
      <w:r>
        <w:rPr>
          <w:rFonts w:ascii="Times New Roman"/>
          <w:b w:val="false"/>
          <w:i w:val="false"/>
          <w:color w:val="000000"/>
          <w:sz w:val="28"/>
        </w:rPr>
        <w:t xml:space="preserve">
      При установлении недостаточности активов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удовлетворяет требования кредиторов филиала страховой (перестраховочной) организации-нерезидента Республики Казахстан в соответствии с письменным обязательством, ранее представленным в уполномоченный орган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2 статьи 30-1 Закона о страховой деятельности;</w:t>
      </w:r>
    </w:p>
    <w:bookmarkEnd w:id="66"/>
    <w:bookmarkStart w:name="z70" w:id="67"/>
    <w:p>
      <w:pPr>
        <w:spacing w:after="0"/>
        <w:ind w:left="0"/>
        <w:jc w:val="both"/>
      </w:pPr>
      <w:r>
        <w:rPr>
          <w:rFonts w:ascii="Times New Roman"/>
          <w:b w:val="false"/>
          <w:i w:val="false"/>
          <w:color w:val="000000"/>
          <w:sz w:val="28"/>
        </w:rPr>
        <w:t>
      7) составляет отчет о ликвидации и ликвидационный баланс страховой (перестраховочной) организации, составляет отчет о ликвидации и ликвидационный отчет об активах и обязательствах филиала страховой (перестраховочной) организации-нерезидента Республики Казахстан, предоставляет их на утверждение общего собрания акционеров страховой (перестраховочной) организации, соответствующему органу управления страховой (перестраховочной) организации-нерезидента Республики Казахстан;</w:t>
      </w:r>
    </w:p>
    <w:bookmarkEnd w:id="67"/>
    <w:bookmarkStart w:name="z71" w:id="68"/>
    <w:p>
      <w:pPr>
        <w:spacing w:after="0"/>
        <w:ind w:left="0"/>
        <w:jc w:val="both"/>
      </w:pPr>
      <w:r>
        <w:rPr>
          <w:rFonts w:ascii="Times New Roman"/>
          <w:b w:val="false"/>
          <w:i w:val="false"/>
          <w:color w:val="000000"/>
          <w:sz w:val="28"/>
        </w:rPr>
        <w:t>
      8) сдает документы для хранения в архив и уведомляет об этом уполномоченный орган;</w:t>
      </w:r>
    </w:p>
    <w:bookmarkEnd w:id="68"/>
    <w:bookmarkStart w:name="z72" w:id="69"/>
    <w:p>
      <w:pPr>
        <w:spacing w:after="0"/>
        <w:ind w:left="0"/>
        <w:jc w:val="both"/>
      </w:pPr>
      <w:r>
        <w:rPr>
          <w:rFonts w:ascii="Times New Roman"/>
          <w:b w:val="false"/>
          <w:i w:val="false"/>
          <w:color w:val="000000"/>
          <w:sz w:val="28"/>
        </w:rPr>
        <w:t>
      9) осуществляет иные полномочия в соответствии с Особенностями деятельности ликвидационных комиссий.</w:t>
      </w:r>
    </w:p>
    <w:bookmarkEnd w:id="69"/>
    <w:bookmarkStart w:name="z73" w:id="70"/>
    <w:p>
      <w:pPr>
        <w:spacing w:after="0"/>
        <w:ind w:left="0"/>
        <w:jc w:val="both"/>
      </w:pPr>
      <w:r>
        <w:rPr>
          <w:rFonts w:ascii="Times New Roman"/>
          <w:b w:val="false"/>
          <w:i w:val="false"/>
          <w:color w:val="000000"/>
          <w:sz w:val="28"/>
        </w:rPr>
        <w:t>
      14. Текущий счет в тенге и (или) в иностранной валюте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открывается в банке по месту нахождения их головного офиса.</w:t>
      </w:r>
    </w:p>
    <w:bookmarkEnd w:id="70"/>
    <w:bookmarkStart w:name="z74" w:id="71"/>
    <w:p>
      <w:pPr>
        <w:spacing w:after="0"/>
        <w:ind w:left="0"/>
        <w:jc w:val="both"/>
      </w:pPr>
      <w:r>
        <w:rPr>
          <w:rFonts w:ascii="Times New Roman"/>
          <w:b w:val="false"/>
          <w:i w:val="false"/>
          <w:color w:val="000000"/>
          <w:sz w:val="28"/>
        </w:rPr>
        <w:t xml:space="preserve">
      Все деньги ликвидируемой страховой (перестраховочной) организации, включая его филиалы и (или) представительства, прекращающего деятельность филиала страховой (перестраховочной) организации-нерезидента Республики Казахстан зачисляются на текущий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за исключением ежедневного лимита остатка наличных денег в кассе, предусмотренного в </w:t>
      </w:r>
      <w:r>
        <w:rPr>
          <w:rFonts w:ascii="Times New Roman"/>
          <w:b w:val="false"/>
          <w:i w:val="false"/>
          <w:color w:val="000000"/>
          <w:sz w:val="28"/>
        </w:rPr>
        <w:t>пункте 47</w:t>
      </w:r>
      <w:r>
        <w:rPr>
          <w:rFonts w:ascii="Times New Roman"/>
          <w:b w:val="false"/>
          <w:i w:val="false"/>
          <w:color w:val="000000"/>
          <w:sz w:val="28"/>
        </w:rPr>
        <w:t xml:space="preserve"> Особенностей деятельности ликвидационных комиссий.</w:t>
      </w:r>
    </w:p>
    <w:bookmarkEnd w:id="71"/>
    <w:bookmarkStart w:name="z75" w:id="72"/>
    <w:p>
      <w:pPr>
        <w:spacing w:after="0"/>
        <w:ind w:left="0"/>
        <w:jc w:val="both"/>
      </w:pPr>
      <w:r>
        <w:rPr>
          <w:rFonts w:ascii="Times New Roman"/>
          <w:b w:val="false"/>
          <w:i w:val="false"/>
          <w:color w:val="000000"/>
          <w:sz w:val="28"/>
        </w:rPr>
        <w:t>
      По письменному требованию физических или юридических лиц, не имеющих задолженности перед ликвидируемой страховой (перестраховочной) организацией, прекращающим деятельность филиалом страховой (перестраховочной) организации-нерезидента Республики Казахстан, ликвидационной комиссией осуществляется возврат денег, поступивших на банковские счета страховой (перестраховочной) организации, филиала страховой (перестраховочной) организации-нерезидента Республики Казахстан после получения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72"/>
    <w:bookmarkStart w:name="z76" w:id="73"/>
    <w:p>
      <w:pPr>
        <w:spacing w:after="0"/>
        <w:ind w:left="0"/>
        <w:jc w:val="both"/>
      </w:pPr>
      <w:r>
        <w:rPr>
          <w:rFonts w:ascii="Times New Roman"/>
          <w:b w:val="false"/>
          <w:i w:val="false"/>
          <w:color w:val="000000"/>
          <w:sz w:val="28"/>
        </w:rPr>
        <w:t>
      15. При выявлении фактов нарушения законодательства Республики Казахстан со стороны членов и работников ликвидационной комиссии (руководящих работников и работников страховой (перестраховочной) организации, филиала страховой (перестраховочной) организации-нерезидента Республики Казахстан) председатель ликвидационной комиссии в установленном порядке обращается в правоохранительные органы или в суд, а также уведомляет об этом уполномоченный орган.</w:t>
      </w:r>
    </w:p>
    <w:bookmarkEnd w:id="73"/>
    <w:bookmarkStart w:name="z77" w:id="74"/>
    <w:p>
      <w:pPr>
        <w:spacing w:after="0"/>
        <w:ind w:left="0"/>
        <w:jc w:val="both"/>
      </w:pPr>
      <w:r>
        <w:rPr>
          <w:rFonts w:ascii="Times New Roman"/>
          <w:b w:val="false"/>
          <w:i w:val="false"/>
          <w:color w:val="000000"/>
          <w:sz w:val="28"/>
        </w:rPr>
        <w:t>
      16. При нарушении сроков, установленных планом работы, ликвидационная комиссия в течение 10 (десяти) календарных дней предоставляет в уполномоченный орган соответствующее письменное пояснение с приложением копий соответствующих документов.</w:t>
      </w:r>
    </w:p>
    <w:bookmarkEnd w:id="74"/>
    <w:bookmarkStart w:name="z78" w:id="75"/>
    <w:p>
      <w:pPr>
        <w:spacing w:after="0"/>
        <w:ind w:left="0"/>
        <w:jc w:val="both"/>
      </w:pPr>
      <w:r>
        <w:rPr>
          <w:rFonts w:ascii="Times New Roman"/>
          <w:b w:val="false"/>
          <w:i w:val="false"/>
          <w:color w:val="000000"/>
          <w:sz w:val="28"/>
        </w:rPr>
        <w:t>
      17. Ликвидационная комиссия предоставляет отчеты о проделанной работе, а при необходимости и дополнительную информацию в уполномоченный орган.</w:t>
      </w:r>
    </w:p>
    <w:bookmarkEnd w:id="75"/>
    <w:bookmarkStart w:name="z79" w:id="76"/>
    <w:p>
      <w:pPr>
        <w:spacing w:after="0"/>
        <w:ind w:left="0"/>
        <w:jc w:val="both"/>
      </w:pPr>
      <w:r>
        <w:rPr>
          <w:rFonts w:ascii="Times New Roman"/>
          <w:b w:val="false"/>
          <w:i w:val="false"/>
          <w:color w:val="000000"/>
          <w:sz w:val="28"/>
        </w:rPr>
        <w:t xml:space="preserve">
      Формы, сроки и периодичность предоставления отчетов о проделанной работе ликвидационных комиссий страховой (перестраховочной) организации, филиала страховой (перестраховочной) организации-нерезидента Республики Казахстан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65 "Об утверждении форм, сроков и периодичности предоставления ликвидационными комиссиями добровольно и принудительно ликвидируемых страховых (перестраховочных) организаций, добровольно и принудительно прекращающих деятельность филиалов страховых (перестраховочных) организаций-нерезидентов Республики Казахстан отчетов и дополнительной информации", зарегистрированным в Реестре государственной регистрации нормативных правовых актов под № 13638.</w:t>
      </w:r>
    </w:p>
    <w:bookmarkEnd w:id="76"/>
    <w:bookmarkStart w:name="z80" w:id="77"/>
    <w:p>
      <w:pPr>
        <w:spacing w:after="0"/>
        <w:ind w:left="0"/>
        <w:jc w:val="both"/>
      </w:pPr>
      <w:r>
        <w:rPr>
          <w:rFonts w:ascii="Times New Roman"/>
          <w:b w:val="false"/>
          <w:i w:val="false"/>
          <w:color w:val="000000"/>
          <w:sz w:val="28"/>
        </w:rPr>
        <w:t>
      Подразделения ликвидационной комиссии, осуществляющие свою деятельность в филиалах и представительствах страховой (перестраховочной) организации, предоставляют отчет о проделанной работе председателю ликвидационной комиссии.</w:t>
      </w:r>
    </w:p>
    <w:bookmarkEnd w:id="77"/>
    <w:bookmarkStart w:name="z81" w:id="78"/>
    <w:p>
      <w:pPr>
        <w:spacing w:after="0"/>
        <w:ind w:left="0"/>
        <w:jc w:val="left"/>
      </w:pPr>
      <w:r>
        <w:rPr>
          <w:rFonts w:ascii="Times New Roman"/>
          <w:b/>
          <w:i w:val="false"/>
          <w:color w:val="000000"/>
        </w:rPr>
        <w:t xml:space="preserve"> Глава 3. Особенности формирования и утверждения сметы ликвидационных расходов</w:t>
      </w:r>
    </w:p>
    <w:bookmarkEnd w:id="78"/>
    <w:bookmarkStart w:name="z82" w:id="79"/>
    <w:p>
      <w:pPr>
        <w:spacing w:after="0"/>
        <w:ind w:left="0"/>
        <w:jc w:val="both"/>
      </w:pPr>
      <w:r>
        <w:rPr>
          <w:rFonts w:ascii="Times New Roman"/>
          <w:b w:val="false"/>
          <w:i w:val="false"/>
          <w:color w:val="000000"/>
          <w:sz w:val="28"/>
        </w:rPr>
        <w:t>
      18. Все расходы, связанные с добровольной ликвидацией страховой (перестраховочной) организации, производятся только за счет средств страховой (перестраховочной) организации.</w:t>
      </w:r>
    </w:p>
    <w:bookmarkEnd w:id="79"/>
    <w:bookmarkStart w:name="z83" w:id="80"/>
    <w:p>
      <w:pPr>
        <w:spacing w:after="0"/>
        <w:ind w:left="0"/>
        <w:jc w:val="both"/>
      </w:pPr>
      <w:r>
        <w:rPr>
          <w:rFonts w:ascii="Times New Roman"/>
          <w:b w:val="false"/>
          <w:i w:val="false"/>
          <w:color w:val="000000"/>
          <w:sz w:val="28"/>
        </w:rPr>
        <w:t>
      Все расходы, связанные c добровольным прекращением деятельности филиала страховой (перестраховочной) организации-нерезидента Республики Казахстан, производятся только за счет средств страховой (перестраховочной) организации-нерезидента Республики Казахстан, за исключением активов филиала страховой (перестраховочной) организации-нерезидента Республики Казахстан, принятых в качестве резерва.</w:t>
      </w:r>
    </w:p>
    <w:bookmarkEnd w:id="80"/>
    <w:bookmarkStart w:name="z84" w:id="81"/>
    <w:p>
      <w:pPr>
        <w:spacing w:after="0"/>
        <w:ind w:left="0"/>
        <w:jc w:val="both"/>
      </w:pPr>
      <w:r>
        <w:rPr>
          <w:rFonts w:ascii="Times New Roman"/>
          <w:b w:val="false"/>
          <w:i w:val="false"/>
          <w:color w:val="000000"/>
          <w:sz w:val="28"/>
        </w:rPr>
        <w:t>
      Расходы, связанные с ликвидационным производством, в том числе по обеспечению деятельности ликвидационной комиссии, расходы, вытекающие из необходимости обеспечения основных функций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производятся вне очереди и постоянно. Не осуществляется нецелевое расходование ликвидационной массы, а также резервирование средств на ликвидационные расходы на срок более 90 (девяноста) календарных дней.</w:t>
      </w:r>
    </w:p>
    <w:bookmarkEnd w:id="81"/>
    <w:bookmarkStart w:name="z85" w:id="82"/>
    <w:p>
      <w:pPr>
        <w:spacing w:after="0"/>
        <w:ind w:left="0"/>
        <w:jc w:val="both"/>
      </w:pPr>
      <w:r>
        <w:rPr>
          <w:rFonts w:ascii="Times New Roman"/>
          <w:b w:val="false"/>
          <w:i w:val="false"/>
          <w:color w:val="000000"/>
          <w:sz w:val="28"/>
        </w:rPr>
        <w:t xml:space="preserve">
      19. В целях упорядочения расходов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период деятельности ликвидационной комиссии составляется смета ликвидационных расходов ликвидационной комиссии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Особенностям деятельности ликвидационных комиссий.</w:t>
      </w:r>
    </w:p>
    <w:bookmarkEnd w:id="82"/>
    <w:bookmarkStart w:name="z86" w:id="83"/>
    <w:p>
      <w:pPr>
        <w:spacing w:after="0"/>
        <w:ind w:left="0"/>
        <w:jc w:val="both"/>
      </w:pPr>
      <w:r>
        <w:rPr>
          <w:rFonts w:ascii="Times New Roman"/>
          <w:b w:val="false"/>
          <w:i w:val="false"/>
          <w:color w:val="000000"/>
          <w:sz w:val="28"/>
        </w:rPr>
        <w:t>
      20. Смета ликвидационных расходов составляется ликвидационной комиссией в течение 10 (десяти) календарных дней после ее создания и предоставляется с приложением к ней пояснительной записки для согласования в уполномоченный орган, который рассматривает смету в течение 15 (пятнадцати) календарных дней.</w:t>
      </w:r>
    </w:p>
    <w:bookmarkEnd w:id="83"/>
    <w:bookmarkStart w:name="z87" w:id="84"/>
    <w:p>
      <w:pPr>
        <w:spacing w:after="0"/>
        <w:ind w:left="0"/>
        <w:jc w:val="both"/>
      </w:pPr>
      <w:r>
        <w:rPr>
          <w:rFonts w:ascii="Times New Roman"/>
          <w:b w:val="false"/>
          <w:i w:val="false"/>
          <w:color w:val="000000"/>
          <w:sz w:val="28"/>
        </w:rPr>
        <w:t>
      Смета ликвидационных расходов подписывается председателем ликвидационной комиссии (на период его отсутствия – заместителем), главным бухгалтером и исполнителем.</w:t>
      </w:r>
    </w:p>
    <w:bookmarkEnd w:id="84"/>
    <w:bookmarkStart w:name="z88" w:id="85"/>
    <w:p>
      <w:pPr>
        <w:spacing w:after="0"/>
        <w:ind w:left="0"/>
        <w:jc w:val="both"/>
      </w:pPr>
      <w:r>
        <w:rPr>
          <w:rFonts w:ascii="Times New Roman"/>
          <w:b w:val="false"/>
          <w:i w:val="false"/>
          <w:color w:val="000000"/>
          <w:sz w:val="28"/>
        </w:rPr>
        <w:t>
      Смета ликвидационных расходов составляется в разрезе каждого месяца в рамках квартала.</w:t>
      </w:r>
    </w:p>
    <w:bookmarkEnd w:id="85"/>
    <w:bookmarkStart w:name="z89" w:id="86"/>
    <w:p>
      <w:pPr>
        <w:spacing w:after="0"/>
        <w:ind w:left="0"/>
        <w:jc w:val="both"/>
      </w:pPr>
      <w:r>
        <w:rPr>
          <w:rFonts w:ascii="Times New Roman"/>
          <w:b w:val="false"/>
          <w:i w:val="false"/>
          <w:color w:val="000000"/>
          <w:sz w:val="28"/>
        </w:rPr>
        <w:t>
      В срок не позднее 10 (десятого) числа месяца, предшествующего планируемому периоду, ликвидационная комиссия для последующего согласования предоставляет смету ликвидационных расходов в уполномоченный орган.</w:t>
      </w:r>
    </w:p>
    <w:bookmarkEnd w:id="86"/>
    <w:bookmarkStart w:name="z90" w:id="87"/>
    <w:p>
      <w:pPr>
        <w:spacing w:after="0"/>
        <w:ind w:left="0"/>
        <w:jc w:val="both"/>
      </w:pPr>
      <w:r>
        <w:rPr>
          <w:rFonts w:ascii="Times New Roman"/>
          <w:b w:val="false"/>
          <w:i w:val="false"/>
          <w:color w:val="000000"/>
          <w:sz w:val="28"/>
        </w:rPr>
        <w:t>
      До создания комитета кредиторов смета ликвидационных расходов утверждается председателем ликвидационной комиссии.</w:t>
      </w:r>
    </w:p>
    <w:bookmarkEnd w:id="87"/>
    <w:bookmarkStart w:name="z91" w:id="88"/>
    <w:p>
      <w:pPr>
        <w:spacing w:after="0"/>
        <w:ind w:left="0"/>
        <w:jc w:val="both"/>
      </w:pPr>
      <w:r>
        <w:rPr>
          <w:rFonts w:ascii="Times New Roman"/>
          <w:b w:val="false"/>
          <w:i w:val="false"/>
          <w:color w:val="000000"/>
          <w:sz w:val="28"/>
        </w:rPr>
        <w:t>
      Изменения и дополнения в смету ликвидационных расходов председателем ликвидационной комиссии вносятся только по согласованию с уполномоченным органом.</w:t>
      </w:r>
    </w:p>
    <w:bookmarkEnd w:id="88"/>
    <w:bookmarkStart w:name="z92" w:id="89"/>
    <w:p>
      <w:pPr>
        <w:spacing w:after="0"/>
        <w:ind w:left="0"/>
        <w:jc w:val="both"/>
      </w:pPr>
      <w:r>
        <w:rPr>
          <w:rFonts w:ascii="Times New Roman"/>
          <w:b w:val="false"/>
          <w:i w:val="false"/>
          <w:color w:val="000000"/>
          <w:sz w:val="28"/>
        </w:rPr>
        <w:t>
      21. После утверждения состава комитета кредиторов смета ликвидационных расходов предоставляется ежеквартально ликвидационной комиссией на утверждение комитета кредиторов не позднее 5 (пятого) числа месяца, предшествующего планируемому периоду.</w:t>
      </w:r>
    </w:p>
    <w:bookmarkEnd w:id="89"/>
    <w:bookmarkStart w:name="z93" w:id="90"/>
    <w:p>
      <w:pPr>
        <w:spacing w:after="0"/>
        <w:ind w:left="0"/>
        <w:jc w:val="both"/>
      </w:pPr>
      <w:r>
        <w:rPr>
          <w:rFonts w:ascii="Times New Roman"/>
          <w:b w:val="false"/>
          <w:i w:val="false"/>
          <w:color w:val="000000"/>
          <w:sz w:val="28"/>
        </w:rPr>
        <w:t>
      Решение комитета кредиторов об утверждении или об отказе в утверждении сметы ликвидационных расходов оформляется протоколом.</w:t>
      </w:r>
    </w:p>
    <w:bookmarkEnd w:id="90"/>
    <w:bookmarkStart w:name="z94" w:id="91"/>
    <w:p>
      <w:pPr>
        <w:spacing w:after="0"/>
        <w:ind w:left="0"/>
        <w:jc w:val="both"/>
      </w:pPr>
      <w:r>
        <w:rPr>
          <w:rFonts w:ascii="Times New Roman"/>
          <w:b w:val="false"/>
          <w:i w:val="false"/>
          <w:color w:val="000000"/>
          <w:sz w:val="28"/>
        </w:rPr>
        <w:t>
      22. Копия утвержденной комитетом кредиторов сметы ликвидационных расходов с приложением к ней пояснительной записки предоставляется ликвидационной комиссией в уполномоченный орган в 1 (первый) рабочий день, следующий за днем ее утверждения.</w:t>
      </w:r>
    </w:p>
    <w:bookmarkEnd w:id="91"/>
    <w:bookmarkStart w:name="z95" w:id="92"/>
    <w:p>
      <w:pPr>
        <w:spacing w:after="0"/>
        <w:ind w:left="0"/>
        <w:jc w:val="both"/>
      </w:pPr>
      <w:r>
        <w:rPr>
          <w:rFonts w:ascii="Times New Roman"/>
          <w:b w:val="false"/>
          <w:i w:val="false"/>
          <w:color w:val="000000"/>
          <w:sz w:val="28"/>
        </w:rPr>
        <w:t>
      23. Председатель ликвидационной комиссии в утвержденную комитетом кредиторов смету ликвидационных расходов вносит изменения и дополнения, которые в обязательном порядке предварительно утверждаются комитетом кредиторов.</w:t>
      </w:r>
    </w:p>
    <w:bookmarkEnd w:id="92"/>
    <w:bookmarkStart w:name="z96" w:id="93"/>
    <w:p>
      <w:pPr>
        <w:spacing w:after="0"/>
        <w:ind w:left="0"/>
        <w:jc w:val="both"/>
      </w:pPr>
      <w:r>
        <w:rPr>
          <w:rFonts w:ascii="Times New Roman"/>
          <w:b w:val="false"/>
          <w:i w:val="false"/>
          <w:color w:val="000000"/>
          <w:sz w:val="28"/>
        </w:rPr>
        <w:t>
      24. Если ликвидационные расходы не были осуществлены в предыдущем периоде и существует необходимость их осуществления в планируемом периоде, указанные расходы подлежат включению в смету ликвидационных расходов планируемого периода.</w:t>
      </w:r>
    </w:p>
    <w:bookmarkEnd w:id="93"/>
    <w:bookmarkStart w:name="z97" w:id="94"/>
    <w:p>
      <w:pPr>
        <w:spacing w:after="0"/>
        <w:ind w:left="0"/>
        <w:jc w:val="both"/>
      </w:pPr>
      <w:r>
        <w:rPr>
          <w:rFonts w:ascii="Times New Roman"/>
          <w:b w:val="false"/>
          <w:i w:val="false"/>
          <w:color w:val="000000"/>
          <w:sz w:val="28"/>
        </w:rPr>
        <w:t>
      25. Орган, согласовавший либо утвердивший смету ликвидационных расходов, осуществляет контроль за ее исполнением.</w:t>
      </w:r>
    </w:p>
    <w:bookmarkEnd w:id="94"/>
    <w:bookmarkStart w:name="z98" w:id="95"/>
    <w:p>
      <w:pPr>
        <w:spacing w:after="0"/>
        <w:ind w:left="0"/>
        <w:jc w:val="both"/>
      </w:pPr>
      <w:r>
        <w:rPr>
          <w:rFonts w:ascii="Times New Roman"/>
          <w:b w:val="false"/>
          <w:i w:val="false"/>
          <w:color w:val="000000"/>
          <w:sz w:val="28"/>
        </w:rPr>
        <w:t>
      26.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руководствуются принципами реальности, обоснованности, целесообразности и действительности ликвидационных расходов.</w:t>
      </w:r>
    </w:p>
    <w:bookmarkEnd w:id="95"/>
    <w:bookmarkStart w:name="z99" w:id="96"/>
    <w:p>
      <w:pPr>
        <w:spacing w:after="0"/>
        <w:ind w:left="0"/>
        <w:jc w:val="both"/>
      </w:pPr>
      <w:r>
        <w:rPr>
          <w:rFonts w:ascii="Times New Roman"/>
          <w:b w:val="false"/>
          <w:i w:val="false"/>
          <w:color w:val="000000"/>
          <w:sz w:val="28"/>
        </w:rPr>
        <w:t>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том числе из объемов задолженности перед кредиторами.</w:t>
      </w:r>
    </w:p>
    <w:bookmarkEnd w:id="96"/>
    <w:bookmarkStart w:name="z100" w:id="97"/>
    <w:p>
      <w:pPr>
        <w:spacing w:after="0"/>
        <w:ind w:left="0"/>
        <w:jc w:val="both"/>
      </w:pPr>
      <w:r>
        <w:rPr>
          <w:rFonts w:ascii="Times New Roman"/>
          <w:b w:val="false"/>
          <w:i w:val="false"/>
          <w:color w:val="000000"/>
          <w:sz w:val="28"/>
        </w:rPr>
        <w:t>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w:t>
      </w:r>
    </w:p>
    <w:bookmarkEnd w:id="97"/>
    <w:bookmarkStart w:name="z101" w:id="98"/>
    <w:p>
      <w:pPr>
        <w:spacing w:after="0"/>
        <w:ind w:left="0"/>
        <w:jc w:val="both"/>
      </w:pPr>
      <w:r>
        <w:rPr>
          <w:rFonts w:ascii="Times New Roman"/>
          <w:b w:val="false"/>
          <w:i w:val="false"/>
          <w:color w:val="000000"/>
          <w:sz w:val="28"/>
        </w:rPr>
        <w:t>
      Принцип целесообразности ликвидационных расходов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удовлетворение требований кредиторов страховой (перестраховочной) организации, филиала страховой (перестраховочной) организации-нерезидента Республики Казахстан, а также на расчеты с акционерами страховой (перестраховочной) организации.</w:t>
      </w:r>
    </w:p>
    <w:bookmarkEnd w:id="98"/>
    <w:bookmarkStart w:name="z102" w:id="99"/>
    <w:p>
      <w:pPr>
        <w:spacing w:after="0"/>
        <w:ind w:left="0"/>
        <w:jc w:val="both"/>
      </w:pPr>
      <w:r>
        <w:rPr>
          <w:rFonts w:ascii="Times New Roman"/>
          <w:b w:val="false"/>
          <w:i w:val="false"/>
          <w:color w:val="000000"/>
          <w:sz w:val="28"/>
        </w:rPr>
        <w:t>
      Принцип действительности ликвидационных расходов означает документальное подтверждение ликвидационной комиссией произведенных затрат.</w:t>
      </w:r>
    </w:p>
    <w:bookmarkEnd w:id="99"/>
    <w:bookmarkStart w:name="z103" w:id="100"/>
    <w:p>
      <w:pPr>
        <w:spacing w:after="0"/>
        <w:ind w:left="0"/>
        <w:jc w:val="both"/>
      </w:pPr>
      <w:r>
        <w:rPr>
          <w:rFonts w:ascii="Times New Roman"/>
          <w:b w:val="false"/>
          <w:i w:val="false"/>
          <w:color w:val="000000"/>
          <w:sz w:val="28"/>
        </w:rPr>
        <w:t>
      27. В смете ликвидационных расходов предусматриваются следующие статьи затрат:</w:t>
      </w:r>
    </w:p>
    <w:bookmarkEnd w:id="100"/>
    <w:bookmarkStart w:name="z104" w:id="101"/>
    <w:p>
      <w:pPr>
        <w:spacing w:after="0"/>
        <w:ind w:left="0"/>
        <w:jc w:val="both"/>
      </w:pPr>
      <w:r>
        <w:rPr>
          <w:rFonts w:ascii="Times New Roman"/>
          <w:b w:val="false"/>
          <w:i w:val="false"/>
          <w:color w:val="000000"/>
          <w:sz w:val="28"/>
        </w:rPr>
        <w:t>
      1) расходы по оплате труда персонала;</w:t>
      </w:r>
    </w:p>
    <w:bookmarkEnd w:id="101"/>
    <w:bookmarkStart w:name="z105" w:id="102"/>
    <w:p>
      <w:pPr>
        <w:spacing w:after="0"/>
        <w:ind w:left="0"/>
        <w:jc w:val="both"/>
      </w:pPr>
      <w:r>
        <w:rPr>
          <w:rFonts w:ascii="Times New Roman"/>
          <w:b w:val="false"/>
          <w:i w:val="false"/>
          <w:color w:val="000000"/>
          <w:sz w:val="28"/>
        </w:rPr>
        <w:t>
      2) расходы по отчислениям в бюджет;</w:t>
      </w:r>
    </w:p>
    <w:bookmarkEnd w:id="102"/>
    <w:bookmarkStart w:name="z106" w:id="103"/>
    <w:p>
      <w:pPr>
        <w:spacing w:after="0"/>
        <w:ind w:left="0"/>
        <w:jc w:val="both"/>
      </w:pPr>
      <w:r>
        <w:rPr>
          <w:rFonts w:ascii="Times New Roman"/>
          <w:b w:val="false"/>
          <w:i w:val="false"/>
          <w:color w:val="000000"/>
          <w:sz w:val="28"/>
        </w:rPr>
        <w:t>
      3) административные расходы;</w:t>
      </w:r>
    </w:p>
    <w:bookmarkEnd w:id="103"/>
    <w:bookmarkStart w:name="z107" w:id="104"/>
    <w:p>
      <w:pPr>
        <w:spacing w:after="0"/>
        <w:ind w:left="0"/>
        <w:jc w:val="both"/>
      </w:pPr>
      <w:r>
        <w:rPr>
          <w:rFonts w:ascii="Times New Roman"/>
          <w:b w:val="false"/>
          <w:i w:val="false"/>
          <w:color w:val="000000"/>
          <w:sz w:val="28"/>
        </w:rPr>
        <w:t>
      4) расходы на приобретение товарно-материальных ценностей;</w:t>
      </w:r>
    </w:p>
    <w:bookmarkEnd w:id="104"/>
    <w:bookmarkStart w:name="z108" w:id="105"/>
    <w:p>
      <w:pPr>
        <w:spacing w:after="0"/>
        <w:ind w:left="0"/>
        <w:jc w:val="both"/>
      </w:pPr>
      <w:r>
        <w:rPr>
          <w:rFonts w:ascii="Times New Roman"/>
          <w:b w:val="false"/>
          <w:i w:val="false"/>
          <w:color w:val="000000"/>
          <w:sz w:val="28"/>
        </w:rPr>
        <w:t>
      5) командировочные расходы;</w:t>
      </w:r>
    </w:p>
    <w:bookmarkEnd w:id="105"/>
    <w:bookmarkStart w:name="z109" w:id="106"/>
    <w:p>
      <w:pPr>
        <w:spacing w:after="0"/>
        <w:ind w:left="0"/>
        <w:jc w:val="both"/>
      </w:pPr>
      <w:r>
        <w:rPr>
          <w:rFonts w:ascii="Times New Roman"/>
          <w:b w:val="false"/>
          <w:i w:val="false"/>
          <w:color w:val="000000"/>
          <w:sz w:val="28"/>
        </w:rPr>
        <w:t>
      6) непредвиденные расходы;</w:t>
      </w:r>
    </w:p>
    <w:bookmarkEnd w:id="106"/>
    <w:bookmarkStart w:name="z110" w:id="107"/>
    <w:p>
      <w:pPr>
        <w:spacing w:after="0"/>
        <w:ind w:left="0"/>
        <w:jc w:val="both"/>
      </w:pPr>
      <w:r>
        <w:rPr>
          <w:rFonts w:ascii="Times New Roman"/>
          <w:b w:val="false"/>
          <w:i w:val="false"/>
          <w:color w:val="000000"/>
          <w:sz w:val="28"/>
        </w:rPr>
        <w:t>
      7) прочие расходы.</w:t>
      </w:r>
    </w:p>
    <w:bookmarkEnd w:id="107"/>
    <w:bookmarkStart w:name="z111" w:id="108"/>
    <w:p>
      <w:pPr>
        <w:spacing w:after="0"/>
        <w:ind w:left="0"/>
        <w:jc w:val="both"/>
      </w:pPr>
      <w:r>
        <w:rPr>
          <w:rFonts w:ascii="Times New Roman"/>
          <w:b w:val="false"/>
          <w:i w:val="false"/>
          <w:color w:val="000000"/>
          <w:sz w:val="28"/>
        </w:rPr>
        <w:t>
      28. Расходы по оплате труда персонала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предусматривают следующие затраты: оплата труда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по договорам возмездного оказания услуг включают затраты на оплату услуг привлеченных работников, оказывающих услуги по договорам возмездного оказания услуг, с учетом имеющихся филиалов и представительств ликвидируемой страховой (перестраховочной) организации.</w:t>
      </w:r>
    </w:p>
    <w:bookmarkEnd w:id="108"/>
    <w:bookmarkStart w:name="z112" w:id="109"/>
    <w:p>
      <w:pPr>
        <w:spacing w:after="0"/>
        <w:ind w:left="0"/>
        <w:jc w:val="both"/>
      </w:pPr>
      <w:r>
        <w:rPr>
          <w:rFonts w:ascii="Times New Roman"/>
          <w:b w:val="false"/>
          <w:i w:val="false"/>
          <w:color w:val="000000"/>
          <w:sz w:val="28"/>
        </w:rPr>
        <w:t>
      29. При формировании сметы ликвидационных расходов в части оплаты труда, расчеты основываются на заключенных трудовых договорах и приказах о приеме на работу. Статья расходов на оплату труда персонала формируется в соответствии со штатным расписанием, которое утверждается председателем ликвидационной комиссии</w:t>
      </w:r>
    </w:p>
    <w:bookmarkEnd w:id="109"/>
    <w:bookmarkStart w:name="z113" w:id="110"/>
    <w:p>
      <w:pPr>
        <w:spacing w:after="0"/>
        <w:ind w:left="0"/>
        <w:jc w:val="both"/>
      </w:pPr>
      <w:r>
        <w:rPr>
          <w:rFonts w:ascii="Times New Roman"/>
          <w:b w:val="false"/>
          <w:i w:val="false"/>
          <w:color w:val="000000"/>
          <w:sz w:val="28"/>
        </w:rPr>
        <w:t>
      При включении в смету ликвидационных расходов оплаты по договорам возмездного оказания услуг, ликвидационной комиссией расчеты производятся на основании заключенных договоров возмездного оказания услуг, по которым услуги оказываются на ежедневной основе и оплата осуществляется ежемесячно.</w:t>
      </w:r>
    </w:p>
    <w:bookmarkEnd w:id="110"/>
    <w:bookmarkStart w:name="z114" w:id="111"/>
    <w:p>
      <w:pPr>
        <w:spacing w:after="0"/>
        <w:ind w:left="0"/>
        <w:jc w:val="both"/>
      </w:pPr>
      <w:r>
        <w:rPr>
          <w:rFonts w:ascii="Times New Roman"/>
          <w:b w:val="false"/>
          <w:i w:val="false"/>
          <w:color w:val="000000"/>
          <w:sz w:val="28"/>
        </w:rPr>
        <w:t>
      30.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w:t>
      </w:r>
    </w:p>
    <w:bookmarkEnd w:id="111"/>
    <w:bookmarkStart w:name="z115" w:id="112"/>
    <w:p>
      <w:pPr>
        <w:spacing w:after="0"/>
        <w:ind w:left="0"/>
        <w:jc w:val="both"/>
      </w:pPr>
      <w:r>
        <w:rPr>
          <w:rFonts w:ascii="Times New Roman"/>
          <w:b w:val="false"/>
          <w:i w:val="false"/>
          <w:color w:val="000000"/>
          <w:sz w:val="28"/>
        </w:rPr>
        <w:t>
      31. При включении в смету расходов на закупку различных услуг и товарно-материальных запасов ликвидационными комиссиями расчеты производятся на основании тарифных сеток и среднерыночных цен, установленных в соответствующем регионе.</w:t>
      </w:r>
    </w:p>
    <w:bookmarkEnd w:id="112"/>
    <w:bookmarkStart w:name="z116" w:id="113"/>
    <w:p>
      <w:pPr>
        <w:spacing w:after="0"/>
        <w:ind w:left="0"/>
        <w:jc w:val="both"/>
      </w:pPr>
      <w:r>
        <w:rPr>
          <w:rFonts w:ascii="Times New Roman"/>
          <w:b w:val="false"/>
          <w:i w:val="false"/>
          <w:color w:val="000000"/>
          <w:sz w:val="28"/>
        </w:rPr>
        <w:t>
      32.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w:t>
      </w:r>
    </w:p>
    <w:bookmarkEnd w:id="113"/>
    <w:bookmarkStart w:name="z117" w:id="114"/>
    <w:p>
      <w:pPr>
        <w:spacing w:after="0"/>
        <w:ind w:left="0"/>
        <w:jc w:val="both"/>
      </w:pPr>
      <w:r>
        <w:rPr>
          <w:rFonts w:ascii="Times New Roman"/>
          <w:b w:val="false"/>
          <w:i w:val="false"/>
          <w:color w:val="000000"/>
          <w:sz w:val="28"/>
        </w:rPr>
        <w:t>
      33. Непредвиденными расходами являются незапланированные ликвидационной комиссией затраты на неотложные нужды, размер которых не превышает сто месячных расчетных показателей.</w:t>
      </w:r>
    </w:p>
    <w:bookmarkEnd w:id="114"/>
    <w:bookmarkStart w:name="z118" w:id="115"/>
    <w:p>
      <w:pPr>
        <w:spacing w:after="0"/>
        <w:ind w:left="0"/>
        <w:jc w:val="both"/>
      </w:pPr>
      <w:r>
        <w:rPr>
          <w:rFonts w:ascii="Times New Roman"/>
          <w:b w:val="false"/>
          <w:i w:val="false"/>
          <w:color w:val="000000"/>
          <w:sz w:val="28"/>
        </w:rPr>
        <w:t>
      34. По статьям затрат "Непредвиденные расходы",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предусмотрено в Особенностях деятельности ликвидационных комиссий.</w:t>
      </w:r>
    </w:p>
    <w:bookmarkEnd w:id="115"/>
    <w:bookmarkStart w:name="z119" w:id="116"/>
    <w:p>
      <w:pPr>
        <w:spacing w:after="0"/>
        <w:ind w:left="0"/>
        <w:jc w:val="both"/>
      </w:pPr>
      <w:r>
        <w:rPr>
          <w:rFonts w:ascii="Times New Roman"/>
          <w:b w:val="false"/>
          <w:i w:val="false"/>
          <w:color w:val="000000"/>
          <w:sz w:val="28"/>
        </w:rPr>
        <w:t>
      35. Планируемые и произведенные расходы подтверждаются ликвидационной комиссией договорами, счетами-фактурами, чеками и иными подтверждающими документами.</w:t>
      </w:r>
    </w:p>
    <w:bookmarkEnd w:id="116"/>
    <w:bookmarkStart w:name="z120" w:id="117"/>
    <w:p>
      <w:pPr>
        <w:spacing w:after="0"/>
        <w:ind w:left="0"/>
        <w:jc w:val="both"/>
      </w:pPr>
      <w:r>
        <w:rPr>
          <w:rFonts w:ascii="Times New Roman"/>
          <w:b w:val="false"/>
          <w:i w:val="false"/>
          <w:color w:val="000000"/>
          <w:sz w:val="28"/>
        </w:rPr>
        <w:t>
      36. Не осуществляется перерасход по одной статье затрат за счет экономии по другой статье.</w:t>
      </w:r>
    </w:p>
    <w:bookmarkEnd w:id="117"/>
    <w:bookmarkStart w:name="z121" w:id="118"/>
    <w:p>
      <w:pPr>
        <w:spacing w:after="0"/>
        <w:ind w:left="0"/>
        <w:jc w:val="both"/>
      </w:pPr>
      <w:r>
        <w:rPr>
          <w:rFonts w:ascii="Times New Roman"/>
          <w:b w:val="false"/>
          <w:i w:val="false"/>
          <w:color w:val="000000"/>
          <w:sz w:val="28"/>
        </w:rPr>
        <w:t xml:space="preserve">
      37. Ликвидационной комиссией не осуществляются расходы до согласования сметы ликвидационных расходов с уполномоченным органом или до ее утверждения комитетом кредиторов, за исключением случаев,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Особенностей деятельности ликвидационных комиссий.</w:t>
      </w:r>
    </w:p>
    <w:bookmarkEnd w:id="118"/>
    <w:bookmarkStart w:name="z122" w:id="119"/>
    <w:p>
      <w:pPr>
        <w:spacing w:after="0"/>
        <w:ind w:left="0"/>
        <w:jc w:val="both"/>
      </w:pPr>
      <w:r>
        <w:rPr>
          <w:rFonts w:ascii="Times New Roman"/>
          <w:b w:val="false"/>
          <w:i w:val="false"/>
          <w:color w:val="000000"/>
          <w:sz w:val="28"/>
        </w:rPr>
        <w:t>
      38. До согласования сметы ликвидационных расходов с уполномоченным органом ликвидационной комиссией осуществляются расходы, связанные с проведением ею первоочередных мероприятий, по следующим статьям затрат:</w:t>
      </w:r>
    </w:p>
    <w:bookmarkEnd w:id="119"/>
    <w:bookmarkStart w:name="z123" w:id="120"/>
    <w:p>
      <w:pPr>
        <w:spacing w:after="0"/>
        <w:ind w:left="0"/>
        <w:jc w:val="both"/>
      </w:pPr>
      <w:r>
        <w:rPr>
          <w:rFonts w:ascii="Times New Roman"/>
          <w:b w:val="false"/>
          <w:i w:val="false"/>
          <w:color w:val="000000"/>
          <w:sz w:val="28"/>
        </w:rPr>
        <w:t>
      1) услуги по публикации объявления о ликвидации, прекращении деятельности;</w:t>
      </w:r>
    </w:p>
    <w:bookmarkEnd w:id="120"/>
    <w:bookmarkStart w:name="z124" w:id="121"/>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интернет-ресурсами);</w:t>
      </w:r>
    </w:p>
    <w:bookmarkEnd w:id="121"/>
    <w:bookmarkStart w:name="z125" w:id="122"/>
    <w:p>
      <w:pPr>
        <w:spacing w:after="0"/>
        <w:ind w:left="0"/>
        <w:jc w:val="both"/>
      </w:pPr>
      <w:r>
        <w:rPr>
          <w:rFonts w:ascii="Times New Roman"/>
          <w:b w:val="false"/>
          <w:i w:val="false"/>
          <w:color w:val="000000"/>
          <w:sz w:val="28"/>
        </w:rPr>
        <w:t>
      3) коммунальные услуги;</w:t>
      </w:r>
    </w:p>
    <w:bookmarkEnd w:id="122"/>
    <w:bookmarkStart w:name="z126" w:id="123"/>
    <w:p>
      <w:pPr>
        <w:spacing w:after="0"/>
        <w:ind w:left="0"/>
        <w:jc w:val="both"/>
      </w:pPr>
      <w:r>
        <w:rPr>
          <w:rFonts w:ascii="Times New Roman"/>
          <w:b w:val="false"/>
          <w:i w:val="false"/>
          <w:color w:val="000000"/>
          <w:sz w:val="28"/>
        </w:rPr>
        <w:t>
      4) услуги по нотариальному удостоверению документов с образцами подписей и оттиска печати.</w:t>
      </w:r>
    </w:p>
    <w:bookmarkEnd w:id="123"/>
    <w:bookmarkStart w:name="z127" w:id="124"/>
    <w:p>
      <w:pPr>
        <w:spacing w:after="0"/>
        <w:ind w:left="0"/>
        <w:jc w:val="both"/>
      </w:pPr>
      <w:r>
        <w:rPr>
          <w:rFonts w:ascii="Times New Roman"/>
          <w:b w:val="false"/>
          <w:i w:val="false"/>
          <w:color w:val="000000"/>
          <w:sz w:val="28"/>
        </w:rPr>
        <w:t>
      39. Основаниями отказа в согласовании уполномоченным органом (утверждении комитетом кредиторов) сметы ликвидационных расходов являются непредставление:</w:t>
      </w:r>
    </w:p>
    <w:bookmarkEnd w:id="124"/>
    <w:bookmarkStart w:name="z128" w:id="125"/>
    <w:p>
      <w:pPr>
        <w:spacing w:after="0"/>
        <w:ind w:left="0"/>
        <w:jc w:val="both"/>
      </w:pPr>
      <w:r>
        <w:rPr>
          <w:rFonts w:ascii="Times New Roman"/>
          <w:b w:val="false"/>
          <w:i w:val="false"/>
          <w:color w:val="000000"/>
          <w:sz w:val="28"/>
        </w:rPr>
        <w:t xml:space="preserve">
      1) пояснительной записки, отражающей соблюдение ликвидационной комиссией принципов формирования сметы ликвидационных расходов, предусмотренных </w:t>
      </w:r>
      <w:r>
        <w:rPr>
          <w:rFonts w:ascii="Times New Roman"/>
          <w:b w:val="false"/>
          <w:i w:val="false"/>
          <w:color w:val="000000"/>
          <w:sz w:val="28"/>
        </w:rPr>
        <w:t>пунктом 26</w:t>
      </w:r>
      <w:r>
        <w:rPr>
          <w:rFonts w:ascii="Times New Roman"/>
          <w:b w:val="false"/>
          <w:i w:val="false"/>
          <w:color w:val="000000"/>
          <w:sz w:val="28"/>
        </w:rPr>
        <w:t xml:space="preserve"> Особенностей деятельности ликвидационных комиссий;</w:t>
      </w:r>
    </w:p>
    <w:bookmarkEnd w:id="125"/>
    <w:bookmarkStart w:name="z129" w:id="126"/>
    <w:p>
      <w:pPr>
        <w:spacing w:after="0"/>
        <w:ind w:left="0"/>
        <w:jc w:val="both"/>
      </w:pPr>
      <w:r>
        <w:rPr>
          <w:rFonts w:ascii="Times New Roman"/>
          <w:b w:val="false"/>
          <w:i w:val="false"/>
          <w:color w:val="000000"/>
          <w:sz w:val="28"/>
        </w:rPr>
        <w:t>
      2) документов, подтверждающих планируемые (произведенные) расходы.</w:t>
      </w:r>
    </w:p>
    <w:bookmarkEnd w:id="126"/>
    <w:bookmarkStart w:name="z130" w:id="127"/>
    <w:p>
      <w:pPr>
        <w:spacing w:after="0"/>
        <w:ind w:left="0"/>
        <w:jc w:val="both"/>
      </w:pPr>
      <w:r>
        <w:rPr>
          <w:rFonts w:ascii="Times New Roman"/>
          <w:b w:val="false"/>
          <w:i w:val="false"/>
          <w:color w:val="000000"/>
          <w:sz w:val="28"/>
        </w:rPr>
        <w:t>
      40. Уполномоченный орган сообщает ликвидационной комиссии о согласовании сметы ликвидационных расходов или об отказе в ее согласовании в письменной форме.</w:t>
      </w:r>
    </w:p>
    <w:bookmarkEnd w:id="127"/>
    <w:bookmarkStart w:name="z131" w:id="128"/>
    <w:p>
      <w:pPr>
        <w:spacing w:after="0"/>
        <w:ind w:left="0"/>
        <w:jc w:val="left"/>
      </w:pPr>
      <w:r>
        <w:rPr>
          <w:rFonts w:ascii="Times New Roman"/>
          <w:b/>
          <w:i w:val="false"/>
          <w:color w:val="000000"/>
        </w:rPr>
        <w:t xml:space="preserve"> Глава 4.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28"/>
    <w:bookmarkStart w:name="z132" w:id="129"/>
    <w:p>
      <w:pPr>
        <w:spacing w:after="0"/>
        <w:ind w:left="0"/>
        <w:jc w:val="both"/>
      </w:pPr>
      <w:r>
        <w:rPr>
          <w:rFonts w:ascii="Times New Roman"/>
          <w:b w:val="false"/>
          <w:i w:val="false"/>
          <w:color w:val="000000"/>
          <w:sz w:val="28"/>
        </w:rPr>
        <w:t>
      41. Председатель, главный бухгалтер, кассир ликвидационной комиссии,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w:t>
      </w:r>
    </w:p>
    <w:bookmarkEnd w:id="129"/>
    <w:bookmarkStart w:name="z133" w:id="130"/>
    <w:p>
      <w:pPr>
        <w:spacing w:after="0"/>
        <w:ind w:left="0"/>
        <w:jc w:val="both"/>
      </w:pPr>
      <w:r>
        <w:rPr>
          <w:rFonts w:ascii="Times New Roman"/>
          <w:b w:val="false"/>
          <w:i w:val="false"/>
          <w:color w:val="000000"/>
          <w:sz w:val="28"/>
        </w:rPr>
        <w:t>
      42. Председатель ликвидационной комиссии приказом определяет лиц, подписывающих бухгалтерские документы.</w:t>
      </w:r>
    </w:p>
    <w:bookmarkEnd w:id="130"/>
    <w:bookmarkStart w:name="z134" w:id="131"/>
    <w:p>
      <w:pPr>
        <w:spacing w:after="0"/>
        <w:ind w:left="0"/>
        <w:jc w:val="both"/>
      </w:pPr>
      <w:r>
        <w:rPr>
          <w:rFonts w:ascii="Times New Roman"/>
          <w:b w:val="false"/>
          <w:i w:val="false"/>
          <w:color w:val="000000"/>
          <w:sz w:val="28"/>
        </w:rPr>
        <w:t>
      В ликвидационной комиссии, имеющей одного кассира, при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w:t>
      </w:r>
    </w:p>
    <w:bookmarkEnd w:id="131"/>
    <w:bookmarkStart w:name="z135" w:id="132"/>
    <w:p>
      <w:pPr>
        <w:spacing w:after="0"/>
        <w:ind w:left="0"/>
        <w:jc w:val="both"/>
      </w:pPr>
      <w:r>
        <w:rPr>
          <w:rFonts w:ascii="Times New Roman"/>
          <w:b w:val="false"/>
          <w:i w:val="false"/>
          <w:color w:val="000000"/>
          <w:sz w:val="28"/>
        </w:rPr>
        <w:t>
      43.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w:t>
      </w:r>
    </w:p>
    <w:bookmarkEnd w:id="132"/>
    <w:bookmarkStart w:name="z136" w:id="133"/>
    <w:p>
      <w:pPr>
        <w:spacing w:after="0"/>
        <w:ind w:left="0"/>
        <w:jc w:val="both"/>
      </w:pPr>
      <w:r>
        <w:rPr>
          <w:rFonts w:ascii="Times New Roman"/>
          <w:b w:val="false"/>
          <w:i w:val="false"/>
          <w:color w:val="000000"/>
          <w:sz w:val="28"/>
        </w:rPr>
        <w:t>
      44. Хранение наличных денег и ценностей, а также ведение кассовых операций и документов осуществляются ликвидационной комиссией в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w:t>
      </w:r>
    </w:p>
    <w:bookmarkEnd w:id="133"/>
    <w:bookmarkStart w:name="z137" w:id="134"/>
    <w:p>
      <w:pPr>
        <w:spacing w:after="0"/>
        <w:ind w:left="0"/>
        <w:jc w:val="both"/>
      </w:pPr>
      <w:r>
        <w:rPr>
          <w:rFonts w:ascii="Times New Roman"/>
          <w:b w:val="false"/>
          <w:i w:val="false"/>
          <w:color w:val="000000"/>
          <w:sz w:val="28"/>
        </w:rPr>
        <w:t>
      45. По окончании работы кассы ликвидационной комиссии (далее - касса)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(руководителя подразделения) ликвидационной комиссии, и опечатывается печатью ликвидационной комиссии.</w:t>
      </w:r>
    </w:p>
    <w:bookmarkEnd w:id="134"/>
    <w:bookmarkStart w:name="z138" w:id="135"/>
    <w:p>
      <w:pPr>
        <w:spacing w:after="0"/>
        <w:ind w:left="0"/>
        <w:jc w:val="both"/>
      </w:pPr>
      <w:r>
        <w:rPr>
          <w:rFonts w:ascii="Times New Roman"/>
          <w:b w:val="false"/>
          <w:i w:val="false"/>
          <w:color w:val="000000"/>
          <w:sz w:val="28"/>
        </w:rPr>
        <w:t xml:space="preserve">
      46. Учет операций с наличными деньгами, совершаемых в кассе, осуществляется в соответствии с Правилами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утверждҰнными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 (далее – Правила № 231).</w:t>
      </w:r>
    </w:p>
    <w:bookmarkEnd w:id="135"/>
    <w:bookmarkStart w:name="z139" w:id="136"/>
    <w:p>
      <w:pPr>
        <w:spacing w:after="0"/>
        <w:ind w:left="0"/>
        <w:jc w:val="both"/>
      </w:pPr>
      <w:r>
        <w:rPr>
          <w:rFonts w:ascii="Times New Roman"/>
          <w:b w:val="false"/>
          <w:i w:val="false"/>
          <w:color w:val="000000"/>
          <w:sz w:val="28"/>
        </w:rPr>
        <w:t>
      47. Ежедневный лимит остатка наличных денег в кассе в национальной валюте определяется в следующих пределах:</w:t>
      </w:r>
    </w:p>
    <w:bookmarkEnd w:id="136"/>
    <w:bookmarkStart w:name="z140" w:id="137"/>
    <w:p>
      <w:pPr>
        <w:spacing w:after="0"/>
        <w:ind w:left="0"/>
        <w:jc w:val="both"/>
      </w:pPr>
      <w:r>
        <w:rPr>
          <w:rFonts w:ascii="Times New Roman"/>
          <w:b w:val="false"/>
          <w:i w:val="false"/>
          <w:color w:val="000000"/>
          <w:sz w:val="28"/>
        </w:rPr>
        <w:t>
      в головном офисе ликвидационной комиссии - 200 000 (двести тысяч) тенге;</w:t>
      </w:r>
    </w:p>
    <w:bookmarkEnd w:id="137"/>
    <w:bookmarkStart w:name="z141" w:id="138"/>
    <w:p>
      <w:pPr>
        <w:spacing w:after="0"/>
        <w:ind w:left="0"/>
        <w:jc w:val="both"/>
      </w:pPr>
      <w:r>
        <w:rPr>
          <w:rFonts w:ascii="Times New Roman"/>
          <w:b w:val="false"/>
          <w:i w:val="false"/>
          <w:color w:val="000000"/>
          <w:sz w:val="28"/>
        </w:rPr>
        <w:t>
      в подразделении ликвидационной комиссии - 100 000 (сто тысяч) тенге.</w:t>
      </w:r>
    </w:p>
    <w:bookmarkEnd w:id="138"/>
    <w:bookmarkStart w:name="z142" w:id="139"/>
    <w:p>
      <w:pPr>
        <w:spacing w:after="0"/>
        <w:ind w:left="0"/>
        <w:jc w:val="both"/>
      </w:pPr>
      <w:r>
        <w:rPr>
          <w:rFonts w:ascii="Times New Roman"/>
          <w:b w:val="false"/>
          <w:i w:val="false"/>
          <w:color w:val="000000"/>
          <w:sz w:val="28"/>
        </w:rPr>
        <w:t xml:space="preserve">
      48. При превышении суммы ежедневного лимита, установленного </w:t>
      </w:r>
      <w:r>
        <w:rPr>
          <w:rFonts w:ascii="Times New Roman"/>
          <w:b w:val="false"/>
          <w:i w:val="false"/>
          <w:color w:val="000000"/>
          <w:sz w:val="28"/>
        </w:rPr>
        <w:t>пунктом 47</w:t>
      </w:r>
      <w:r>
        <w:rPr>
          <w:rFonts w:ascii="Times New Roman"/>
          <w:b w:val="false"/>
          <w:i w:val="false"/>
          <w:color w:val="000000"/>
          <w:sz w:val="28"/>
        </w:rPr>
        <w:t xml:space="preserve"> Особенностей деятельности ликвидационных комиссий, хранение ликвидационной комиссией наличных денег, полученных от банков в целях проведения расчетов с кредиторами, от реализации имущества, взыскания дебиторской задолженности осуществляется не более 3 (трех) рабочих дней, не включая день получения денег в обслуживающем банке. </w:t>
      </w:r>
    </w:p>
    <w:bookmarkEnd w:id="139"/>
    <w:bookmarkStart w:name="z143" w:id="140"/>
    <w:p>
      <w:pPr>
        <w:spacing w:after="0"/>
        <w:ind w:left="0"/>
        <w:jc w:val="both"/>
      </w:pPr>
      <w:r>
        <w:rPr>
          <w:rFonts w:ascii="Times New Roman"/>
          <w:b w:val="false"/>
          <w:i w:val="false"/>
          <w:color w:val="000000"/>
          <w:sz w:val="28"/>
        </w:rPr>
        <w:t>
      Наличные деньги зачисляются на текущий счет ликвидационной комиссии на следующий день после окончания срока их хранения.</w:t>
      </w:r>
    </w:p>
    <w:bookmarkEnd w:id="140"/>
    <w:bookmarkStart w:name="z144" w:id="141"/>
    <w:p>
      <w:pPr>
        <w:spacing w:after="0"/>
        <w:ind w:left="0"/>
        <w:jc w:val="both"/>
      </w:pPr>
      <w:r>
        <w:rPr>
          <w:rFonts w:ascii="Times New Roman"/>
          <w:b w:val="false"/>
          <w:i w:val="false"/>
          <w:color w:val="000000"/>
          <w:sz w:val="28"/>
        </w:rPr>
        <w:t>
      49.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кассовой книге по приходу. Прием в кассу других ценностей оформляется внебалансовыми ордерами.</w:t>
      </w:r>
    </w:p>
    <w:bookmarkEnd w:id="141"/>
    <w:bookmarkStart w:name="z145" w:id="142"/>
    <w:p>
      <w:pPr>
        <w:spacing w:after="0"/>
        <w:ind w:left="0"/>
        <w:jc w:val="both"/>
      </w:pPr>
      <w:r>
        <w:rPr>
          <w:rFonts w:ascii="Times New Roman"/>
          <w:b w:val="false"/>
          <w:i w:val="false"/>
          <w:color w:val="000000"/>
          <w:sz w:val="28"/>
        </w:rPr>
        <w:t xml:space="preserve">
      50.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и не позднее следующего рабочего дня перечисляются на текущий счет ликвидационной комиссии, за исключением ежедневного лимита остатка наличных денег в кассе, предусмотренного </w:t>
      </w:r>
      <w:r>
        <w:rPr>
          <w:rFonts w:ascii="Times New Roman"/>
          <w:b w:val="false"/>
          <w:i w:val="false"/>
          <w:color w:val="000000"/>
          <w:sz w:val="28"/>
        </w:rPr>
        <w:t>пунктом 47</w:t>
      </w:r>
      <w:r>
        <w:rPr>
          <w:rFonts w:ascii="Times New Roman"/>
          <w:b w:val="false"/>
          <w:i w:val="false"/>
          <w:color w:val="000000"/>
          <w:sz w:val="28"/>
        </w:rPr>
        <w:t xml:space="preserve"> Особенностей деятельности ликвидационных комиссий.</w:t>
      </w:r>
    </w:p>
    <w:bookmarkEnd w:id="142"/>
    <w:bookmarkStart w:name="z146" w:id="143"/>
    <w:p>
      <w:pPr>
        <w:spacing w:after="0"/>
        <w:ind w:left="0"/>
        <w:jc w:val="both"/>
      </w:pPr>
      <w:r>
        <w:rPr>
          <w:rFonts w:ascii="Times New Roman"/>
          <w:b w:val="false"/>
          <w:i w:val="false"/>
          <w:color w:val="000000"/>
          <w:sz w:val="28"/>
        </w:rPr>
        <w:t>
      51. Выдача наличных денег из кассы производится по расходным кассовым ордерам. Выдача других ценностей оформляется по внебалансовым ордерам.</w:t>
      </w:r>
    </w:p>
    <w:bookmarkEnd w:id="143"/>
    <w:bookmarkStart w:name="z147" w:id="144"/>
    <w:p>
      <w:pPr>
        <w:spacing w:after="0"/>
        <w:ind w:left="0"/>
        <w:jc w:val="both"/>
      </w:pPr>
      <w:r>
        <w:rPr>
          <w:rFonts w:ascii="Times New Roman"/>
          <w:b w:val="false"/>
          <w:i w:val="false"/>
          <w:color w:val="000000"/>
          <w:sz w:val="28"/>
        </w:rPr>
        <w:t>
      52.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w:t>
      </w:r>
    </w:p>
    <w:bookmarkEnd w:id="144"/>
    <w:bookmarkStart w:name="z148" w:id="145"/>
    <w:p>
      <w:pPr>
        <w:spacing w:after="0"/>
        <w:ind w:left="0"/>
        <w:jc w:val="both"/>
      </w:pPr>
      <w:r>
        <w:rPr>
          <w:rFonts w:ascii="Times New Roman"/>
          <w:b w:val="false"/>
          <w:i w:val="false"/>
          <w:color w:val="000000"/>
          <w:sz w:val="28"/>
        </w:rPr>
        <w:t>
      53. Выдачу наличных денег кассир или лицо, его заменяющее, производит только лицу, указанному в расходном кассовом ордере.</w:t>
      </w:r>
    </w:p>
    <w:bookmarkEnd w:id="145"/>
    <w:bookmarkStart w:name="z149" w:id="146"/>
    <w:p>
      <w:pPr>
        <w:spacing w:after="0"/>
        <w:ind w:left="0"/>
        <w:jc w:val="both"/>
      </w:pPr>
      <w:r>
        <w:rPr>
          <w:rFonts w:ascii="Times New Roman"/>
          <w:b w:val="false"/>
          <w:i w:val="false"/>
          <w:color w:val="000000"/>
          <w:sz w:val="28"/>
        </w:rPr>
        <w:t>
      54. Если выдача денег производится по доверенности, оформленной в установленном Гражданским кодексом порядке, в тексте ордера после фамилии, имени и при наличии - отчества получателя денег кассиром указываются фамилия, имя и при наличии - отчество лица, которому доверено получение денег.</w:t>
      </w:r>
    </w:p>
    <w:bookmarkEnd w:id="146"/>
    <w:bookmarkStart w:name="z150" w:id="147"/>
    <w:p>
      <w:pPr>
        <w:spacing w:after="0"/>
        <w:ind w:left="0"/>
        <w:jc w:val="both"/>
      </w:pPr>
      <w:r>
        <w:rPr>
          <w:rFonts w:ascii="Times New Roman"/>
          <w:b w:val="false"/>
          <w:i w:val="false"/>
          <w:color w:val="000000"/>
          <w:sz w:val="28"/>
        </w:rPr>
        <w:t>
      Если выдача денег производится по ведомости, перед распиской в получении денег кассир делает запись "По доверенности". Доверенность остается у кассира и прикрепляется к расходному кассовому ордеру или ведомости.</w:t>
      </w:r>
    </w:p>
    <w:bookmarkEnd w:id="147"/>
    <w:bookmarkStart w:name="z151" w:id="148"/>
    <w:p>
      <w:pPr>
        <w:spacing w:after="0"/>
        <w:ind w:left="0"/>
        <w:jc w:val="both"/>
      </w:pPr>
      <w:r>
        <w:rPr>
          <w:rFonts w:ascii="Times New Roman"/>
          <w:b w:val="false"/>
          <w:i w:val="false"/>
          <w:color w:val="000000"/>
          <w:sz w:val="28"/>
        </w:rPr>
        <w:t>
      55.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w:t>
      </w:r>
    </w:p>
    <w:bookmarkEnd w:id="148"/>
    <w:bookmarkStart w:name="z152" w:id="149"/>
    <w:p>
      <w:pPr>
        <w:spacing w:after="0"/>
        <w:ind w:left="0"/>
        <w:jc w:val="both"/>
      </w:pPr>
      <w:r>
        <w:rPr>
          <w:rFonts w:ascii="Times New Roman"/>
          <w:b w:val="false"/>
          <w:i w:val="false"/>
          <w:color w:val="000000"/>
          <w:sz w:val="28"/>
        </w:rPr>
        <w:t>
      56.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w:t>
      </w:r>
    </w:p>
    <w:bookmarkEnd w:id="149"/>
    <w:bookmarkStart w:name="z153" w:id="150"/>
    <w:p>
      <w:pPr>
        <w:spacing w:after="0"/>
        <w:ind w:left="0"/>
        <w:jc w:val="both"/>
      </w:pPr>
      <w:r>
        <w:rPr>
          <w:rFonts w:ascii="Times New Roman"/>
          <w:b w:val="false"/>
          <w:i w:val="false"/>
          <w:color w:val="000000"/>
          <w:sz w:val="28"/>
        </w:rPr>
        <w:t>
      57.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либо перечислением суммы на банковский счет работника.</w:t>
      </w:r>
    </w:p>
    <w:bookmarkEnd w:id="150"/>
    <w:bookmarkStart w:name="z154" w:id="151"/>
    <w:p>
      <w:pPr>
        <w:spacing w:after="0"/>
        <w:ind w:left="0"/>
        <w:jc w:val="both"/>
      </w:pPr>
      <w:r>
        <w:rPr>
          <w:rFonts w:ascii="Times New Roman"/>
          <w:b w:val="false"/>
          <w:i w:val="false"/>
          <w:color w:val="000000"/>
          <w:sz w:val="28"/>
        </w:rPr>
        <w:t>
      58.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w:t>
      </w:r>
    </w:p>
    <w:bookmarkEnd w:id="151"/>
    <w:bookmarkStart w:name="z155" w:id="152"/>
    <w:p>
      <w:pPr>
        <w:spacing w:after="0"/>
        <w:ind w:left="0"/>
        <w:jc w:val="both"/>
      </w:pPr>
      <w:r>
        <w:rPr>
          <w:rFonts w:ascii="Times New Roman"/>
          <w:b w:val="false"/>
          <w:i w:val="false"/>
          <w:color w:val="000000"/>
          <w:sz w:val="28"/>
        </w:rPr>
        <w:t>
      59. По истечении установленных сроков выплаты заработной платы кассир:</w:t>
      </w:r>
    </w:p>
    <w:bookmarkEnd w:id="152"/>
    <w:bookmarkStart w:name="z156" w:id="153"/>
    <w:p>
      <w:pPr>
        <w:spacing w:after="0"/>
        <w:ind w:left="0"/>
        <w:jc w:val="both"/>
      </w:pPr>
      <w:r>
        <w:rPr>
          <w:rFonts w:ascii="Times New Roman"/>
          <w:b w:val="false"/>
          <w:i w:val="false"/>
          <w:color w:val="000000"/>
          <w:sz w:val="28"/>
        </w:rPr>
        <w:t>
      1) в платежной ведомости напротив фамилии лиц, которым не произведены выплаты, ставит штамп или делает отметку от руки "Депонировано";</w:t>
      </w:r>
    </w:p>
    <w:bookmarkEnd w:id="153"/>
    <w:bookmarkStart w:name="z157" w:id="154"/>
    <w:p>
      <w:pPr>
        <w:spacing w:after="0"/>
        <w:ind w:left="0"/>
        <w:jc w:val="both"/>
      </w:pPr>
      <w:r>
        <w:rPr>
          <w:rFonts w:ascii="Times New Roman"/>
          <w:b w:val="false"/>
          <w:i w:val="false"/>
          <w:color w:val="000000"/>
          <w:sz w:val="28"/>
        </w:rPr>
        <w:t>
      2) составляет реестр депонированных сумм;</w:t>
      </w:r>
    </w:p>
    <w:bookmarkEnd w:id="154"/>
    <w:bookmarkStart w:name="z158" w:id="155"/>
    <w:p>
      <w:pPr>
        <w:spacing w:after="0"/>
        <w:ind w:left="0"/>
        <w:jc w:val="both"/>
      </w:pPr>
      <w:r>
        <w:rPr>
          <w:rFonts w:ascii="Times New Roman"/>
          <w:b w:val="false"/>
          <w:i w:val="false"/>
          <w:color w:val="000000"/>
          <w:sz w:val="28"/>
        </w:rPr>
        <w:t>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w:t>
      </w:r>
    </w:p>
    <w:bookmarkEnd w:id="155"/>
    <w:bookmarkStart w:name="z159" w:id="156"/>
    <w:p>
      <w:pPr>
        <w:spacing w:after="0"/>
        <w:ind w:left="0"/>
        <w:jc w:val="both"/>
      </w:pPr>
      <w:r>
        <w:rPr>
          <w:rFonts w:ascii="Times New Roman"/>
          <w:b w:val="false"/>
          <w:i w:val="false"/>
          <w:color w:val="000000"/>
          <w:sz w:val="28"/>
        </w:rPr>
        <w:t>
      4) указывает на ведомости фактически выплаченную сумму.</w:t>
      </w:r>
    </w:p>
    <w:bookmarkEnd w:id="156"/>
    <w:bookmarkStart w:name="z160" w:id="157"/>
    <w:p>
      <w:pPr>
        <w:spacing w:after="0"/>
        <w:ind w:left="0"/>
        <w:jc w:val="both"/>
      </w:pPr>
      <w:r>
        <w:rPr>
          <w:rFonts w:ascii="Times New Roman"/>
          <w:b w:val="false"/>
          <w:i w:val="false"/>
          <w:color w:val="000000"/>
          <w:sz w:val="28"/>
        </w:rPr>
        <w:t>
      60. Работникам ликвидационной комиссии наличные деньги выдаются в подотчет на цели, связанные с ликвидационным производством.</w:t>
      </w:r>
    </w:p>
    <w:bookmarkEnd w:id="157"/>
    <w:bookmarkStart w:name="z161" w:id="158"/>
    <w:p>
      <w:pPr>
        <w:spacing w:after="0"/>
        <w:ind w:left="0"/>
        <w:jc w:val="both"/>
      </w:pPr>
      <w:r>
        <w:rPr>
          <w:rFonts w:ascii="Times New Roman"/>
          <w:b w:val="false"/>
          <w:i w:val="false"/>
          <w:color w:val="000000"/>
          <w:sz w:val="28"/>
        </w:rPr>
        <w:t>
      Основанием для выдачи денег в подотчет являются оформленные документы, обосновывающие необходимость данных расходов (в том числе докладные записки, расчеты, протоколы ликвидационной комиссии), подписанные главным бухгалтером и председателем ликвидационной комиссии.</w:t>
      </w:r>
    </w:p>
    <w:bookmarkEnd w:id="158"/>
    <w:bookmarkStart w:name="z162" w:id="159"/>
    <w:p>
      <w:pPr>
        <w:spacing w:after="0"/>
        <w:ind w:left="0"/>
        <w:jc w:val="both"/>
      </w:pPr>
      <w:r>
        <w:rPr>
          <w:rFonts w:ascii="Times New Roman"/>
          <w:b w:val="false"/>
          <w:i w:val="false"/>
          <w:color w:val="000000"/>
          <w:sz w:val="28"/>
        </w:rPr>
        <w:t>
      61. По суммам, выданным в подотчет, в срок не позднее 3 (трех) рабочих дней со дня их получения, по командировочным расходам в срок не позднее 3 (трех) рабочих дней со дня окончания срока командировки, подотчетные лица предоставляют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w:t>
      </w:r>
    </w:p>
    <w:bookmarkEnd w:id="159"/>
    <w:bookmarkStart w:name="z163" w:id="160"/>
    <w:p>
      <w:pPr>
        <w:spacing w:after="0"/>
        <w:ind w:left="0"/>
        <w:jc w:val="both"/>
      </w:pPr>
      <w:r>
        <w:rPr>
          <w:rFonts w:ascii="Times New Roman"/>
          <w:b w:val="false"/>
          <w:i w:val="false"/>
          <w:color w:val="000000"/>
          <w:sz w:val="28"/>
        </w:rPr>
        <w:t>
      Деньги, выданные в подотчет, подлежат возврату в следующих случаях:</w:t>
      </w:r>
    </w:p>
    <w:bookmarkEnd w:id="160"/>
    <w:bookmarkStart w:name="z164" w:id="161"/>
    <w:p>
      <w:pPr>
        <w:spacing w:after="0"/>
        <w:ind w:left="0"/>
        <w:jc w:val="both"/>
      </w:pPr>
      <w:r>
        <w:rPr>
          <w:rFonts w:ascii="Times New Roman"/>
          <w:b w:val="false"/>
          <w:i w:val="false"/>
          <w:color w:val="000000"/>
          <w:sz w:val="28"/>
        </w:rPr>
        <w:t>
      1) неиспользования по целевому назначению;</w:t>
      </w:r>
    </w:p>
    <w:bookmarkEnd w:id="161"/>
    <w:bookmarkStart w:name="z165" w:id="162"/>
    <w:p>
      <w:pPr>
        <w:spacing w:after="0"/>
        <w:ind w:left="0"/>
        <w:jc w:val="both"/>
      </w:pPr>
      <w:r>
        <w:rPr>
          <w:rFonts w:ascii="Times New Roman"/>
          <w:b w:val="false"/>
          <w:i w:val="false"/>
          <w:color w:val="000000"/>
          <w:sz w:val="28"/>
        </w:rPr>
        <w:t>
      2) отсутствия документов, подтверждающих целевое использование.</w:t>
      </w:r>
    </w:p>
    <w:bookmarkEnd w:id="162"/>
    <w:bookmarkStart w:name="z166" w:id="163"/>
    <w:p>
      <w:pPr>
        <w:spacing w:after="0"/>
        <w:ind w:left="0"/>
        <w:jc w:val="both"/>
      </w:pPr>
      <w:r>
        <w:rPr>
          <w:rFonts w:ascii="Times New Roman"/>
          <w:b w:val="false"/>
          <w:i w:val="false"/>
          <w:color w:val="000000"/>
          <w:sz w:val="28"/>
        </w:rPr>
        <w:t>
      Деньги, выданные в подотчет, подлежат возврату не позднее 3 (трех) рабочих дней со дня их получения, а при командировочных расходах – не позднее 3 (трех) рабочих дней со дня окончания командировки.</w:t>
      </w:r>
    </w:p>
    <w:bookmarkEnd w:id="163"/>
    <w:bookmarkStart w:name="z167" w:id="164"/>
    <w:p>
      <w:pPr>
        <w:spacing w:after="0"/>
        <w:ind w:left="0"/>
        <w:jc w:val="both"/>
      </w:pPr>
      <w:r>
        <w:rPr>
          <w:rFonts w:ascii="Times New Roman"/>
          <w:b w:val="false"/>
          <w:i w:val="false"/>
          <w:color w:val="000000"/>
          <w:sz w:val="28"/>
        </w:rPr>
        <w:t>
      62. Приходные кассовые документы, расходные кассовые ордера и внебалансовые ордера заполняются четко и ясно, без подчисток, помарок или исправлений.</w:t>
      </w:r>
    </w:p>
    <w:bookmarkEnd w:id="164"/>
    <w:bookmarkStart w:name="z168" w:id="165"/>
    <w:p>
      <w:pPr>
        <w:spacing w:after="0"/>
        <w:ind w:left="0"/>
        <w:jc w:val="both"/>
      </w:pPr>
      <w:r>
        <w:rPr>
          <w:rFonts w:ascii="Times New Roman"/>
          <w:b w:val="false"/>
          <w:i w:val="false"/>
          <w:color w:val="000000"/>
          <w:sz w:val="28"/>
        </w:rPr>
        <w:t>
      В расходных кассовых ордерах указывается основание для их составления и перечисляются прилагаемые к ним документы.</w:t>
      </w:r>
    </w:p>
    <w:bookmarkEnd w:id="165"/>
    <w:bookmarkStart w:name="z169" w:id="166"/>
    <w:p>
      <w:pPr>
        <w:spacing w:after="0"/>
        <w:ind w:left="0"/>
        <w:jc w:val="both"/>
      </w:pPr>
      <w:r>
        <w:rPr>
          <w:rFonts w:ascii="Times New Roman"/>
          <w:b w:val="false"/>
          <w:i w:val="false"/>
          <w:color w:val="000000"/>
          <w:sz w:val="28"/>
        </w:rPr>
        <w:t>
      63.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w:t>
      </w:r>
    </w:p>
    <w:bookmarkEnd w:id="166"/>
    <w:bookmarkStart w:name="z170" w:id="167"/>
    <w:p>
      <w:pPr>
        <w:spacing w:after="0"/>
        <w:ind w:left="0"/>
        <w:jc w:val="both"/>
      </w:pPr>
      <w:r>
        <w:rPr>
          <w:rFonts w:ascii="Times New Roman"/>
          <w:b w:val="false"/>
          <w:i w:val="false"/>
          <w:color w:val="000000"/>
          <w:sz w:val="28"/>
        </w:rPr>
        <w:t xml:space="preserve">
      64.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w:t>
      </w:r>
      <w:r>
        <w:rPr>
          <w:rFonts w:ascii="Times New Roman"/>
          <w:b w:val="false"/>
          <w:i w:val="false"/>
          <w:color w:val="000000"/>
          <w:sz w:val="28"/>
        </w:rPr>
        <w:t>Правилами № 231</w:t>
      </w:r>
      <w:r>
        <w:rPr>
          <w:rFonts w:ascii="Times New Roman"/>
          <w:b w:val="false"/>
          <w:i w:val="false"/>
          <w:color w:val="000000"/>
          <w:sz w:val="28"/>
        </w:rPr>
        <w:t>, и сверяет ее итоги с данными бухгалтерского учета. Сверка заверяется подписями кассира и главного бухгалтера ликвидационной комиссии.</w:t>
      </w:r>
    </w:p>
    <w:bookmarkEnd w:id="167"/>
    <w:bookmarkStart w:name="z171" w:id="168"/>
    <w:p>
      <w:pPr>
        <w:spacing w:after="0"/>
        <w:ind w:left="0"/>
        <w:jc w:val="both"/>
      </w:pPr>
      <w:r>
        <w:rPr>
          <w:rFonts w:ascii="Times New Roman"/>
          <w:b w:val="false"/>
          <w:i w:val="false"/>
          <w:color w:val="000000"/>
          <w:sz w:val="28"/>
        </w:rPr>
        <w:t xml:space="preserve">
      65.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Особенностям деятельности ликвидационных комиссий (далее - кассовая книга), которая пронумерована, прошнурована и опечатана печатью. Количество листов в кассовой книге заверяется подписями председателя (руководителя подразделения), главного бухгалтера и кассира.</w:t>
      </w:r>
    </w:p>
    <w:bookmarkEnd w:id="168"/>
    <w:bookmarkStart w:name="z172" w:id="169"/>
    <w:p>
      <w:pPr>
        <w:spacing w:after="0"/>
        <w:ind w:left="0"/>
        <w:jc w:val="both"/>
      </w:pPr>
      <w:r>
        <w:rPr>
          <w:rFonts w:ascii="Times New Roman"/>
          <w:b w:val="false"/>
          <w:i w:val="false"/>
          <w:color w:val="000000"/>
          <w:sz w:val="28"/>
        </w:rPr>
        <w:t>
      66. Кассовая книга ведется без подчисток и неоговоренных исправлений.</w:t>
      </w:r>
    </w:p>
    <w:bookmarkEnd w:id="169"/>
    <w:bookmarkStart w:name="z173" w:id="170"/>
    <w:p>
      <w:pPr>
        <w:spacing w:after="0"/>
        <w:ind w:left="0"/>
        <w:jc w:val="both"/>
      </w:pPr>
      <w:r>
        <w:rPr>
          <w:rFonts w:ascii="Times New Roman"/>
          <w:b w:val="false"/>
          <w:i w:val="false"/>
          <w:color w:val="000000"/>
          <w:sz w:val="28"/>
        </w:rPr>
        <w:t>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w:t>
      </w:r>
    </w:p>
    <w:bookmarkEnd w:id="170"/>
    <w:bookmarkStart w:name="z174" w:id="171"/>
    <w:p>
      <w:pPr>
        <w:spacing w:after="0"/>
        <w:ind w:left="0"/>
        <w:jc w:val="both"/>
      </w:pPr>
      <w:r>
        <w:rPr>
          <w:rFonts w:ascii="Times New Roman"/>
          <w:b w:val="false"/>
          <w:i w:val="false"/>
          <w:color w:val="000000"/>
          <w:sz w:val="28"/>
        </w:rPr>
        <w:t>
      Контроль за правильным и своевременным ведением кассовой книги возлагается приказом председателя ликвидационной комиссии на главного бухгалтера.</w:t>
      </w:r>
    </w:p>
    <w:bookmarkEnd w:id="171"/>
    <w:bookmarkStart w:name="z175" w:id="172"/>
    <w:p>
      <w:pPr>
        <w:spacing w:after="0"/>
        <w:ind w:left="0"/>
        <w:jc w:val="both"/>
      </w:pPr>
      <w:r>
        <w:rPr>
          <w:rFonts w:ascii="Times New Roman"/>
          <w:b w:val="false"/>
          <w:i w:val="false"/>
          <w:color w:val="000000"/>
          <w:sz w:val="28"/>
        </w:rPr>
        <w:t>
      67.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(руководителя подразделения) ликвидационной комиссии.</w:t>
      </w:r>
    </w:p>
    <w:bookmarkEnd w:id="172"/>
    <w:bookmarkStart w:name="z176" w:id="173"/>
    <w:p>
      <w:pPr>
        <w:spacing w:after="0"/>
        <w:ind w:left="0"/>
        <w:jc w:val="both"/>
      </w:pPr>
      <w:r>
        <w:rPr>
          <w:rFonts w:ascii="Times New Roman"/>
          <w:b w:val="false"/>
          <w:i w:val="false"/>
          <w:color w:val="000000"/>
          <w:sz w:val="28"/>
        </w:rPr>
        <w:t>
      68. При наличии расхождения между остатком наличных денег в кассе и данными бухгалтерского учета, главный бухгалтер ставит об этом в известность председателя (руководителя подразделения) ликвидационной комиссии для принятия мер по выявлению причин расхождения. При подтверждении излишка или недостачи составляется акт, с указанием суммы излишка (недостачи), даты и времени выявления указанного расхождения. К указанному акту прилагается объяснительная записка кассира с объяснением причин выявленного излишка (недостачи) наличных денег в кассе.</w:t>
      </w:r>
    </w:p>
    <w:bookmarkEnd w:id="173"/>
    <w:bookmarkStart w:name="z177" w:id="174"/>
    <w:p>
      <w:pPr>
        <w:spacing w:after="0"/>
        <w:ind w:left="0"/>
        <w:jc w:val="both"/>
      </w:pPr>
      <w:r>
        <w:rPr>
          <w:rFonts w:ascii="Times New Roman"/>
          <w:b w:val="false"/>
          <w:i w:val="false"/>
          <w:color w:val="000000"/>
          <w:sz w:val="28"/>
        </w:rPr>
        <w:t>
      69.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w:t>
      </w:r>
    </w:p>
    <w:bookmarkEnd w:id="174"/>
    <w:bookmarkStart w:name="z178" w:id="175"/>
    <w:p>
      <w:pPr>
        <w:spacing w:after="0"/>
        <w:ind w:left="0"/>
        <w:jc w:val="both"/>
      </w:pPr>
      <w:r>
        <w:rPr>
          <w:rFonts w:ascii="Times New Roman"/>
          <w:b w:val="false"/>
          <w:i w:val="false"/>
          <w:color w:val="000000"/>
          <w:sz w:val="28"/>
        </w:rPr>
        <w:t>
      70. Кассовые документы формируются не позднее следующего рабочего дня в отдельные папки за каждый день.</w:t>
      </w:r>
    </w:p>
    <w:bookmarkEnd w:id="175"/>
    <w:bookmarkStart w:name="z179" w:id="176"/>
    <w:p>
      <w:pPr>
        <w:spacing w:after="0"/>
        <w:ind w:left="0"/>
        <w:jc w:val="both"/>
      </w:pPr>
      <w:r>
        <w:rPr>
          <w:rFonts w:ascii="Times New Roman"/>
          <w:b w:val="false"/>
          <w:i w:val="false"/>
          <w:color w:val="000000"/>
          <w:sz w:val="28"/>
        </w:rPr>
        <w:t>
      Суммарные данные сброшюрованных документов подсчитываются и сверяются с данными сводной справки о кассовых оборотах за день.</w:t>
      </w:r>
    </w:p>
    <w:bookmarkEnd w:id="176"/>
    <w:bookmarkStart w:name="z180" w:id="177"/>
    <w:p>
      <w:pPr>
        <w:spacing w:after="0"/>
        <w:ind w:left="0"/>
        <w:jc w:val="both"/>
      </w:pPr>
      <w:r>
        <w:rPr>
          <w:rFonts w:ascii="Times New Roman"/>
          <w:b w:val="false"/>
          <w:i w:val="false"/>
          <w:color w:val="000000"/>
          <w:sz w:val="28"/>
        </w:rPr>
        <w:t>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w:t>
      </w:r>
    </w:p>
    <w:bookmarkEnd w:id="177"/>
    <w:bookmarkStart w:name="z181" w:id="178"/>
    <w:p>
      <w:pPr>
        <w:spacing w:after="0"/>
        <w:ind w:left="0"/>
        <w:jc w:val="both"/>
      </w:pPr>
      <w:r>
        <w:rPr>
          <w:rFonts w:ascii="Times New Roman"/>
          <w:b w:val="false"/>
          <w:i w:val="false"/>
          <w:color w:val="000000"/>
          <w:sz w:val="28"/>
        </w:rPr>
        <w:t>
      71. В сроки, установленные председателем ликвидационной комиссии, но не реже 1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w:t>
      </w:r>
    </w:p>
    <w:bookmarkEnd w:id="178"/>
    <w:bookmarkStart w:name="z182" w:id="179"/>
    <w:p>
      <w:pPr>
        <w:spacing w:after="0"/>
        <w:ind w:left="0"/>
        <w:jc w:val="both"/>
      </w:pPr>
      <w:r>
        <w:rPr>
          <w:rFonts w:ascii="Times New Roman"/>
          <w:b w:val="false"/>
          <w:i w:val="false"/>
          <w:color w:val="000000"/>
          <w:sz w:val="28"/>
        </w:rPr>
        <w:t>
      Для производства ревизии кассы приказом председателя назначается комиссия, численным составом не менее трех человек, которая составляет акт о результатах произведенной ревизии.</w:t>
      </w:r>
    </w:p>
    <w:bookmarkEnd w:id="179"/>
    <w:bookmarkStart w:name="z183" w:id="180"/>
    <w:p>
      <w:pPr>
        <w:spacing w:after="0"/>
        <w:ind w:left="0"/>
        <w:jc w:val="both"/>
      </w:pPr>
      <w:r>
        <w:rPr>
          <w:rFonts w:ascii="Times New Roman"/>
          <w:b w:val="false"/>
          <w:i w:val="false"/>
          <w:color w:val="000000"/>
          <w:sz w:val="28"/>
        </w:rPr>
        <w:t>
      72.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w:t>
      </w:r>
    </w:p>
    <w:bookmarkEnd w:id="180"/>
    <w:bookmarkStart w:name="z184" w:id="181"/>
    <w:p>
      <w:pPr>
        <w:spacing w:after="0"/>
        <w:ind w:left="0"/>
        <w:jc w:val="both"/>
      </w:pPr>
      <w:r>
        <w:rPr>
          <w:rFonts w:ascii="Times New Roman"/>
          <w:b w:val="false"/>
          <w:i w:val="false"/>
          <w:color w:val="000000"/>
          <w:sz w:val="28"/>
        </w:rPr>
        <w:t>
      При обнаружении недостачи или излишка ценностей в кассе в акте указывается сумма недостачи или излишка и обстоятельства их возникновения.</w:t>
      </w:r>
    </w:p>
    <w:bookmarkEnd w:id="181"/>
    <w:bookmarkStart w:name="z185" w:id="182"/>
    <w:p>
      <w:pPr>
        <w:spacing w:after="0"/>
        <w:ind w:left="0"/>
        <w:jc w:val="left"/>
      </w:pPr>
      <w:r>
        <w:rPr>
          <w:rFonts w:ascii="Times New Roman"/>
          <w:b/>
          <w:i w:val="false"/>
          <w:color w:val="000000"/>
        </w:rPr>
        <w:t xml:space="preserve"> Глава 5. Распоряжение активами и рассмотрение претензий (заявлений) кредиторов ликвидационными комиссиями страховой (перестраховочной) организации, филиала страховой (перестраховочной) организации-нерезидента Республики Казахстан</w:t>
      </w:r>
    </w:p>
    <w:bookmarkEnd w:id="182"/>
    <w:bookmarkStart w:name="z186" w:id="183"/>
    <w:p>
      <w:pPr>
        <w:spacing w:after="0"/>
        <w:ind w:left="0"/>
        <w:jc w:val="both"/>
      </w:pPr>
      <w:r>
        <w:rPr>
          <w:rFonts w:ascii="Times New Roman"/>
          <w:b w:val="false"/>
          <w:i w:val="false"/>
          <w:color w:val="000000"/>
          <w:sz w:val="28"/>
        </w:rPr>
        <w:t>
      73. Активы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включают в себя собственное имущество страховой (перестраховочной) организации, филиала страховой (перестраховочной) организации-нерезидента Республики Казахстан, имущественные и личные неимущественные блага и права, имеющие стоимостную оценку, а также другие требования страховой (перестраховочной) организации, филиала страховой (перестраховочной) организации-нерезидента Республики Казахстан и образуют основу для формирования ликвидационной массы.</w:t>
      </w:r>
    </w:p>
    <w:bookmarkEnd w:id="183"/>
    <w:bookmarkStart w:name="z187" w:id="184"/>
    <w:p>
      <w:pPr>
        <w:spacing w:after="0"/>
        <w:ind w:left="0"/>
        <w:jc w:val="both"/>
      </w:pPr>
      <w:r>
        <w:rPr>
          <w:rFonts w:ascii="Times New Roman"/>
          <w:b w:val="false"/>
          <w:i w:val="false"/>
          <w:color w:val="000000"/>
          <w:sz w:val="28"/>
        </w:rPr>
        <w:t>
      В ликвидационную массу не включается имущество, не принадлежащее ликвидируемой страховой (перестраховочной) организации, прекращающему деятельность филиалу страховой (перестраховочной) организации-нерезидента Республики Казахстан на праве собственности.</w:t>
      </w:r>
    </w:p>
    <w:bookmarkEnd w:id="184"/>
    <w:bookmarkStart w:name="z188" w:id="185"/>
    <w:p>
      <w:pPr>
        <w:spacing w:after="0"/>
        <w:ind w:left="0"/>
        <w:jc w:val="both"/>
      </w:pPr>
      <w:r>
        <w:rPr>
          <w:rFonts w:ascii="Times New Roman"/>
          <w:b w:val="false"/>
          <w:i w:val="false"/>
          <w:color w:val="000000"/>
          <w:sz w:val="28"/>
        </w:rPr>
        <w:t>
      74. Ликвидационная комиссия, в срок не более 30 (тридцати) календарных дней с даты ее создания, проводит инвентаризацию имущества (активов), лицевых счетов, обязательств, документов страховой (перестраховочной) организации, филиала страховой (перестраховочной) организации-нерезидента Республики Казахстан, а также сверку всех остатков балансовых счетов и счетов меморандума с участием уполномоченных работников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 по акту приема-передачи принимает имущество и документы страховой (перестраховочной) организации, филиала страховой (перестраховочной) организации-нерезидента Республики Казахстан.</w:t>
      </w:r>
    </w:p>
    <w:bookmarkEnd w:id="185"/>
    <w:bookmarkStart w:name="z189" w:id="186"/>
    <w:p>
      <w:pPr>
        <w:spacing w:after="0"/>
        <w:ind w:left="0"/>
        <w:jc w:val="both"/>
      </w:pPr>
      <w:r>
        <w:rPr>
          <w:rFonts w:ascii="Times New Roman"/>
          <w:b w:val="false"/>
          <w:i w:val="false"/>
          <w:color w:val="000000"/>
          <w:sz w:val="28"/>
        </w:rPr>
        <w:t xml:space="preserve">
      В целях обеспечения достоверности данных бухгалтерского учета инвентаризация проводится ликвидационной комиссией не реже 1 (одного) раза в год, а также в обязательном порядке в следующих случаях: </w:t>
      </w:r>
    </w:p>
    <w:bookmarkEnd w:id="186"/>
    <w:bookmarkStart w:name="z190" w:id="187"/>
    <w:p>
      <w:pPr>
        <w:spacing w:after="0"/>
        <w:ind w:left="0"/>
        <w:jc w:val="both"/>
      </w:pPr>
      <w:r>
        <w:rPr>
          <w:rFonts w:ascii="Times New Roman"/>
          <w:b w:val="false"/>
          <w:i w:val="false"/>
          <w:color w:val="000000"/>
          <w:sz w:val="28"/>
        </w:rPr>
        <w:t>
      смена материально ответственных и должностных лиц, в том числе председателя и (или) главного бухгалтера ликвидационной комиссии;</w:t>
      </w:r>
    </w:p>
    <w:bookmarkEnd w:id="187"/>
    <w:bookmarkStart w:name="z191" w:id="188"/>
    <w:p>
      <w:pPr>
        <w:spacing w:after="0"/>
        <w:ind w:left="0"/>
        <w:jc w:val="both"/>
      </w:pPr>
      <w:r>
        <w:rPr>
          <w:rFonts w:ascii="Times New Roman"/>
          <w:b w:val="false"/>
          <w:i w:val="false"/>
          <w:color w:val="000000"/>
          <w:sz w:val="28"/>
        </w:rPr>
        <w:t>
      установление фактов хищения или злоупотреблений, а также порча имущества;</w:t>
      </w:r>
    </w:p>
    <w:bookmarkEnd w:id="188"/>
    <w:bookmarkStart w:name="z192" w:id="189"/>
    <w:p>
      <w:pPr>
        <w:spacing w:after="0"/>
        <w:ind w:left="0"/>
        <w:jc w:val="both"/>
      </w:pPr>
      <w:r>
        <w:rPr>
          <w:rFonts w:ascii="Times New Roman"/>
          <w:b w:val="false"/>
          <w:i w:val="false"/>
          <w:color w:val="000000"/>
          <w:sz w:val="28"/>
        </w:rPr>
        <w:t>
      стихийные бедствия, пожар, аварии и иные обстоятельства, носящие чрезвычайный характер.</w:t>
      </w:r>
    </w:p>
    <w:bookmarkEnd w:id="189"/>
    <w:bookmarkStart w:name="z193" w:id="190"/>
    <w:p>
      <w:pPr>
        <w:spacing w:after="0"/>
        <w:ind w:left="0"/>
        <w:jc w:val="both"/>
      </w:pPr>
      <w:r>
        <w:rPr>
          <w:rFonts w:ascii="Times New Roman"/>
          <w:b w:val="false"/>
          <w:i w:val="false"/>
          <w:color w:val="000000"/>
          <w:sz w:val="28"/>
        </w:rPr>
        <w:t>
      75. Все активы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установленные путем инвентаризации, подлежат включению в ликвидационную массу.</w:t>
      </w:r>
    </w:p>
    <w:bookmarkEnd w:id="190"/>
    <w:bookmarkStart w:name="z194" w:id="191"/>
    <w:p>
      <w:pPr>
        <w:spacing w:after="0"/>
        <w:ind w:left="0"/>
        <w:jc w:val="both"/>
      </w:pPr>
      <w:r>
        <w:rPr>
          <w:rFonts w:ascii="Times New Roman"/>
          <w:b w:val="false"/>
          <w:i w:val="false"/>
          <w:color w:val="000000"/>
          <w:sz w:val="28"/>
        </w:rPr>
        <w:t>
      Активы, не включенные в баланс страховой (перестраховочной) организации, отчет об активах и обязательствах филиала страховой (перестраховочной) организации-нерезидента Республики Казахстан на дату создания ликвидационной комиссии и выявленные в ходе инвентаризации, отражаются в промежуточном ликвидационном балансе.</w:t>
      </w:r>
    </w:p>
    <w:bookmarkEnd w:id="191"/>
    <w:bookmarkStart w:name="z195" w:id="192"/>
    <w:p>
      <w:pPr>
        <w:spacing w:after="0"/>
        <w:ind w:left="0"/>
        <w:jc w:val="both"/>
      </w:pPr>
      <w:r>
        <w:rPr>
          <w:rFonts w:ascii="Times New Roman"/>
          <w:b w:val="false"/>
          <w:i w:val="false"/>
          <w:color w:val="000000"/>
          <w:sz w:val="28"/>
        </w:rPr>
        <w:t xml:space="preserve">
      Недостача имущества, выявленная в ходе инвентаризации, проведенной в соответствии с </w:t>
      </w:r>
      <w:r>
        <w:rPr>
          <w:rFonts w:ascii="Times New Roman"/>
          <w:b w:val="false"/>
          <w:i w:val="false"/>
          <w:color w:val="000000"/>
          <w:sz w:val="28"/>
        </w:rPr>
        <w:t>пунктом 74</w:t>
      </w:r>
      <w:r>
        <w:rPr>
          <w:rFonts w:ascii="Times New Roman"/>
          <w:b w:val="false"/>
          <w:i w:val="false"/>
          <w:color w:val="000000"/>
          <w:sz w:val="28"/>
        </w:rPr>
        <w:t xml:space="preserve"> Особенностей деятельности ликвидационных комиссий, включается в промежуточный ликвидационный баланс и учитывается на отдельном счете.</w:t>
      </w:r>
    </w:p>
    <w:bookmarkEnd w:id="192"/>
    <w:bookmarkStart w:name="z196" w:id="193"/>
    <w:p>
      <w:pPr>
        <w:spacing w:after="0"/>
        <w:ind w:left="0"/>
        <w:jc w:val="both"/>
      </w:pPr>
      <w:r>
        <w:rPr>
          <w:rFonts w:ascii="Times New Roman"/>
          <w:b w:val="false"/>
          <w:i w:val="false"/>
          <w:color w:val="000000"/>
          <w:sz w:val="28"/>
        </w:rPr>
        <w:t>
      76. Ликвидационная комиссия проводит оценку имущества страховой (перестраховочной) организации, филиала страховой (перестраховочной) организации-нерезидента Республики Казахстан с привлечением оценщика, имеющего лицензию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bookmarkEnd w:id="193"/>
    <w:bookmarkStart w:name="z197" w:id="194"/>
    <w:p>
      <w:pPr>
        <w:spacing w:after="0"/>
        <w:ind w:left="0"/>
        <w:jc w:val="both"/>
      </w:pPr>
      <w:r>
        <w:rPr>
          <w:rFonts w:ascii="Times New Roman"/>
          <w:b w:val="false"/>
          <w:i w:val="false"/>
          <w:color w:val="000000"/>
          <w:sz w:val="28"/>
        </w:rPr>
        <w:t>
      77. Если имеющихся у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денег недостаточно для удовлетворения требований кредиторов и акционеров, ликвидационная комиссия осуществляет продажу имущества с публичных торгов в порядке, установленном Гражданским кодексом и в соответствии с планом реализации имущества, утвержденным комитетом кредиторов.</w:t>
      </w:r>
    </w:p>
    <w:bookmarkEnd w:id="194"/>
    <w:bookmarkStart w:name="z198" w:id="195"/>
    <w:p>
      <w:pPr>
        <w:spacing w:after="0"/>
        <w:ind w:left="0"/>
        <w:jc w:val="both"/>
      </w:pPr>
      <w:r>
        <w:rPr>
          <w:rFonts w:ascii="Times New Roman"/>
          <w:b w:val="false"/>
          <w:i w:val="false"/>
          <w:color w:val="000000"/>
          <w:sz w:val="28"/>
        </w:rPr>
        <w:t>
      При отсутствии в ликвидируемой страховой (перестраховочной) организации, прекращающем деятельность филиала страховой (перестраховочной) организации-нерезидента Республики Казахстан комитета кредиторов Планы реализации имущества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утверждаются председателем ликвидационной комиссии и направляются для сведения в уполномоченный орган в течение 3 (трех) рабочих дней.</w:t>
      </w:r>
    </w:p>
    <w:bookmarkEnd w:id="195"/>
    <w:bookmarkStart w:name="z199" w:id="196"/>
    <w:p>
      <w:pPr>
        <w:spacing w:after="0"/>
        <w:ind w:left="0"/>
        <w:jc w:val="both"/>
      </w:pPr>
      <w:r>
        <w:rPr>
          <w:rFonts w:ascii="Times New Roman"/>
          <w:b w:val="false"/>
          <w:i w:val="false"/>
          <w:color w:val="000000"/>
          <w:sz w:val="28"/>
        </w:rPr>
        <w:t>
      78. Ликвидационная комиссия производит продажу имущества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исходя из следующих условий и целей:</w:t>
      </w:r>
    </w:p>
    <w:bookmarkEnd w:id="196"/>
    <w:bookmarkStart w:name="z200" w:id="197"/>
    <w:p>
      <w:pPr>
        <w:spacing w:after="0"/>
        <w:ind w:left="0"/>
        <w:jc w:val="both"/>
      </w:pPr>
      <w:r>
        <w:rPr>
          <w:rFonts w:ascii="Times New Roman"/>
          <w:b w:val="false"/>
          <w:i w:val="false"/>
          <w:color w:val="000000"/>
          <w:sz w:val="28"/>
        </w:rPr>
        <w:t>
      установления цен на реализуемое имущество не менее, чем рыночных цен на аналогичные виды имущества в данном регионе;</w:t>
      </w:r>
    </w:p>
    <w:bookmarkEnd w:id="197"/>
    <w:bookmarkStart w:name="z201" w:id="198"/>
    <w:p>
      <w:pPr>
        <w:spacing w:after="0"/>
        <w:ind w:left="0"/>
        <w:jc w:val="both"/>
      </w:pPr>
      <w:r>
        <w:rPr>
          <w:rFonts w:ascii="Times New Roman"/>
          <w:b w:val="false"/>
          <w:i w:val="false"/>
          <w:color w:val="000000"/>
          <w:sz w:val="28"/>
        </w:rPr>
        <w:t>
      реализации имущества по более высокой цене;</w:t>
      </w:r>
    </w:p>
    <w:bookmarkEnd w:id="198"/>
    <w:bookmarkStart w:name="z202" w:id="199"/>
    <w:p>
      <w:pPr>
        <w:spacing w:after="0"/>
        <w:ind w:left="0"/>
        <w:jc w:val="both"/>
      </w:pPr>
      <w:r>
        <w:rPr>
          <w:rFonts w:ascii="Times New Roman"/>
          <w:b w:val="false"/>
          <w:i w:val="false"/>
          <w:color w:val="000000"/>
          <w:sz w:val="28"/>
        </w:rPr>
        <w:t>
      минимизации потерь от распродажи имущества.</w:t>
      </w:r>
    </w:p>
    <w:bookmarkEnd w:id="199"/>
    <w:bookmarkStart w:name="z203" w:id="200"/>
    <w:p>
      <w:pPr>
        <w:spacing w:after="0"/>
        <w:ind w:left="0"/>
        <w:jc w:val="both"/>
      </w:pPr>
      <w:r>
        <w:rPr>
          <w:rFonts w:ascii="Times New Roman"/>
          <w:b w:val="false"/>
          <w:i w:val="false"/>
          <w:color w:val="000000"/>
          <w:sz w:val="28"/>
        </w:rPr>
        <w:t>
      79. Передача имущества дебиторами страховой (перестраховочной) организации, филиала страховой (перестраховочной) организации-нерезидента Республики Казахстан в счет погашения задолженности, в том числе в счет исполнения решения суда, осуществляется только при наличии отчета об оценке имущества, осуществленной оценщиком.</w:t>
      </w:r>
    </w:p>
    <w:bookmarkEnd w:id="200"/>
    <w:bookmarkStart w:name="z204" w:id="201"/>
    <w:p>
      <w:pPr>
        <w:spacing w:after="0"/>
        <w:ind w:left="0"/>
        <w:jc w:val="both"/>
      </w:pPr>
      <w:r>
        <w:rPr>
          <w:rFonts w:ascii="Times New Roman"/>
          <w:b w:val="false"/>
          <w:i w:val="false"/>
          <w:color w:val="000000"/>
          <w:sz w:val="28"/>
        </w:rPr>
        <w:t>
      80. Кредиторы обращаются с письменной претензией к ликвидационной комиссии с приложением копий подтверждающих документов.</w:t>
      </w:r>
    </w:p>
    <w:bookmarkEnd w:id="201"/>
    <w:bookmarkStart w:name="z205" w:id="202"/>
    <w:p>
      <w:pPr>
        <w:spacing w:after="0"/>
        <w:ind w:left="0"/>
        <w:jc w:val="both"/>
      </w:pPr>
      <w:r>
        <w:rPr>
          <w:rFonts w:ascii="Times New Roman"/>
          <w:b w:val="false"/>
          <w:i w:val="false"/>
          <w:color w:val="000000"/>
          <w:sz w:val="28"/>
        </w:rPr>
        <w:t>
      Претензии кредиторов содержат сведения о размере требования (отдельно о размере основного долга, вознаграждения, убытков, штрафных санкций) с приложением документов, подтверждающих основание и размер требования (вступившие в законную силу решения судов, копии договоров и другие документы).</w:t>
      </w:r>
    </w:p>
    <w:bookmarkEnd w:id="202"/>
    <w:bookmarkStart w:name="z206" w:id="203"/>
    <w:p>
      <w:pPr>
        <w:spacing w:after="0"/>
        <w:ind w:left="0"/>
        <w:jc w:val="both"/>
      </w:pPr>
      <w:r>
        <w:rPr>
          <w:rFonts w:ascii="Times New Roman"/>
          <w:b w:val="false"/>
          <w:i w:val="false"/>
          <w:color w:val="000000"/>
          <w:sz w:val="28"/>
        </w:rPr>
        <w:t>
      81. Претензия подлежит рассмотрению в течение 14 (четырнадцати) календарных дней со дня ее получения ликвидационной комиссией.</w:t>
      </w:r>
    </w:p>
    <w:bookmarkEnd w:id="203"/>
    <w:bookmarkStart w:name="z207" w:id="204"/>
    <w:p>
      <w:pPr>
        <w:spacing w:after="0"/>
        <w:ind w:left="0"/>
        <w:jc w:val="both"/>
      </w:pPr>
      <w:r>
        <w:rPr>
          <w:rFonts w:ascii="Times New Roman"/>
          <w:b w:val="false"/>
          <w:i w:val="false"/>
          <w:color w:val="000000"/>
          <w:sz w:val="28"/>
        </w:rPr>
        <w:t>
      82. При рассмотрении претензии ликвидационная комиссия страховой (перестраховочной) организации, филиала страховой (перестраховочной) организации-нерезидента Республики Казахстан проверяет законность предъявленного требования и его обоснованность.</w:t>
      </w:r>
    </w:p>
    <w:bookmarkEnd w:id="204"/>
    <w:bookmarkStart w:name="z208" w:id="205"/>
    <w:p>
      <w:pPr>
        <w:spacing w:after="0"/>
        <w:ind w:left="0"/>
        <w:jc w:val="both"/>
      </w:pPr>
      <w:r>
        <w:rPr>
          <w:rFonts w:ascii="Times New Roman"/>
          <w:b w:val="false"/>
          <w:i w:val="false"/>
          <w:color w:val="000000"/>
          <w:sz w:val="28"/>
        </w:rPr>
        <w:t>
      83. Ликвидационная комиссия, получившая претензию, признает обоснованные требования заявителя и в письменной форме уведомляет его о результатах рассмотрения претензии.</w:t>
      </w:r>
    </w:p>
    <w:bookmarkEnd w:id="205"/>
    <w:bookmarkStart w:name="z209" w:id="206"/>
    <w:p>
      <w:pPr>
        <w:spacing w:after="0"/>
        <w:ind w:left="0"/>
        <w:jc w:val="both"/>
      </w:pPr>
      <w:r>
        <w:rPr>
          <w:rFonts w:ascii="Times New Roman"/>
          <w:b w:val="false"/>
          <w:i w:val="false"/>
          <w:color w:val="000000"/>
          <w:sz w:val="28"/>
        </w:rPr>
        <w:t>
      В ответе на претензию указывается:</w:t>
      </w:r>
    </w:p>
    <w:bookmarkEnd w:id="206"/>
    <w:bookmarkStart w:name="z210" w:id="207"/>
    <w:p>
      <w:pPr>
        <w:spacing w:after="0"/>
        <w:ind w:left="0"/>
        <w:jc w:val="both"/>
      </w:pPr>
      <w:r>
        <w:rPr>
          <w:rFonts w:ascii="Times New Roman"/>
          <w:b w:val="false"/>
          <w:i w:val="false"/>
          <w:color w:val="000000"/>
          <w:sz w:val="28"/>
        </w:rPr>
        <w:t>
      1) фамилия, имя, при наличии - отчество физического лица, полное наименование юридического лица, почтовые реквизиты заявителя претензии, дата и номер претензии, на которую дается ответ;</w:t>
      </w:r>
    </w:p>
    <w:bookmarkEnd w:id="207"/>
    <w:bookmarkStart w:name="z211" w:id="208"/>
    <w:p>
      <w:pPr>
        <w:spacing w:after="0"/>
        <w:ind w:left="0"/>
        <w:jc w:val="both"/>
      </w:pPr>
      <w:r>
        <w:rPr>
          <w:rFonts w:ascii="Times New Roman"/>
          <w:b w:val="false"/>
          <w:i w:val="false"/>
          <w:color w:val="000000"/>
          <w:sz w:val="28"/>
        </w:rPr>
        <w:t>
      2) при признании претензии полностью или частично указывается признанная сумма, срок и способ удовлетворения претензии, если она не подлежит денежной оценке;</w:t>
      </w:r>
    </w:p>
    <w:bookmarkEnd w:id="208"/>
    <w:bookmarkStart w:name="z212" w:id="209"/>
    <w:p>
      <w:pPr>
        <w:spacing w:after="0"/>
        <w:ind w:left="0"/>
        <w:jc w:val="both"/>
      </w:pPr>
      <w:r>
        <w:rPr>
          <w:rFonts w:ascii="Times New Roman"/>
          <w:b w:val="false"/>
          <w:i w:val="false"/>
          <w:color w:val="000000"/>
          <w:sz w:val="28"/>
        </w:rPr>
        <w:t>
      3) при отклонении претензии полностью или частично указывается основание отклонения со ссылкой на соответствующие нормативные правовые акты Республики Казахстан и документы, обосновывающие отклонение претензии;</w:t>
      </w:r>
    </w:p>
    <w:bookmarkEnd w:id="209"/>
    <w:bookmarkStart w:name="z213" w:id="210"/>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End w:id="210"/>
    <w:bookmarkStart w:name="z214" w:id="211"/>
    <w:p>
      <w:pPr>
        <w:spacing w:after="0"/>
        <w:ind w:left="0"/>
        <w:jc w:val="both"/>
      </w:pPr>
      <w:r>
        <w:rPr>
          <w:rFonts w:ascii="Times New Roman"/>
          <w:b w:val="false"/>
          <w:i w:val="false"/>
          <w:color w:val="000000"/>
          <w:sz w:val="28"/>
        </w:rPr>
        <w:t>
      84. При отклонении претензии полностью или частично, заявителю возвращаются документы, полученные с претензией, а также направляются документы, обосновывающие отклонение претензии, если их нет у заявителя претензии.</w:t>
      </w:r>
    </w:p>
    <w:bookmarkEnd w:id="211"/>
    <w:bookmarkStart w:name="z215" w:id="212"/>
    <w:p>
      <w:pPr>
        <w:spacing w:after="0"/>
        <w:ind w:left="0"/>
        <w:jc w:val="both"/>
      </w:pPr>
      <w:r>
        <w:rPr>
          <w:rFonts w:ascii="Times New Roman"/>
          <w:b w:val="false"/>
          <w:i w:val="false"/>
          <w:color w:val="000000"/>
          <w:sz w:val="28"/>
        </w:rPr>
        <w:t>
      Отклонение ликвидационной комиссией претензии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и приложением требуемых документов в пределах установленного срока для приема претензий.</w:t>
      </w:r>
    </w:p>
    <w:bookmarkEnd w:id="212"/>
    <w:bookmarkStart w:name="z216" w:id="213"/>
    <w:p>
      <w:pPr>
        <w:spacing w:after="0"/>
        <w:ind w:left="0"/>
        <w:jc w:val="both"/>
      </w:pPr>
      <w:r>
        <w:rPr>
          <w:rFonts w:ascii="Times New Roman"/>
          <w:b w:val="false"/>
          <w:i w:val="false"/>
          <w:color w:val="000000"/>
          <w:sz w:val="28"/>
        </w:rPr>
        <w:t>
      85. Ответ направляется заказным или ценным письмом, другими средствами связи, обеспечивающими фиксирование его отправки.</w:t>
      </w:r>
    </w:p>
    <w:bookmarkEnd w:id="213"/>
    <w:bookmarkStart w:name="z217" w:id="214"/>
    <w:p>
      <w:pPr>
        <w:spacing w:after="0"/>
        <w:ind w:left="0"/>
        <w:jc w:val="both"/>
      </w:pPr>
      <w:r>
        <w:rPr>
          <w:rFonts w:ascii="Times New Roman"/>
          <w:b w:val="false"/>
          <w:i w:val="false"/>
          <w:color w:val="000000"/>
          <w:sz w:val="28"/>
        </w:rPr>
        <w:t>
      86. Срок для заявления претензий исчисляется со дня опубликования в печати объявления о ликвидации, прекращении деятельности и составляет не менее 2 (двух) месяцев.</w:t>
      </w:r>
    </w:p>
    <w:bookmarkEnd w:id="214"/>
    <w:bookmarkStart w:name="z218" w:id="215"/>
    <w:p>
      <w:pPr>
        <w:spacing w:after="0"/>
        <w:ind w:left="0"/>
        <w:jc w:val="both"/>
      </w:pPr>
      <w:r>
        <w:rPr>
          <w:rFonts w:ascii="Times New Roman"/>
          <w:b w:val="false"/>
          <w:i w:val="false"/>
          <w:color w:val="000000"/>
          <w:sz w:val="28"/>
        </w:rPr>
        <w:t>
      87. После истечения срока заявления претензий, а также рассмотрения всех заявленных претензий, ликвидационная комиссия в течение 30 (тридцати) календарных дней составляет промежуточный ликвидационный баланс с учетом результатов проведенной инвентаризации активов и обязательств.</w:t>
      </w:r>
    </w:p>
    <w:bookmarkEnd w:id="215"/>
    <w:bookmarkStart w:name="z219" w:id="216"/>
    <w:p>
      <w:pPr>
        <w:spacing w:after="0"/>
        <w:ind w:left="0"/>
        <w:jc w:val="both"/>
      </w:pPr>
      <w:r>
        <w:rPr>
          <w:rFonts w:ascii="Times New Roman"/>
          <w:b w:val="false"/>
          <w:i w:val="false"/>
          <w:color w:val="000000"/>
          <w:sz w:val="28"/>
        </w:rPr>
        <w:t>
      Промежуточный ликвидационный баланс страховой (перестраховочной) организации, имеющей филиалы и (или) представительства, составляется с учетом промежуточных ликвидационных балансов филиалов и представительств.</w:t>
      </w:r>
    </w:p>
    <w:bookmarkEnd w:id="216"/>
    <w:bookmarkStart w:name="z220" w:id="217"/>
    <w:p>
      <w:pPr>
        <w:spacing w:after="0"/>
        <w:ind w:left="0"/>
        <w:jc w:val="both"/>
      </w:pPr>
      <w:r>
        <w:rPr>
          <w:rFonts w:ascii="Times New Roman"/>
          <w:b w:val="false"/>
          <w:i w:val="false"/>
          <w:color w:val="000000"/>
          <w:sz w:val="28"/>
        </w:rPr>
        <w:t>
      Промежуточный ликвидационный баланс страховой (перестраховочной) организации и приложения к нему, в том числе реестр требований кредиторов, утверждаются общим собранием акционеров.</w:t>
      </w:r>
    </w:p>
    <w:bookmarkEnd w:id="217"/>
    <w:bookmarkStart w:name="z221" w:id="218"/>
    <w:p>
      <w:pPr>
        <w:spacing w:after="0"/>
        <w:ind w:left="0"/>
        <w:jc w:val="both"/>
      </w:pPr>
      <w:r>
        <w:rPr>
          <w:rFonts w:ascii="Times New Roman"/>
          <w:b w:val="false"/>
          <w:i w:val="false"/>
          <w:color w:val="000000"/>
          <w:sz w:val="28"/>
        </w:rPr>
        <w:t>
      Промежуточный ликвидационный баланс филиала страховой (перестраховочной) организации-нерезидента Республики Казахстан и приложения к нему, в том числе реестр требований кредиторов, утверждаются соответствующим органом управления страховой (перестраховочной) организации-нерезидента Республики Казахстан.</w:t>
      </w:r>
    </w:p>
    <w:bookmarkEnd w:id="218"/>
    <w:bookmarkStart w:name="z222" w:id="219"/>
    <w:p>
      <w:pPr>
        <w:spacing w:after="0"/>
        <w:ind w:left="0"/>
        <w:jc w:val="both"/>
      </w:pPr>
      <w:r>
        <w:rPr>
          <w:rFonts w:ascii="Times New Roman"/>
          <w:b w:val="false"/>
          <w:i w:val="false"/>
          <w:color w:val="000000"/>
          <w:sz w:val="28"/>
        </w:rPr>
        <w:t>
      Копия утвержденного промежуточного ликвидационного баланса с приложениями предоставляется ликвидационной комиссией в уполномоченный орган в течение 5 (пяти) рабочих дней.</w:t>
      </w:r>
    </w:p>
    <w:bookmarkEnd w:id="219"/>
    <w:bookmarkStart w:name="z223" w:id="220"/>
    <w:p>
      <w:pPr>
        <w:spacing w:after="0"/>
        <w:ind w:left="0"/>
        <w:jc w:val="both"/>
      </w:pPr>
      <w:r>
        <w:rPr>
          <w:rFonts w:ascii="Times New Roman"/>
          <w:b w:val="false"/>
          <w:i w:val="false"/>
          <w:color w:val="000000"/>
          <w:sz w:val="28"/>
        </w:rPr>
        <w:t xml:space="preserve">
      88. Реестр требований кредиторов составляется ликвидационной комиссией в целях удовлетворения требований кредиторов, обеспечения их интересов и соответствует очередности,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20"/>
    <w:bookmarkStart w:name="z224" w:id="221"/>
    <w:p>
      <w:pPr>
        <w:spacing w:after="0"/>
        <w:ind w:left="0"/>
        <w:jc w:val="both"/>
      </w:pPr>
      <w:r>
        <w:rPr>
          <w:rFonts w:ascii="Times New Roman"/>
          <w:b w:val="false"/>
          <w:i w:val="false"/>
          <w:color w:val="000000"/>
          <w:sz w:val="28"/>
        </w:rPr>
        <w:t>
      В реестр требований кредиторов включаются требования кредиторов страховой (перестраховочной) организации, филиала страховой (перестраховочной) организации-нерезидента Республики Казахстан, которые являются бесспорными и признаны ликвидационной комиссией.</w:t>
      </w:r>
    </w:p>
    <w:bookmarkEnd w:id="221"/>
    <w:bookmarkStart w:name="z225" w:id="222"/>
    <w:p>
      <w:pPr>
        <w:spacing w:after="0"/>
        <w:ind w:left="0"/>
        <w:jc w:val="both"/>
      </w:pPr>
      <w:r>
        <w:rPr>
          <w:rFonts w:ascii="Times New Roman"/>
          <w:b w:val="false"/>
          <w:i w:val="false"/>
          <w:color w:val="000000"/>
          <w:sz w:val="28"/>
        </w:rPr>
        <w:t>
      89. Если кредитор, предъявивший претензию, является одновременно должником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то при рассмотрении претензии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w:t>
      </w:r>
    </w:p>
    <w:bookmarkEnd w:id="222"/>
    <w:bookmarkStart w:name="z226" w:id="223"/>
    <w:p>
      <w:pPr>
        <w:spacing w:after="0"/>
        <w:ind w:left="0"/>
        <w:jc w:val="both"/>
      </w:pPr>
      <w:r>
        <w:rPr>
          <w:rFonts w:ascii="Times New Roman"/>
          <w:b w:val="false"/>
          <w:i w:val="false"/>
          <w:color w:val="000000"/>
          <w:sz w:val="28"/>
        </w:rPr>
        <w:t>
      После утверждения промежуточного ликвидационного баланса зачет взаимных требований производится при наступлении соответствующей очереди удовлетворения требования данного кредитора.</w:t>
      </w:r>
    </w:p>
    <w:bookmarkEnd w:id="223"/>
    <w:bookmarkStart w:name="z227" w:id="224"/>
    <w:p>
      <w:pPr>
        <w:spacing w:after="0"/>
        <w:ind w:left="0"/>
        <w:jc w:val="both"/>
      </w:pPr>
      <w:r>
        <w:rPr>
          <w:rFonts w:ascii="Times New Roman"/>
          <w:b w:val="false"/>
          <w:i w:val="false"/>
          <w:color w:val="000000"/>
          <w:sz w:val="28"/>
        </w:rPr>
        <w:t>
      90. Исполнительные документы по решениям судов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w:t>
      </w:r>
    </w:p>
    <w:bookmarkEnd w:id="224"/>
    <w:bookmarkStart w:name="z228" w:id="225"/>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передаются председателю ликвидационной комиссии для учета требований кредиторов.</w:t>
      </w:r>
    </w:p>
    <w:bookmarkEnd w:id="225"/>
    <w:bookmarkStart w:name="z229" w:id="226"/>
    <w:p>
      <w:pPr>
        <w:spacing w:after="0"/>
        <w:ind w:left="0"/>
        <w:jc w:val="left"/>
      </w:pPr>
      <w:r>
        <w:rPr>
          <w:rFonts w:ascii="Times New Roman"/>
          <w:b/>
          <w:i w:val="false"/>
          <w:color w:val="000000"/>
        </w:rPr>
        <w:t xml:space="preserve"> Глава 6. Особенности формирования и деятельности комитета кредиторов</w:t>
      </w:r>
    </w:p>
    <w:bookmarkEnd w:id="226"/>
    <w:bookmarkStart w:name="z230" w:id="227"/>
    <w:p>
      <w:pPr>
        <w:spacing w:after="0"/>
        <w:ind w:left="0"/>
        <w:jc w:val="both"/>
      </w:pPr>
      <w:r>
        <w:rPr>
          <w:rFonts w:ascii="Times New Roman"/>
          <w:b w:val="false"/>
          <w:i w:val="false"/>
          <w:color w:val="000000"/>
          <w:sz w:val="28"/>
        </w:rPr>
        <w:t>
      91. В целях обеспечения интересов кредиторов и принятия решений с их участием при ликвидации, прекращении деятельности создается комитет кредиторов.</w:t>
      </w:r>
    </w:p>
    <w:bookmarkEnd w:id="227"/>
    <w:bookmarkStart w:name="z231" w:id="228"/>
    <w:p>
      <w:pPr>
        <w:spacing w:after="0"/>
        <w:ind w:left="0"/>
        <w:jc w:val="both"/>
      </w:pPr>
      <w:r>
        <w:rPr>
          <w:rFonts w:ascii="Times New Roman"/>
          <w:b w:val="false"/>
          <w:i w:val="false"/>
          <w:color w:val="000000"/>
          <w:sz w:val="28"/>
        </w:rPr>
        <w:t xml:space="preserve">
      92. Список состава комитета кредиторов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формируется ликвидационной комиссией в течение 10 (десяти) рабочих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2 (двух) рабочих дней направляется в уполномоченный орган для утверждения. Список состава комитета кредиторов составляется ликвидационной комиссией по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Особенностям деятельности ликвидационных комиссий.</w:t>
      </w:r>
    </w:p>
    <w:bookmarkEnd w:id="228"/>
    <w:bookmarkStart w:name="z232" w:id="229"/>
    <w:p>
      <w:pPr>
        <w:spacing w:after="0"/>
        <w:ind w:left="0"/>
        <w:jc w:val="both"/>
      </w:pPr>
      <w:r>
        <w:rPr>
          <w:rFonts w:ascii="Times New Roman"/>
          <w:b w:val="false"/>
          <w:i w:val="false"/>
          <w:color w:val="000000"/>
          <w:sz w:val="28"/>
        </w:rPr>
        <w:t xml:space="preserve">
      93. В состав комитета кредиторов включаются кредиторы с наибольшей суммой требований (наибольшей суммой кредиторской задолженности), включенных в реестр требований кредиторов, по одному представителю от каждой категории кредиторов,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29"/>
    <w:bookmarkStart w:name="z233" w:id="230"/>
    <w:p>
      <w:pPr>
        <w:spacing w:after="0"/>
        <w:ind w:left="0"/>
        <w:jc w:val="both"/>
      </w:pPr>
      <w:r>
        <w:rPr>
          <w:rFonts w:ascii="Times New Roman"/>
          <w:b w:val="false"/>
          <w:i w:val="false"/>
          <w:color w:val="000000"/>
          <w:sz w:val="28"/>
        </w:rPr>
        <w:t>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w:t>
      </w:r>
    </w:p>
    <w:bookmarkEnd w:id="230"/>
    <w:bookmarkStart w:name="z234" w:id="231"/>
    <w:p>
      <w:pPr>
        <w:spacing w:after="0"/>
        <w:ind w:left="0"/>
        <w:jc w:val="both"/>
      </w:pPr>
      <w:r>
        <w:rPr>
          <w:rFonts w:ascii="Times New Roman"/>
          <w:b w:val="false"/>
          <w:i w:val="false"/>
          <w:color w:val="000000"/>
          <w:sz w:val="28"/>
        </w:rPr>
        <w:t>
      При наличии письменного согласия кредитора он включается в состав комитета кредиторов.</w:t>
      </w:r>
    </w:p>
    <w:bookmarkEnd w:id="231"/>
    <w:bookmarkStart w:name="z235" w:id="232"/>
    <w:p>
      <w:pPr>
        <w:spacing w:after="0"/>
        <w:ind w:left="0"/>
        <w:jc w:val="both"/>
      </w:pPr>
      <w:r>
        <w:rPr>
          <w:rFonts w:ascii="Times New Roman"/>
          <w:b w:val="false"/>
          <w:i w:val="false"/>
          <w:color w:val="000000"/>
          <w:sz w:val="28"/>
        </w:rPr>
        <w:t>
      В состав комитета кредиторов не включаются бывшие руководящие работники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а также представители кредиторов, ранее являвшихся председателем или членом ликвидационной комиссии банка второго уровня, страховой (перестраховочной) организации, филиала страховой (перестраховочной) организации-нерезидента Республики Казахстан, накопительного пенсионного фонда, в отношении которых установлен (установлены) факт (факты)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w:t>
      </w:r>
    </w:p>
    <w:bookmarkEnd w:id="232"/>
    <w:bookmarkStart w:name="z236" w:id="233"/>
    <w:p>
      <w:pPr>
        <w:spacing w:after="0"/>
        <w:ind w:left="0"/>
        <w:jc w:val="both"/>
      </w:pPr>
      <w:r>
        <w:rPr>
          <w:rFonts w:ascii="Times New Roman"/>
          <w:b w:val="false"/>
          <w:i w:val="false"/>
          <w:color w:val="000000"/>
          <w:sz w:val="28"/>
        </w:rPr>
        <w:t>
      94. Количество кредиторов, включенных в комитет кредиторов, составляет не менее трех человек.</w:t>
      </w:r>
    </w:p>
    <w:bookmarkEnd w:id="233"/>
    <w:bookmarkStart w:name="z237" w:id="234"/>
    <w:p>
      <w:pPr>
        <w:spacing w:after="0"/>
        <w:ind w:left="0"/>
        <w:jc w:val="both"/>
      </w:pPr>
      <w:r>
        <w:rPr>
          <w:rFonts w:ascii="Times New Roman"/>
          <w:b w:val="false"/>
          <w:i w:val="false"/>
          <w:color w:val="000000"/>
          <w:sz w:val="28"/>
        </w:rPr>
        <w:t>
      При полном удовлетворении требований кредитора, он исключается из состава комитета кредиторов.</w:t>
      </w:r>
    </w:p>
    <w:bookmarkEnd w:id="234"/>
    <w:bookmarkStart w:name="z238" w:id="235"/>
    <w:p>
      <w:pPr>
        <w:spacing w:after="0"/>
        <w:ind w:left="0"/>
        <w:jc w:val="both"/>
      </w:pPr>
      <w:r>
        <w:rPr>
          <w:rFonts w:ascii="Times New Roman"/>
          <w:b w:val="false"/>
          <w:i w:val="false"/>
          <w:color w:val="000000"/>
          <w:sz w:val="28"/>
        </w:rPr>
        <w:t>
      В этом случае ликвидационная комиссия вносит изменения в состав комитета кредиторов с последующим представлением списка комитета кредиторов на утверждение в уполномоченный орган.</w:t>
      </w:r>
    </w:p>
    <w:bookmarkEnd w:id="235"/>
    <w:bookmarkStart w:name="z239" w:id="236"/>
    <w:p>
      <w:pPr>
        <w:spacing w:after="0"/>
        <w:ind w:left="0"/>
        <w:jc w:val="both"/>
      </w:pPr>
      <w:r>
        <w:rPr>
          <w:rFonts w:ascii="Times New Roman"/>
          <w:b w:val="false"/>
          <w:i w:val="false"/>
          <w:color w:val="000000"/>
          <w:sz w:val="28"/>
        </w:rPr>
        <w:t>
      95. Ликвидационная комиссия уведомляет всех членов комитета кредиторов о месте и дате проведения первого заседания комитета.</w:t>
      </w:r>
    </w:p>
    <w:bookmarkEnd w:id="236"/>
    <w:bookmarkStart w:name="z240" w:id="237"/>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10 (десяти) рабочих дней со дня утверждения состава комитета кредиторов. На первом заседании комитет кредиторов выбирает председателя комитета, которому предоставляется право решающего голоса при равенстве голосов в процедуре голосования. Последующие заседания комитета кредиторов созываются в порядке и сроки, определяемые комитетом.</w:t>
      </w:r>
    </w:p>
    <w:bookmarkEnd w:id="237"/>
    <w:bookmarkStart w:name="z241" w:id="238"/>
    <w:p>
      <w:pPr>
        <w:spacing w:after="0"/>
        <w:ind w:left="0"/>
        <w:jc w:val="both"/>
      </w:pPr>
      <w:r>
        <w:rPr>
          <w:rFonts w:ascii="Times New Roman"/>
          <w:b w:val="false"/>
          <w:i w:val="false"/>
          <w:color w:val="000000"/>
          <w:sz w:val="28"/>
        </w:rPr>
        <w:t>
      Председатель комитета кредиторов составляет и утверждает план работы комитета.</w:t>
      </w:r>
    </w:p>
    <w:bookmarkEnd w:id="238"/>
    <w:bookmarkStart w:name="z242" w:id="239"/>
    <w:p>
      <w:pPr>
        <w:spacing w:after="0"/>
        <w:ind w:left="0"/>
        <w:jc w:val="both"/>
      </w:pPr>
      <w:r>
        <w:rPr>
          <w:rFonts w:ascii="Times New Roman"/>
          <w:b w:val="false"/>
          <w:i w:val="false"/>
          <w:color w:val="000000"/>
          <w:sz w:val="28"/>
        </w:rPr>
        <w:t>
      96. Комитет кредиторов:</w:t>
      </w:r>
    </w:p>
    <w:bookmarkEnd w:id="239"/>
    <w:bookmarkStart w:name="z243" w:id="240"/>
    <w:p>
      <w:pPr>
        <w:spacing w:after="0"/>
        <w:ind w:left="0"/>
        <w:jc w:val="both"/>
      </w:pPr>
      <w:r>
        <w:rPr>
          <w:rFonts w:ascii="Times New Roman"/>
          <w:b w:val="false"/>
          <w:i w:val="false"/>
          <w:color w:val="000000"/>
          <w:sz w:val="28"/>
        </w:rPr>
        <w:t>
      1) знакомится со всеми документами, составляемыми в ходе ликвидационного производства;</w:t>
      </w:r>
    </w:p>
    <w:bookmarkEnd w:id="240"/>
    <w:bookmarkStart w:name="z244" w:id="241"/>
    <w:p>
      <w:pPr>
        <w:spacing w:after="0"/>
        <w:ind w:left="0"/>
        <w:jc w:val="both"/>
      </w:pPr>
      <w:r>
        <w:rPr>
          <w:rFonts w:ascii="Times New Roman"/>
          <w:b w:val="false"/>
          <w:i w:val="false"/>
          <w:color w:val="000000"/>
          <w:sz w:val="28"/>
        </w:rPr>
        <w:t>
      2) принимает участие в рассмотрении жалоб кредиторов о нарушении их прав и интересов;</w:t>
      </w:r>
    </w:p>
    <w:bookmarkEnd w:id="241"/>
    <w:bookmarkStart w:name="z245" w:id="242"/>
    <w:p>
      <w:pPr>
        <w:spacing w:after="0"/>
        <w:ind w:left="0"/>
        <w:jc w:val="both"/>
      </w:pPr>
      <w:r>
        <w:rPr>
          <w:rFonts w:ascii="Times New Roman"/>
          <w:b w:val="false"/>
          <w:i w:val="false"/>
          <w:color w:val="000000"/>
          <w:sz w:val="28"/>
        </w:rPr>
        <w:t>
      3) информирует уполномоченный орган о нарушениях прав, интересов кредиторов и законодательства Республики Казахстан в ходе ликвидационного производства страховой (перестраховочной) организации, филиала страховой (перестраховочной) организации-нерезидента Республики Казахстан, в том числе о неисполнении и (или) ненадлежащем исполнении своих обязанностей председателем и (или) членами ликвидационной комиссии;</w:t>
      </w:r>
    </w:p>
    <w:bookmarkEnd w:id="242"/>
    <w:bookmarkStart w:name="z246" w:id="243"/>
    <w:p>
      <w:pPr>
        <w:spacing w:after="0"/>
        <w:ind w:left="0"/>
        <w:jc w:val="both"/>
      </w:pPr>
      <w:r>
        <w:rPr>
          <w:rFonts w:ascii="Times New Roman"/>
          <w:b w:val="false"/>
          <w:i w:val="false"/>
          <w:color w:val="000000"/>
          <w:sz w:val="28"/>
        </w:rPr>
        <w:t>
      4) обжалует в суд и уполномоченный орган действия ликвидационной комиссии;</w:t>
      </w:r>
    </w:p>
    <w:bookmarkEnd w:id="243"/>
    <w:bookmarkStart w:name="z247" w:id="244"/>
    <w:p>
      <w:pPr>
        <w:spacing w:after="0"/>
        <w:ind w:left="0"/>
        <w:jc w:val="both"/>
      </w:pPr>
      <w:r>
        <w:rPr>
          <w:rFonts w:ascii="Times New Roman"/>
          <w:b w:val="false"/>
          <w:i w:val="false"/>
          <w:color w:val="000000"/>
          <w:sz w:val="28"/>
        </w:rPr>
        <w:t>
      5) избирает представителей кредиторов из числа членов комитета кредиторов, которые присутствуют при совершении любой из процедур ликвидации, включая торги по реализации имущества и заседания ликвидационной комиссии;</w:t>
      </w:r>
    </w:p>
    <w:bookmarkEnd w:id="244"/>
    <w:bookmarkStart w:name="z248" w:id="245"/>
    <w:p>
      <w:pPr>
        <w:spacing w:after="0"/>
        <w:ind w:left="0"/>
        <w:jc w:val="both"/>
      </w:pPr>
      <w:r>
        <w:rPr>
          <w:rFonts w:ascii="Times New Roman"/>
          <w:b w:val="false"/>
          <w:i w:val="false"/>
          <w:color w:val="000000"/>
          <w:sz w:val="28"/>
        </w:rPr>
        <w:t>
      6) требует от ликвидационной комиссии предоставления информации о финансовом состоянии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245"/>
    <w:bookmarkStart w:name="z249" w:id="246"/>
    <w:p>
      <w:pPr>
        <w:spacing w:after="0"/>
        <w:ind w:left="0"/>
        <w:jc w:val="both"/>
      </w:pPr>
      <w:r>
        <w:rPr>
          <w:rFonts w:ascii="Times New Roman"/>
          <w:b w:val="false"/>
          <w:i w:val="false"/>
          <w:color w:val="000000"/>
          <w:sz w:val="28"/>
        </w:rPr>
        <w:t>
      7) утверждает объем невозможной к взысканию дебиторской задолженности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246"/>
    <w:bookmarkStart w:name="z250" w:id="247"/>
    <w:p>
      <w:pPr>
        <w:spacing w:after="0"/>
        <w:ind w:left="0"/>
        <w:jc w:val="both"/>
      </w:pPr>
      <w:r>
        <w:rPr>
          <w:rFonts w:ascii="Times New Roman"/>
          <w:b w:val="false"/>
          <w:i w:val="false"/>
          <w:color w:val="000000"/>
          <w:sz w:val="28"/>
        </w:rPr>
        <w:t>
      8) утверждает представленный ликвидационной комиссией план реализации имущества страховой (перестраховочной) организации, филиала страховой (перестраховочной) организации-нерезидента Республики Казахстан;</w:t>
      </w:r>
    </w:p>
    <w:bookmarkEnd w:id="247"/>
    <w:bookmarkStart w:name="z251" w:id="248"/>
    <w:p>
      <w:pPr>
        <w:spacing w:after="0"/>
        <w:ind w:left="0"/>
        <w:jc w:val="both"/>
      </w:pPr>
      <w:r>
        <w:rPr>
          <w:rFonts w:ascii="Times New Roman"/>
          <w:b w:val="false"/>
          <w:i w:val="false"/>
          <w:color w:val="000000"/>
          <w:sz w:val="28"/>
        </w:rPr>
        <w:t>
      9) утверждает смету ликвидационных расходов с учетом финансового состояния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248"/>
    <w:bookmarkStart w:name="z252" w:id="249"/>
    <w:p>
      <w:pPr>
        <w:spacing w:after="0"/>
        <w:ind w:left="0"/>
        <w:jc w:val="both"/>
      </w:pPr>
      <w:r>
        <w:rPr>
          <w:rFonts w:ascii="Times New Roman"/>
          <w:b w:val="false"/>
          <w:i w:val="false"/>
          <w:color w:val="000000"/>
          <w:sz w:val="28"/>
        </w:rPr>
        <w:t>
      10) утверждает акт ликвидационной комиссии о невозможности уведомления отдельных кредиторов;</w:t>
      </w:r>
    </w:p>
    <w:bookmarkEnd w:id="249"/>
    <w:bookmarkStart w:name="z253" w:id="250"/>
    <w:p>
      <w:pPr>
        <w:spacing w:after="0"/>
        <w:ind w:left="0"/>
        <w:jc w:val="both"/>
      </w:pPr>
      <w:r>
        <w:rPr>
          <w:rFonts w:ascii="Times New Roman"/>
          <w:b w:val="false"/>
          <w:i w:val="false"/>
          <w:color w:val="000000"/>
          <w:sz w:val="28"/>
        </w:rPr>
        <w:t>
      11) утверждает акт ликвидационной комиссии о списании имущества с баланса страховой (перестраховочной) организации, отчета об активах и обязательствах филиала страховой (перестраховочной) организации-нерезидента Республики Казахстан.</w:t>
      </w:r>
    </w:p>
    <w:bookmarkEnd w:id="250"/>
    <w:bookmarkStart w:name="z254" w:id="251"/>
    <w:p>
      <w:pPr>
        <w:spacing w:after="0"/>
        <w:ind w:left="0"/>
        <w:jc w:val="both"/>
      </w:pPr>
      <w:r>
        <w:rPr>
          <w:rFonts w:ascii="Times New Roman"/>
          <w:b w:val="false"/>
          <w:i w:val="false"/>
          <w:color w:val="000000"/>
          <w:sz w:val="28"/>
        </w:rPr>
        <w:t>
      При отсутствии комитета кредиторов, а также при неосуществлении им своих функций, полномочия, предусмотренные подпунктами 7), 8), 9), 10), 11) настоящего пункта, осуществляет председатель ликвидационной комиссии.</w:t>
      </w:r>
    </w:p>
    <w:bookmarkEnd w:id="251"/>
    <w:bookmarkStart w:name="z255" w:id="252"/>
    <w:p>
      <w:pPr>
        <w:spacing w:after="0"/>
        <w:ind w:left="0"/>
        <w:jc w:val="both"/>
      </w:pPr>
      <w:r>
        <w:rPr>
          <w:rFonts w:ascii="Times New Roman"/>
          <w:b w:val="false"/>
          <w:i w:val="false"/>
          <w:color w:val="000000"/>
          <w:sz w:val="28"/>
        </w:rPr>
        <w:t>
      97. Результаты заседания комитета кредиторов оформляются протоколом, который подписывается всеми присутствующими на заседании членами комитета кредиторов.</w:t>
      </w:r>
    </w:p>
    <w:bookmarkEnd w:id="252"/>
    <w:bookmarkStart w:name="z256" w:id="253"/>
    <w:p>
      <w:pPr>
        <w:spacing w:after="0"/>
        <w:ind w:left="0"/>
        <w:jc w:val="both"/>
      </w:pPr>
      <w:r>
        <w:rPr>
          <w:rFonts w:ascii="Times New Roman"/>
          <w:b w:val="false"/>
          <w:i w:val="false"/>
          <w:color w:val="000000"/>
          <w:sz w:val="28"/>
        </w:rPr>
        <w:t>
      Решение комитета кредиторов принимается простым большинством голосов от общего числа членов комитета кредиторов, присутствующих на заседании по принципу "один член комитета – один голос".</w:t>
      </w:r>
    </w:p>
    <w:bookmarkEnd w:id="253"/>
    <w:bookmarkStart w:name="z257" w:id="254"/>
    <w:p>
      <w:pPr>
        <w:spacing w:after="0"/>
        <w:ind w:left="0"/>
        <w:jc w:val="both"/>
      </w:pPr>
      <w:r>
        <w:rPr>
          <w:rFonts w:ascii="Times New Roman"/>
          <w:b w:val="false"/>
          <w:i w:val="false"/>
          <w:color w:val="000000"/>
          <w:sz w:val="28"/>
        </w:rPr>
        <w:t>
      Заседание комитета кредиторов признается правомочным, если в нем участвует не менее двух третьих состава.</w:t>
      </w:r>
    </w:p>
    <w:bookmarkEnd w:id="254"/>
    <w:bookmarkStart w:name="z258" w:id="255"/>
    <w:p>
      <w:pPr>
        <w:spacing w:after="0"/>
        <w:ind w:left="0"/>
        <w:jc w:val="both"/>
      </w:pPr>
      <w:r>
        <w:rPr>
          <w:rFonts w:ascii="Times New Roman"/>
          <w:b w:val="false"/>
          <w:i w:val="false"/>
          <w:color w:val="000000"/>
          <w:sz w:val="28"/>
        </w:rPr>
        <w:t>
      98. Все остальные кредиторы, не вошедшие в состав комитета кредиторов, участвуют в заседании комитета кредиторов с правом давать рекомендации комитету кредиторов по вопросам, входящим в компетенцию комитета кредиторов.</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Особенностям деятельности</w:t>
            </w:r>
            <w:r>
              <w:br/>
            </w:r>
            <w:r>
              <w:rPr>
                <w:rFonts w:ascii="Times New Roman"/>
                <w:b w:val="false"/>
                <w:i w:val="false"/>
                <w:color w:val="000000"/>
                <w:sz w:val="20"/>
              </w:rPr>
              <w:t>ликвидационных комиссий</w:t>
            </w:r>
            <w:r>
              <w:br/>
            </w:r>
            <w:r>
              <w:rPr>
                <w:rFonts w:ascii="Times New Roman"/>
                <w:b w:val="false"/>
                <w:i w:val="false"/>
                <w:color w:val="000000"/>
                <w:sz w:val="20"/>
              </w:rPr>
              <w:t>добровольно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добровольно</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 w:id="256"/>
    <w:p>
      <w:pPr>
        <w:spacing w:after="0"/>
        <w:ind w:left="0"/>
        <w:jc w:val="left"/>
      </w:pPr>
      <w:r>
        <w:rPr>
          <w:rFonts w:ascii="Times New Roman"/>
          <w:b/>
          <w:i w:val="false"/>
          <w:color w:val="000000"/>
        </w:rPr>
        <w:t xml:space="preserve"> Смета ликвидационных расходов за _____ квартал ____________ года</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r>
        <w:br/>
      </w:r>
      <w:r>
        <w:rPr>
          <w:rFonts w:ascii="Times New Roman"/>
          <w:b/>
          <w:i w:val="false"/>
          <w:color w:val="000000"/>
        </w:rPr>
        <w:t>прекращающего деятельность филиала страховой (перестраховочной)</w:t>
      </w:r>
      <w:r>
        <w:br/>
      </w:r>
      <w:r>
        <w:rPr>
          <w:rFonts w:ascii="Times New Roman"/>
          <w:b/>
          <w:i w:val="false"/>
          <w:color w:val="000000"/>
        </w:rPr>
        <w:t>организации – нерезидента Республики Казахстан)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1"/>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2"/>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3"/>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4"/>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6"/>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68"/>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9"/>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71"/>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2"/>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3"/>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4"/>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3"/>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8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9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9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92"/>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9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94"/>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95"/>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96"/>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97"/>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98"/>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99"/>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00"/>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01"/>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02"/>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3"/>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04"/>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05"/>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0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07"/>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08"/>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09"/>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10"/>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11"/>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12"/>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13"/>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14"/>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15"/>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16"/>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17"/>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18"/>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2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2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2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23"/>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2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25"/>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2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7" w:id="330"/>
      <w:r>
        <w:rPr>
          <w:rFonts w:ascii="Times New Roman"/>
          <w:b w:val="false"/>
          <w:i w:val="false"/>
          <w:color w:val="000000"/>
          <w:sz w:val="28"/>
        </w:rPr>
        <w:t>
      Председатель ликвидационной комиссии</w:t>
      </w:r>
    </w:p>
    <w:bookmarkEnd w:id="330"/>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Особенностям деятельности</w:t>
            </w:r>
            <w:r>
              <w:br/>
            </w:r>
            <w:r>
              <w:rPr>
                <w:rFonts w:ascii="Times New Roman"/>
                <w:b w:val="false"/>
                <w:i w:val="false"/>
                <w:color w:val="000000"/>
                <w:sz w:val="20"/>
              </w:rPr>
              <w:t>ликвидационных комиссий</w:t>
            </w:r>
            <w:r>
              <w:br/>
            </w:r>
            <w:r>
              <w:rPr>
                <w:rFonts w:ascii="Times New Roman"/>
                <w:b w:val="false"/>
                <w:i w:val="false"/>
                <w:color w:val="000000"/>
                <w:sz w:val="20"/>
              </w:rPr>
              <w:t>добровольно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добровольно</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p>
        </w:tc>
      </w:tr>
    </w:tbl>
    <w:bookmarkStart w:name="z780" w:id="331"/>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r>
        <w:br/>
      </w:r>
      <w:r>
        <w:rPr>
          <w:rFonts w:ascii="Times New Roman"/>
          <w:b/>
          <w:i w:val="false"/>
          <w:color w:val="000000"/>
        </w:rPr>
        <w:t>прекращающего деятельность филиала страховой (перестраховочной)</w:t>
      </w:r>
      <w:r>
        <w:br/>
      </w:r>
      <w:r>
        <w:rPr>
          <w:rFonts w:ascii="Times New Roman"/>
          <w:b/>
          <w:i w:val="false"/>
          <w:color w:val="000000"/>
        </w:rPr>
        <w:t>организации-нерезидента Республики Казахстан)</w:t>
      </w:r>
    </w:p>
    <w:bookmarkEnd w:id="331"/>
    <w:p>
      <w:pPr>
        <w:spacing w:after="0"/>
        <w:ind w:left="0"/>
        <w:jc w:val="both"/>
      </w:pPr>
      <w:bookmarkStart w:name="z781" w:id="332"/>
      <w:r>
        <w:rPr>
          <w:rFonts w:ascii="Times New Roman"/>
          <w:b w:val="false"/>
          <w:i w:val="false"/>
          <w:color w:val="000000"/>
          <w:sz w:val="28"/>
        </w:rPr>
        <w:t>
      Книга учета принятых и выданных денег (ценностей) кассиром</w:t>
      </w:r>
    </w:p>
    <w:bookmarkEnd w:id="332"/>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Начата: _________________</w:t>
      </w:r>
    </w:p>
    <w:p>
      <w:pPr>
        <w:spacing w:after="0"/>
        <w:ind w:left="0"/>
        <w:jc w:val="both"/>
      </w:pPr>
      <w:r>
        <w:rPr>
          <w:rFonts w:ascii="Times New Roman"/>
          <w:b w:val="false"/>
          <w:i w:val="false"/>
          <w:color w:val="000000"/>
          <w:sz w:val="28"/>
        </w:rPr>
        <w:t>Окончена: _______________</w:t>
      </w:r>
    </w:p>
    <w:p>
      <w:pPr>
        <w:spacing w:after="0"/>
        <w:ind w:left="0"/>
        <w:jc w:val="both"/>
      </w:pPr>
      <w:r>
        <w:rPr>
          <w:rFonts w:ascii="Times New Roman"/>
          <w:b w:val="false"/>
          <w:i w:val="false"/>
          <w:color w:val="000000"/>
          <w:sz w:val="28"/>
        </w:rPr>
        <w:t>Записи в книге производятся до полного ее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33"/>
          <w:p>
            <w:pPr>
              <w:spacing w:after="20"/>
              <w:ind w:left="20"/>
              <w:jc w:val="both"/>
            </w:pPr>
            <w:r>
              <w:rPr>
                <w:rFonts w:ascii="Times New Roman"/>
                <w:b w:val="false"/>
                <w:i w:val="false"/>
                <w:color w:val="000000"/>
                <w:sz w:val="20"/>
              </w:rPr>
              <w:t>
</w:t>
            </w:r>
            <w:r>
              <w:rPr>
                <w:rFonts w:ascii="Times New Roman"/>
                <w:b w:val="false"/>
                <w:i w:val="false"/>
                <w:color w:val="000000"/>
                <w:sz w:val="20"/>
              </w:rPr>
              <w:t>Приход</w:t>
            </w:r>
          </w:p>
          <w:bookmarkEnd w:id="33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34"/>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w:t>
            </w:r>
          </w:p>
          <w:bookmarkEnd w:id="3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при наличии -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ликвидационной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(руководитель подразделения) ликвидационной комиссии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35"/>
          <w:p>
            <w:pPr>
              <w:spacing w:after="20"/>
              <w:ind w:left="20"/>
              <w:jc w:val="both"/>
            </w:pPr>
            <w:r>
              <w:rPr>
                <w:rFonts w:ascii="Times New Roman"/>
                <w:b w:val="false"/>
                <w:i w:val="false"/>
                <w:color w:val="000000"/>
                <w:sz w:val="20"/>
              </w:rPr>
              <w:t>
</w:t>
            </w:r>
            <w:r>
              <w:rPr>
                <w:rFonts w:ascii="Times New Roman"/>
                <w:b w:val="false"/>
                <w:i w:val="false"/>
                <w:color w:val="000000"/>
                <w:sz w:val="20"/>
              </w:rPr>
              <w:t>Итого за день...</w:t>
            </w:r>
          </w:p>
          <w:bookmarkEnd w:id="3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36"/>
          <w:p>
            <w:pPr>
              <w:spacing w:after="20"/>
              <w:ind w:left="20"/>
              <w:jc w:val="both"/>
            </w:pPr>
            <w:r>
              <w:rPr>
                <w:rFonts w:ascii="Times New Roman"/>
                <w:b w:val="false"/>
                <w:i w:val="false"/>
                <w:color w:val="000000"/>
                <w:sz w:val="20"/>
              </w:rPr>
              <w:t>
</w:t>
            </w:r>
            <w:r>
              <w:rPr>
                <w:rFonts w:ascii="Times New Roman"/>
                <w:b w:val="false"/>
                <w:i w:val="false"/>
                <w:color w:val="000000"/>
                <w:sz w:val="20"/>
              </w:rPr>
              <w:t>Расход</w:t>
            </w:r>
          </w:p>
          <w:bookmarkEnd w:id="33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37"/>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bookmarkEnd w:id="3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при наличии -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ликвидационной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(руководитель подразделения) Ликвидационной комиссии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38"/>
          <w:p>
            <w:pPr>
              <w:spacing w:after="20"/>
              <w:ind w:left="20"/>
              <w:jc w:val="both"/>
            </w:pPr>
            <w:r>
              <w:rPr>
                <w:rFonts w:ascii="Times New Roman"/>
                <w:b w:val="false"/>
                <w:i w:val="false"/>
                <w:color w:val="000000"/>
                <w:sz w:val="20"/>
              </w:rPr>
              <w:t>
</w:t>
            </w:r>
            <w:r>
              <w:rPr>
                <w:rFonts w:ascii="Times New Roman"/>
                <w:b w:val="false"/>
                <w:i w:val="false"/>
                <w:color w:val="000000"/>
                <w:sz w:val="20"/>
              </w:rPr>
              <w:t>Итого за</w:t>
            </w:r>
          </w:p>
          <w:bookmarkEnd w:id="338"/>
          <w:p>
            <w:pPr>
              <w:spacing w:after="20"/>
              <w:ind w:left="20"/>
              <w:jc w:val="both"/>
            </w:pPr>
            <w:r>
              <w:rPr>
                <w:rFonts w:ascii="Times New Roman"/>
                <w:b w:val="false"/>
                <w:i w:val="false"/>
                <w:color w:val="000000"/>
                <w:sz w:val="20"/>
              </w:rPr>
              <w:t>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7" w:id="339"/>
      <w:r>
        <w:rPr>
          <w:rFonts w:ascii="Times New Roman"/>
          <w:b w:val="false"/>
          <w:i w:val="false"/>
          <w:color w:val="000000"/>
          <w:sz w:val="28"/>
        </w:rPr>
        <w:t>
      Заверительная надпись</w:t>
      </w:r>
    </w:p>
    <w:bookmarkEnd w:id="339"/>
    <w:p>
      <w:pPr>
        <w:spacing w:after="0"/>
        <w:ind w:left="0"/>
        <w:jc w:val="both"/>
      </w:pPr>
      <w:r>
        <w:rPr>
          <w:rFonts w:ascii="Times New Roman"/>
          <w:b w:val="false"/>
          <w:i w:val="false"/>
          <w:color w:val="000000"/>
          <w:sz w:val="28"/>
        </w:rPr>
        <w:t>Итого в данной книге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прекращающего деятельность филиала страховой (перестраховочной)</w:t>
      </w:r>
    </w:p>
    <w:p>
      <w:pPr>
        <w:spacing w:after="0"/>
        <w:ind w:left="0"/>
        <w:jc w:val="both"/>
      </w:pPr>
      <w:r>
        <w:rPr>
          <w:rFonts w:ascii="Times New Roman"/>
          <w:b w:val="false"/>
          <w:i w:val="false"/>
          <w:color w:val="000000"/>
          <w:sz w:val="28"/>
        </w:rPr>
        <w:t>организации-нерезидента Республики Казахстан)</w:t>
      </w:r>
    </w:p>
    <w:p>
      <w:pPr>
        <w:spacing w:after="0"/>
        <w:ind w:left="0"/>
        <w:jc w:val="both"/>
      </w:pPr>
      <w:r>
        <w:rPr>
          <w:rFonts w:ascii="Times New Roman"/>
          <w:b w:val="false"/>
          <w:i w:val="false"/>
          <w:color w:val="000000"/>
          <w:sz w:val="28"/>
        </w:rPr>
        <w:t>предназначенной для записей с "_____" _____________ 20 __ года (дата) (месяц)</w:t>
      </w:r>
    </w:p>
    <w:p>
      <w:pPr>
        <w:spacing w:after="0"/>
        <w:ind w:left="0"/>
        <w:jc w:val="both"/>
      </w:pPr>
      <w:r>
        <w:rPr>
          <w:rFonts w:ascii="Times New Roman"/>
          <w:b w:val="false"/>
          <w:i w:val="false"/>
          <w:color w:val="000000"/>
          <w:sz w:val="28"/>
        </w:rPr>
        <w:t>содержится ____________________________________________________________</w:t>
      </w:r>
    </w:p>
    <w:p>
      <w:pPr>
        <w:spacing w:after="0"/>
        <w:ind w:left="0"/>
        <w:jc w:val="both"/>
      </w:pPr>
      <w:r>
        <w:rPr>
          <w:rFonts w:ascii="Times New Roman"/>
          <w:b w:val="false"/>
          <w:i w:val="false"/>
          <w:color w:val="000000"/>
          <w:sz w:val="28"/>
        </w:rPr>
        <w:t>(количество указывается прописью) пронумерованных, прошнурованных</w:t>
      </w:r>
    </w:p>
    <w:p>
      <w:pPr>
        <w:spacing w:after="0"/>
        <w:ind w:left="0"/>
        <w:jc w:val="both"/>
      </w:pPr>
      <w:r>
        <w:rPr>
          <w:rFonts w:ascii="Times New Roman"/>
          <w:b w:val="false"/>
          <w:i w:val="false"/>
          <w:color w:val="000000"/>
          <w:sz w:val="28"/>
        </w:rPr>
        <w:t>и скрепленных печатью листов с номера</w:t>
      </w:r>
    </w:p>
    <w:p>
      <w:pPr>
        <w:spacing w:after="0"/>
        <w:ind w:left="0"/>
        <w:jc w:val="both"/>
      </w:pPr>
      <w:r>
        <w:rPr>
          <w:rFonts w:ascii="Times New Roman"/>
          <w:b w:val="false"/>
          <w:i w:val="false"/>
          <w:color w:val="000000"/>
          <w:sz w:val="28"/>
        </w:rPr>
        <w:t>_________ по номер _________ включительно.</w:t>
      </w:r>
    </w:p>
    <w:p>
      <w:pPr>
        <w:spacing w:after="0"/>
        <w:ind w:left="0"/>
        <w:jc w:val="both"/>
      </w:pPr>
      <w:r>
        <w:rPr>
          <w:rFonts w:ascii="Times New Roman"/>
          <w:b w:val="false"/>
          <w:i w:val="false"/>
          <w:color w:val="000000"/>
          <w:sz w:val="28"/>
        </w:rPr>
        <w:t>"_____" __________________ 20____ года</w:t>
      </w:r>
    </w:p>
    <w:p>
      <w:pPr>
        <w:spacing w:after="0"/>
        <w:ind w:left="0"/>
        <w:jc w:val="both"/>
      </w:pPr>
      <w:r>
        <w:rPr>
          <w:rFonts w:ascii="Times New Roman"/>
          <w:b w:val="false"/>
          <w:i w:val="false"/>
          <w:color w:val="000000"/>
          <w:sz w:val="28"/>
        </w:rPr>
        <w:t>Председатель (руководитель подразделения) ликвидационной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Главный бухгалтер ликвидационной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Кассир ликвидационной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Особенностям деятельности</w:t>
            </w:r>
            <w:r>
              <w:br/>
            </w:r>
            <w:r>
              <w:rPr>
                <w:rFonts w:ascii="Times New Roman"/>
                <w:b w:val="false"/>
                <w:i w:val="false"/>
                <w:color w:val="000000"/>
                <w:sz w:val="20"/>
              </w:rPr>
              <w:t>ликвидационных комиссий</w:t>
            </w:r>
            <w:r>
              <w:br/>
            </w:r>
            <w:r>
              <w:rPr>
                <w:rFonts w:ascii="Times New Roman"/>
                <w:b w:val="false"/>
                <w:i w:val="false"/>
                <w:color w:val="000000"/>
                <w:sz w:val="20"/>
              </w:rPr>
              <w:t>добровольно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добровольно</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 "____" _________________ года</w:t>
            </w:r>
          </w:p>
        </w:tc>
      </w:tr>
    </w:tbl>
    <w:bookmarkStart w:name="z932" w:id="340"/>
    <w:p>
      <w:pPr>
        <w:spacing w:after="0"/>
        <w:ind w:left="0"/>
        <w:jc w:val="left"/>
      </w:pPr>
      <w:r>
        <w:rPr>
          <w:rFonts w:ascii="Times New Roman"/>
          <w:b/>
          <w:i w:val="false"/>
          <w:color w:val="000000"/>
        </w:rPr>
        <w:t xml:space="preserve"> Список состава комитета кредиторов</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r>
        <w:br/>
      </w:r>
      <w:r>
        <w:rPr>
          <w:rFonts w:ascii="Times New Roman"/>
          <w:b/>
          <w:i w:val="false"/>
          <w:color w:val="000000"/>
        </w:rPr>
        <w:t>прекращающего деятельность филиала страховой (перестраховочной)</w:t>
      </w:r>
      <w:r>
        <w:br/>
      </w:r>
      <w:r>
        <w:rPr>
          <w:rFonts w:ascii="Times New Roman"/>
          <w:b/>
          <w:i w:val="false"/>
          <w:color w:val="000000"/>
        </w:rPr>
        <w:t>организации-нерезидента Республики Казахстан)</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1"/>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4" w:id="343"/>
      <w:r>
        <w:rPr>
          <w:rFonts w:ascii="Times New Roman"/>
          <w:b w:val="false"/>
          <w:i w:val="false"/>
          <w:color w:val="000000"/>
          <w:sz w:val="28"/>
        </w:rPr>
        <w:t>
      Председатель ликвидационной комиссии</w:t>
      </w:r>
    </w:p>
    <w:bookmarkEnd w:id="343"/>
    <w:p>
      <w:pPr>
        <w:spacing w:after="0"/>
        <w:ind w:left="0"/>
        <w:jc w:val="both"/>
      </w:pPr>
      <w:r>
        <w:rPr>
          <w:rFonts w:ascii="Times New Roman"/>
          <w:b w:val="false"/>
          <w:i w:val="false"/>
          <w:color w:val="000000"/>
          <w:sz w:val="28"/>
        </w:rPr>
        <w:t>________________________________ 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