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7604" w14:textId="ece7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реализации на подлежащие субсидированию элитные семена и саженцы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4-2/181. Зарегистрирован в Министерстве юстиции Республики Казахстан 18 мая 2012 года № 7667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реализации на подлежащие субсидированию элитные семена и саженцы на 2012 год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2012 года № 4-2/181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цены реализации на подлежащие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
элитные семена и саженцы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2"/>
        <w:gridCol w:w="5308"/>
      </w:tblGrid>
      <w:tr>
        <w:trPr>
          <w:trHeight w:val="1275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(штуки)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 саженцев, тенге</w:t>
            </w:r>
          </w:p>
        </w:tc>
      </w:tr>
      <w:tr>
        <w:trPr>
          <w:trHeight w:val="1335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позднеспелые, среднепоздние и среднеспелые гибриды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поколения, гибридные популяции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репродукции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249 736,0</w:t>
            </w:r>
          </w:p>
        </w:tc>
      </w:tr>
      <w:tr>
        <w:trPr>
          <w:trHeight w:val="72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 гибриды первого поколения, гибридные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популяции первой репродукции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235 254,0</w:t>
            </w:r>
          </w:p>
        </w:tc>
      </w:tr>
      <w:tr>
        <w:trPr>
          <w:trHeight w:val="3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78 011,0</w:t>
            </w:r>
          </w:p>
        </w:tc>
      </w:tr>
      <w:tr>
        <w:trPr>
          <w:trHeight w:val="81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элитные семена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374 573,0</w:t>
            </w:r>
          </w:p>
        </w:tc>
      </w:tr>
      <w:tr>
        <w:trPr>
          <w:trHeight w:val="435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гибриды первого поколения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332 573,0</w:t>
            </w:r>
          </w:p>
        </w:tc>
      </w:tr>
      <w:tr>
        <w:trPr>
          <w:trHeight w:val="3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3 162 450,0</w:t>
            </w:r>
          </w:p>
        </w:tc>
      </w:tr>
      <w:tr>
        <w:trPr>
          <w:trHeight w:val="3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Хлопок, включая первую репродукцию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</w:tr>
      <w:tr>
        <w:trPr>
          <w:trHeight w:val="42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плодовых культур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винограда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