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5288" w14:textId="4605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 государственного инспектора по племенному животноводству, Правил их составления и выдачи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26 апреля 2012 года № 18-02/211. Зарегистрирован в Министерстве юстиции Республики Казахстан 23 мая 2012 года № 7676. Утратил силу приказом Заместителя Премьер - Министра Республики Казахстан - Министра сельского хозяйства Республики Казахстан от 27 октября 2016 года № 453.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 - Министра Республики Казахстан - Министра сельского хозяйства Республики Казахстан от 27.10.2016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«О племенном животноводстве»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формы актов государственного инспектора по племенному животноводству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 составления и выдачи актов государственного инспектора по племенному животноводству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Казахстан,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принятие, совместно с территориальными подразделениями, необходимых мер, вытекающих из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       Е. Аман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2012 года № 18-02/211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
инспектор по племенному животноводству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дата, время составления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составления акта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органа контроля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номер акта о назначении проверки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которого проведена проверка,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 проведения проверки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о результатах проверки</w:t>
      </w:r>
      <w:r>
        <w:br/>
      </w:r>
      <w:r>
        <w:rPr>
          <w:rFonts w:ascii="Times New Roman"/>
          <w:b/>
          <w:i w:val="false"/>
          <w:color w:val="000000"/>
        </w:rPr>
        <w:t>
(племенных заводов, племенных хозяйств, племенных центров,</w:t>
      </w:r>
      <w:r>
        <w:br/>
      </w:r>
      <w:r>
        <w:rPr>
          <w:rFonts w:ascii="Times New Roman"/>
          <w:b/>
          <w:i w:val="false"/>
          <w:color w:val="000000"/>
        </w:rPr>
        <w:t>
дистрибьютерных центров, племенных репродукторов и республиканских</w:t>
      </w:r>
      <w:r>
        <w:br/>
      </w:r>
      <w:r>
        <w:rPr>
          <w:rFonts w:ascii="Times New Roman"/>
          <w:b/>
          <w:i w:val="false"/>
          <w:color w:val="000000"/>
        </w:rPr>
        <w:t>
палат по породам крупного рогатого скота)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Мною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фамилия, имя, отчество и должность лица, проводившего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ходе проверки, в присутствии физического лица или руководителя юридического лица либо их представителей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или наименование проверяемого субъекта,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представителя физического или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присутствовавших при проведении проверки либо их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дата, место и период проведения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акта проверки установлено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выявленные нарушения, их характер, либо указать отсутствие нарушений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нарушениями пункта (подпункта)_______ статьи ___ Закона Республики Казахстан «О племенном животноводстве» Вам необходимо устранить вышеуказанные нарушения законодательства в области племенного животноводства до «___» 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настоящим актом проверки ознакомлен и экземпляр получил: _____________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 лицо или руководитель юридического лица либо их представители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Подпись       фамилия, имя, отчество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инспектор по племенному животноводству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должность, фамилия, имя, отчество, подпись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2012 года № 18-02/211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
инспектор по племенному животноводству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дата, время составления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составления акта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органа контроля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номер акта о назначении проверки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которого проведена проверка,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 проведения проверки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о результатах проверки</w:t>
      </w:r>
      <w:r>
        <w:br/>
      </w:r>
      <w:r>
        <w:rPr>
          <w:rFonts w:ascii="Times New Roman"/>
          <w:b/>
          <w:i w:val="false"/>
          <w:color w:val="000000"/>
        </w:rPr>
        <w:t>
(качества оказанных услуг бонитера (классификатора),</w:t>
      </w:r>
      <w:r>
        <w:br/>
      </w:r>
      <w:r>
        <w:rPr>
          <w:rFonts w:ascii="Times New Roman"/>
          <w:b/>
          <w:i w:val="false"/>
          <w:color w:val="000000"/>
        </w:rPr>
        <w:t>
техника-осеменатора, специалиста по трансплантации (пересадке)</w:t>
      </w:r>
      <w:r>
        <w:br/>
      </w:r>
      <w:r>
        <w:rPr>
          <w:rFonts w:ascii="Times New Roman"/>
          <w:b/>
          <w:i w:val="false"/>
          <w:color w:val="000000"/>
        </w:rPr>
        <w:t>
эмбрионов)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фамилия, имя, отчество и должность лица, проводившего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ходе проверки, в присутствии физического лица или его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проверяемого бонитера (классификатора),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техника-осеменатора, специалиста по трансплантации (пересадке)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эмбрионов, должность представителя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присутствовавшего при проведении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дата, место и период проведения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акта проверки установлено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выявленные нарушения, их характер, либо указать отсутствие нарушений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нарушениями пункта (подпункта)_______ статьи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«О племенном животноводстве»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Вам необходимо устранить вышеуказанные нарушения законодательства в области племенного животноводства до «__» 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настоящим актом проверки ознакомлен и экземпляр получил: _____________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 лицо или его представитель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подпись            фамилия, имя, отчество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инспектор по племенному животноводству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                 должность, фамилия, имя, отчество, подпись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2012 года № 18-02/211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составления и выдачи актов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инспектора по племенному животноводству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составления и выдачи актов государственного инспектора по племенному животноводству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«О племенном животноводстве» и определяют порядок составления и выдачи актов государственного инспектора по племенному животноводству.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принятия правовых мер воздействия по результатам проверки, в зависимости от установленных нарушений требований законодательства Республики Казахстан в области племенного животноводства, государственными инспекторами по племенному животноводству составляются и выдаются акты о результатах проверки (далее - акт).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акте указываются сведения,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«О государственном контроле и надзоре в Республике Казахстан».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составления и выдачи актов государственным</w:t>
      </w:r>
      <w:r>
        <w:br/>
      </w:r>
      <w:r>
        <w:rPr>
          <w:rFonts w:ascii="Times New Roman"/>
          <w:b/>
          <w:i w:val="false"/>
          <w:color w:val="000000"/>
        </w:rPr>
        <w:t>
инспектором по племенному животноводству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Акты составляются государственным инспектором по племенному животноводству при проверке проверяемых субъектов в области племенного животноводства. В случае отсутствия нарушений в акте производится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Акты составляются в двух экземплярах, в нем приводятся сведения об ознакомлении либо об отказе в ознакомлении с актом физического лица или руководителя юридического лица либо их представителей. Один экземпляр акта выдается проверяемому субъекту в области племенного животноводства, а другой находится у государственного инспектора по племенному животноводству.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инспектора по племенному животноводству территориальных подразделений ведомства уполномоченного органа в области племенного животноводства ведут учет выданных актов, отчитываюся перед вышестоящим органом в месячный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Действия (бездействие) государственного инспектора по племенному животноводству могут быть обжалованы в вышестоящие органы и (или) в суд.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