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282b3" w14:textId="ad282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образцов форменной одежды со знаками различия (без погон), правил ношения и нормы обеспечения ею должностных лиц ведомства уполномоченного органа и его территориальных подразделений, осуществляющих государственный контроль и надзор в области охраны, воспроизводства и использования животного мира, а также работников государственных учреждений и организаций, осуществляющих непосредственную охрану животного мира</w:t>
      </w:r>
    </w:p>
    <w:p>
      <w:pPr>
        <w:spacing w:after="0"/>
        <w:ind w:left="0"/>
        <w:jc w:val="both"/>
      </w:pPr>
      <w:r>
        <w:rPr>
          <w:rFonts w:ascii="Times New Roman"/>
          <w:b w:val="false"/>
          <w:i w:val="false"/>
          <w:color w:val="000000"/>
          <w:sz w:val="28"/>
        </w:rPr>
        <w:t>Приказ Министра сельского хозяйства Республики Казахстан от 25 апреля 2012 года № 25-03/206. Зарегистрирован в Министерстве юстиции Республики Казахстан 28 мая 2012 года № 7685.</w:t>
      </w:r>
    </w:p>
    <w:p>
      <w:pPr>
        <w:spacing w:after="0"/>
        <w:ind w:left="0"/>
        <w:jc w:val="both"/>
      </w:pPr>
      <w:r>
        <w:rPr>
          <w:rFonts w:ascii="Times New Roman"/>
          <w:b w:val="false"/>
          <w:i w:val="false"/>
          <w:color w:val="ff0000"/>
          <w:sz w:val="28"/>
        </w:rPr>
        <w:t xml:space="preserve">
      Сноска. Заголовок в редакции приказа Заместителя Премьер-Министра РК - Министра сельского хозяйства РК от 19.02.2018 </w:t>
      </w:r>
      <w:r>
        <w:rPr>
          <w:rFonts w:ascii="Times New Roman"/>
          <w:b w:val="false"/>
          <w:i w:val="false"/>
          <w:color w:val="ff0000"/>
          <w:sz w:val="28"/>
        </w:rPr>
        <w:t>№ 79</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9 июля 2004 года "Об охране, воспроизводстве и использовании животного мира"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xml:space="preserve">
      1) образцы форменной одежды со знаками различия (без погон), должностных лиц ведомства уполномоченного органа и его территориальных подразделений, осуществляющих государственный контроль и надзор в области охраны, воспроизводства и использования животного мира, а также работников государственных учреждений и организаций, осуществляющих непосредственную охрану животного мира,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xml:space="preserve">
      2) Правила ношения форменной одежды со знаками различия (без погон) должностными лицами ведомства уполномоченного органа и его территориальных подразделений, осуществляющими государственный контроль и надзор в области охраны, воспроизводства и использования животного мира, а также работниками государственных учреждений и организаций, осуществляющими непосредственную охрану животного мира,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xml:space="preserve">
      3) нормы обеспечения форменной одежды со знаками различия (без погон) должностных лиц ведомства уполномоченного органа и его территориальных подразделений, осуществляющих государственный контроль и надзор в области охраны, воспроизводства и использования животного мира, а также работников государственных учреждений и организаций, осуществляющих непосредственную охрану животного мира,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Заместителя Премьер-Министра РК - Министра сельского хозяйства РК от 19.02.2018 </w:t>
      </w:r>
      <w:r>
        <w:rPr>
          <w:rFonts w:ascii="Times New Roman"/>
          <w:b w:val="false"/>
          <w:i w:val="false"/>
          <w:color w:val="000000"/>
          <w:sz w:val="28"/>
        </w:rPr>
        <w:t>№ 79</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Комитету лесного и охотничьего хозяйства Министерства сельского хозяйства Республики Казахстан (Нысанбаев Е. 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официальное опубликование.</w:t>
      </w:r>
    </w:p>
    <w:bookmarkEnd w:id="5"/>
    <w:bookmarkStart w:name="z7"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апреля 2012 года № 25-03/206</w:t>
            </w:r>
          </w:p>
        </w:tc>
      </w:tr>
    </w:tbl>
    <w:bookmarkStart w:name="z10" w:id="7"/>
    <w:p>
      <w:pPr>
        <w:spacing w:after="0"/>
        <w:ind w:left="0"/>
        <w:jc w:val="left"/>
      </w:pPr>
      <w:r>
        <w:rPr>
          <w:rFonts w:ascii="Times New Roman"/>
          <w:b/>
          <w:i w:val="false"/>
          <w:color w:val="000000"/>
        </w:rPr>
        <w:t xml:space="preserve"> Образцы форменной одежды со знаками различия (без погон), должностных лиц ведомства уполномоченного органа и его территориальных подразделений, осуществляющих государственный контроль и надзор в области охраны, воспроизводства и использования животного мира, а также работников государственных учреждений и организаций, осуществляющих непосредственную охрану животного мира</w:t>
      </w:r>
    </w:p>
    <w:bookmarkEnd w:id="7"/>
    <w:p>
      <w:pPr>
        <w:spacing w:after="0"/>
        <w:ind w:left="0"/>
        <w:jc w:val="both"/>
      </w:pPr>
      <w:r>
        <w:rPr>
          <w:rFonts w:ascii="Times New Roman"/>
          <w:b w:val="false"/>
          <w:i w:val="false"/>
          <w:color w:val="ff0000"/>
          <w:sz w:val="28"/>
        </w:rPr>
        <w:t xml:space="preserve">
      Сноска. Заголовок в редакции приказа Заместителя Премьер-Министра РК - Министра сельского хозяйства РК от 19.02.2018 </w:t>
      </w:r>
      <w:r>
        <w:rPr>
          <w:rFonts w:ascii="Times New Roman"/>
          <w:b w:val="false"/>
          <w:i w:val="false"/>
          <w:color w:val="ff0000"/>
          <w:sz w:val="28"/>
        </w:rPr>
        <w:t>№ 79</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p>
    <w:bookmarkStart w:name="z11" w:id="8"/>
    <w:p>
      <w:pPr>
        <w:spacing w:after="0"/>
        <w:ind w:left="0"/>
        <w:jc w:val="left"/>
      </w:pPr>
      <w:r>
        <w:rPr>
          <w:rFonts w:ascii="Times New Roman"/>
          <w:b/>
          <w:i w:val="false"/>
          <w:color w:val="000000"/>
        </w:rPr>
        <w:t xml:space="preserve"> Глава 1. Общее положение</w:t>
      </w:r>
    </w:p>
    <w:bookmarkEnd w:id="8"/>
    <w:p>
      <w:pPr>
        <w:spacing w:after="0"/>
        <w:ind w:left="0"/>
        <w:jc w:val="both"/>
      </w:pPr>
      <w:r>
        <w:rPr>
          <w:rFonts w:ascii="Times New Roman"/>
          <w:b w:val="false"/>
          <w:i w:val="false"/>
          <w:color w:val="ff0000"/>
          <w:sz w:val="28"/>
        </w:rPr>
        <w:t xml:space="preserve">
      Сноска. Заголовок главы 1 - в редакции приказа Министра экологии, геологии и природных ресурсов РК от 16.06.2021 </w:t>
      </w:r>
      <w:r>
        <w:rPr>
          <w:rFonts w:ascii="Times New Roman"/>
          <w:b w:val="false"/>
          <w:i w:val="false"/>
          <w:color w:val="ff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9"/>
    <w:p>
      <w:pPr>
        <w:spacing w:after="0"/>
        <w:ind w:left="0"/>
        <w:jc w:val="both"/>
      </w:pPr>
      <w:r>
        <w:rPr>
          <w:rFonts w:ascii="Times New Roman"/>
          <w:b w:val="false"/>
          <w:i w:val="false"/>
          <w:color w:val="000000"/>
          <w:sz w:val="28"/>
        </w:rPr>
        <w:t xml:space="preserve">
      1. Образцы форменной одежды со знаками различия (без погон) должностных лиц ведомства уполномоченного органа и его территориальных подразделений, осуществляющих государственный контроль и надзор в области охраны, воспроизводства и использования животного мира, а также работников государственных учреждений и организаций, осуществляющих непосредственную охрану животного мира разработаны в соответствии с подпунктом 6)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9 июля 2004 года "Об охране, воспроизводстве и использовании животного мира".</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Заместителя Премьер-Министра РК - Министра сельского хозяйства РК от 19.02.2018 </w:t>
      </w:r>
      <w:r>
        <w:rPr>
          <w:rFonts w:ascii="Times New Roman"/>
          <w:b w:val="false"/>
          <w:i w:val="false"/>
          <w:color w:val="000000"/>
          <w:sz w:val="28"/>
        </w:rPr>
        <w:t>№ 79</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2. Для должностных лиц ведомства уполномоченного органа и его территориальных подразделений, осуществляющих государственный контроль и надзор в области охраны, воспроизводства и использования животного мира установлена повседневная и полевая форменная одежда, каждая из которых подразделяется на зимнюю и летнюю, а для работников государственных учреждений и организаций, осуществляющих непосредственную охрану животного мира установлена повседневная и полевая форменная одежда, каждая из которых подразделяется на зимнюю и летнюю.</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Заместителя Премьер-Министра РК - Министра сельского хозяйства РК от 19.02.2018 </w:t>
      </w:r>
      <w:r>
        <w:rPr>
          <w:rFonts w:ascii="Times New Roman"/>
          <w:b w:val="false"/>
          <w:i w:val="false"/>
          <w:color w:val="000000"/>
          <w:sz w:val="28"/>
        </w:rPr>
        <w:t>№ 79</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3. Под ведомством уполномоченного органа и его территориальными подразделениями, осуществляющими государственный контроль и надзор в области охраны, воспроизводства и использования животного мира, понимается Комитет лесного хозяйства и животного мира и его территориальные подразделения и Комитет рыбного хозяйства и его межобластные бассейновые инспекции рыбного хозяйства.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экологии, геологии и природных ресурсов РК от 16.06.2021 </w:t>
      </w:r>
      <w:r>
        <w:rPr>
          <w:rFonts w:ascii="Times New Roman"/>
          <w:b w:val="false"/>
          <w:i w:val="false"/>
          <w:color w:val="00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2"/>
    <w:p>
      <w:pPr>
        <w:spacing w:after="0"/>
        <w:ind w:left="0"/>
        <w:jc w:val="left"/>
      </w:pPr>
      <w:r>
        <w:rPr>
          <w:rFonts w:ascii="Times New Roman"/>
          <w:b/>
          <w:i w:val="false"/>
          <w:color w:val="000000"/>
        </w:rPr>
        <w:t xml:space="preserve"> 1. Парадная мужская форма должностных лиц Комитета лесного хозяйства и животного мира и его территориальных органов</w:t>
      </w:r>
    </w:p>
    <w:bookmarkEnd w:id="12"/>
    <w:p>
      <w:pPr>
        <w:spacing w:after="0"/>
        <w:ind w:left="0"/>
        <w:jc w:val="both"/>
      </w:pPr>
      <w:r>
        <w:rPr>
          <w:rFonts w:ascii="Times New Roman"/>
          <w:b w:val="false"/>
          <w:i w:val="false"/>
          <w:color w:val="ff0000"/>
          <w:sz w:val="28"/>
        </w:rPr>
        <w:t xml:space="preserve">
      Сноска. Глава 1 исключена приказом Заместителя Премьер-Министра РК - Министра сельского хозяйства РК от 19.02.2018 </w:t>
      </w:r>
      <w:r>
        <w:rPr>
          <w:rFonts w:ascii="Times New Roman"/>
          <w:b w:val="false"/>
          <w:i w:val="false"/>
          <w:color w:val="ff0000"/>
          <w:sz w:val="28"/>
        </w:rPr>
        <w:t>№ 79</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p>
    <w:bookmarkStart w:name="z32" w:id="13"/>
    <w:p>
      <w:pPr>
        <w:spacing w:after="0"/>
        <w:ind w:left="0"/>
        <w:jc w:val="left"/>
      </w:pPr>
      <w:r>
        <w:rPr>
          <w:rFonts w:ascii="Times New Roman"/>
          <w:b/>
          <w:i w:val="false"/>
          <w:color w:val="000000"/>
        </w:rPr>
        <w:t xml:space="preserve"> 2. Повседневная мужская форма должностных лиц Комитета лесного</w:t>
      </w:r>
      <w:r>
        <w:br/>
      </w:r>
      <w:r>
        <w:rPr>
          <w:rFonts w:ascii="Times New Roman"/>
          <w:b/>
          <w:i w:val="false"/>
          <w:color w:val="000000"/>
        </w:rPr>
        <w:t>хозяйства и животного мира и его территориальных органов</w:t>
      </w:r>
    </w:p>
    <w:bookmarkEnd w:id="13"/>
    <w:p>
      <w:pPr>
        <w:spacing w:after="0"/>
        <w:ind w:left="0"/>
        <w:jc w:val="both"/>
      </w:pPr>
      <w:r>
        <w:rPr>
          <w:rFonts w:ascii="Times New Roman"/>
          <w:b w:val="false"/>
          <w:i w:val="false"/>
          <w:color w:val="ff0000"/>
          <w:sz w:val="28"/>
        </w:rPr>
        <w:t xml:space="preserve">
      Сноска. Заголовок главы 2 в редакции приказа Министра сельского хозяйства РК от 30.04.2015 </w:t>
      </w:r>
      <w:r>
        <w:rPr>
          <w:rFonts w:ascii="Times New Roman"/>
          <w:b w:val="false"/>
          <w:i w:val="false"/>
          <w:color w:val="ff0000"/>
          <w:sz w:val="28"/>
        </w:rPr>
        <w:t>№ 18-03/395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 w:id="14"/>
    <w:p>
      <w:pPr>
        <w:spacing w:after="0"/>
        <w:ind w:left="0"/>
        <w:jc w:val="both"/>
      </w:pPr>
      <w:r>
        <w:rPr>
          <w:rFonts w:ascii="Times New Roman"/>
          <w:b w:val="false"/>
          <w:i w:val="false"/>
          <w:color w:val="000000"/>
          <w:sz w:val="28"/>
        </w:rPr>
        <w:t xml:space="preserve">
      20. Образцы костюма повседневного, куртки зимней, плаща демисезонного представлены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образцам.</w:t>
      </w:r>
    </w:p>
    <w:bookmarkEnd w:id="14"/>
    <w:bookmarkStart w:name="z34" w:id="15"/>
    <w:p>
      <w:pPr>
        <w:spacing w:after="0"/>
        <w:ind w:left="0"/>
        <w:jc w:val="both"/>
      </w:pPr>
      <w:r>
        <w:rPr>
          <w:rFonts w:ascii="Times New Roman"/>
          <w:b w:val="false"/>
          <w:i w:val="false"/>
          <w:color w:val="000000"/>
          <w:sz w:val="28"/>
        </w:rPr>
        <w:t>
      21. Костюм повседневный состоит из пиджака и брюк изумрудно-зеленого цвета.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Заместителя Премьер-Министра РК - Министра сельского хозяйства РК от 19.02.2018 </w:t>
      </w:r>
      <w:r>
        <w:rPr>
          <w:rFonts w:ascii="Times New Roman"/>
          <w:b w:val="false"/>
          <w:i w:val="false"/>
          <w:color w:val="000000"/>
          <w:sz w:val="28"/>
        </w:rPr>
        <w:t>№ 79</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16"/>
    <w:p>
      <w:pPr>
        <w:spacing w:after="0"/>
        <w:ind w:left="0"/>
        <w:jc w:val="both"/>
      </w:pPr>
      <w:r>
        <w:rPr>
          <w:rFonts w:ascii="Times New Roman"/>
          <w:b w:val="false"/>
          <w:i w:val="false"/>
          <w:color w:val="000000"/>
          <w:sz w:val="28"/>
        </w:rPr>
        <w:t>
      22. Пиджак – мужской полуприлегающей формы изготавливается из шерстяной или полушерстяной ткани, на шелковой подкладке, однобортный, воротник и лацканы отложные. Имеет четыре форменных пуговиц золотистого цвета, расположенных один ряд. Рукава с обшлагом шириной 8 сантиметров, по верху обшлага-кант зеленого цвета. На левом рукаве – нарукавный знак принадлежности к Комитету лесного хозяйства и животного мира. На пиджак нашиваются петлицы. Пиджак имеет карманы: внешние - один нагрудный (с левой стороны) и два боковых прямых с клапанами, внутренние – два нагрудных прямых.</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сельского хозяйства РК от 30.04.2015 </w:t>
      </w:r>
      <w:r>
        <w:rPr>
          <w:rFonts w:ascii="Times New Roman"/>
          <w:b w:val="false"/>
          <w:i w:val="false"/>
          <w:color w:val="000000"/>
          <w:sz w:val="28"/>
        </w:rPr>
        <w:t>№ 18-03/395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17"/>
    <w:p>
      <w:pPr>
        <w:spacing w:after="0"/>
        <w:ind w:left="0"/>
        <w:jc w:val="both"/>
      </w:pPr>
      <w:r>
        <w:rPr>
          <w:rFonts w:ascii="Times New Roman"/>
          <w:b w:val="false"/>
          <w:i w:val="false"/>
          <w:color w:val="000000"/>
          <w:sz w:val="28"/>
        </w:rPr>
        <w:t>
      23. Брюки мужские прямые, по боковому шву – кант зеленого цвета.</w:t>
      </w:r>
    </w:p>
    <w:bookmarkEnd w:id="17"/>
    <w:bookmarkStart w:name="z37" w:id="18"/>
    <w:p>
      <w:pPr>
        <w:spacing w:after="0"/>
        <w:ind w:left="0"/>
        <w:jc w:val="both"/>
      </w:pPr>
      <w:r>
        <w:rPr>
          <w:rFonts w:ascii="Times New Roman"/>
          <w:b w:val="false"/>
          <w:i w:val="false"/>
          <w:color w:val="000000"/>
          <w:sz w:val="28"/>
        </w:rPr>
        <w:t>
      24. Рубашка с длинными рукавами для всех должностных лиц - из хлопчатобумажной ткани серо-голубого цвета, прямой формы, с застежкой на 6 простых пуговицах с верхней застежкой на воротнике. Воротник отложной, стойка отрезная. Спинка из полочки с отрезной двойной клеткой кокеткой. Рукава втачные одно-шовные, с манжетами, застежкой на одну пуговицу. По воротнику проложена отделочная строчка на расстоянии 0,7 сантиметров от края, понизу 2 сантиметра от края.</w:t>
      </w:r>
    </w:p>
    <w:bookmarkEnd w:id="18"/>
    <w:bookmarkStart w:name="z38" w:id="19"/>
    <w:p>
      <w:pPr>
        <w:spacing w:after="0"/>
        <w:ind w:left="0"/>
        <w:jc w:val="both"/>
      </w:pPr>
      <w:r>
        <w:rPr>
          <w:rFonts w:ascii="Times New Roman"/>
          <w:b w:val="false"/>
          <w:i w:val="false"/>
          <w:color w:val="000000"/>
          <w:sz w:val="28"/>
        </w:rPr>
        <w:t>
      25. Рубашка с короткими рукавами для всех должностных лиц - из хлопчатобумажной ткани серо-голубого цвета, прямой формы, с застежкой на 6 простых пуговицах с верхней застежкой на воротнике. Воротник отложной, стойка отрезная. Спинка из полочки с отрезной двойной клеткой кокеткой. По воротнику проложена отделочная строчка на расстоянии 0,7 сантиметров от края, понизу 2 сантиметра от края.</w:t>
      </w:r>
    </w:p>
    <w:bookmarkEnd w:id="19"/>
    <w:bookmarkStart w:name="z39" w:id="20"/>
    <w:p>
      <w:pPr>
        <w:spacing w:after="0"/>
        <w:ind w:left="0"/>
        <w:jc w:val="both"/>
      </w:pPr>
      <w:r>
        <w:rPr>
          <w:rFonts w:ascii="Times New Roman"/>
          <w:b w:val="false"/>
          <w:i w:val="false"/>
          <w:color w:val="000000"/>
          <w:sz w:val="28"/>
        </w:rPr>
        <w:t>
      26. Галстук изготавливается из шелковой ткани изумрудно-зеленого цвета, модель отвечает требованиям моды. Ниже банта на 5-6 сантиметров изображение солнца и парящего беркута под ним.</w:t>
      </w:r>
    </w:p>
    <w:bookmarkEnd w:id="20"/>
    <w:bookmarkStart w:name="z40" w:id="21"/>
    <w:p>
      <w:pPr>
        <w:spacing w:after="0"/>
        <w:ind w:left="0"/>
        <w:jc w:val="both"/>
      </w:pPr>
      <w:r>
        <w:rPr>
          <w:rFonts w:ascii="Times New Roman"/>
          <w:b w:val="false"/>
          <w:i w:val="false"/>
          <w:color w:val="000000"/>
          <w:sz w:val="28"/>
        </w:rPr>
        <w:t>
      27. Фуражка выполняется из той же ткани, что и форменный костюм. Состоит из овального донышка и четырех стенок, суконного или бархатного околыша зеленого цвета, козырька. По краю донышка и верхнему краю околыша канты зеленого цвета. Спереди на околыше фуражки кокарда установленного образца. Козырек обтянут сверху лакированной кожей, а снизу замшей или шерстяной тканью черного цвета. Над козырьком к околышу пристегивается на две форменные пуговицы плетеный шнур золотистого цвета.</w:t>
      </w:r>
    </w:p>
    <w:bookmarkEnd w:id="21"/>
    <w:bookmarkStart w:name="z41" w:id="22"/>
    <w:p>
      <w:pPr>
        <w:spacing w:after="0"/>
        <w:ind w:left="0"/>
        <w:jc w:val="both"/>
      </w:pPr>
      <w:r>
        <w:rPr>
          <w:rFonts w:ascii="Times New Roman"/>
          <w:b w:val="false"/>
          <w:i w:val="false"/>
          <w:color w:val="000000"/>
          <w:sz w:val="28"/>
        </w:rPr>
        <w:t>
      28. Куртка зимняя из плащевой ткани изумрудно-зеленого цвета, утепленная, с воротником из каракуля (мех воротника должен соответствовать меху головного убора). Имеет два нагрудных и 2 боковых прямых внешних кармана. Застежка потайная с пятью форменными пуговицами. На наружной стороне левого рукава "100 миллиметров ниже предплечья" нарукавный шеврон принадлежности к Комитету лесного хозяйства и животного мира.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приказа Министра сельского хозяйства РК от 30.04.2015 </w:t>
      </w:r>
      <w:r>
        <w:rPr>
          <w:rFonts w:ascii="Times New Roman"/>
          <w:b w:val="false"/>
          <w:i w:val="false"/>
          <w:color w:val="000000"/>
          <w:sz w:val="28"/>
        </w:rPr>
        <w:t>№ 18-03/395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23"/>
    <w:p>
      <w:pPr>
        <w:spacing w:after="0"/>
        <w:ind w:left="0"/>
        <w:jc w:val="both"/>
      </w:pPr>
      <w:r>
        <w:rPr>
          <w:rFonts w:ascii="Times New Roman"/>
          <w:b w:val="false"/>
          <w:i w:val="false"/>
          <w:color w:val="000000"/>
          <w:sz w:val="28"/>
        </w:rPr>
        <w:t>
      29. Плащ демисезонный мужской, прямого силуэта изготавливается из плащевой ткани изумрудно-зеленого цвета, на утепленной подкладке. Рукав втачной. На левом рукаве – нарукавный знак принадлежности к Комитету лесного хозяйства и животного мира. Воротник отложной. Карманы косые, прорезные с листочкой, расстрочкой. Пояс с пластмассовой пряжкой. По бортам, листочкам, воротнику, рукаву, низу изделия, поясу – отделочная строчка на расстоянии 0,1-0,5 сантиметра от края.</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Министра сельского хозяйства РК от 30.04.2015 </w:t>
      </w:r>
      <w:r>
        <w:rPr>
          <w:rFonts w:ascii="Times New Roman"/>
          <w:b w:val="false"/>
          <w:i w:val="false"/>
          <w:color w:val="000000"/>
          <w:sz w:val="28"/>
        </w:rPr>
        <w:t>№ 18-03/395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4" w:id="24"/>
    <w:p>
      <w:pPr>
        <w:spacing w:after="0"/>
        <w:ind w:left="0"/>
        <w:jc w:val="both"/>
      </w:pPr>
      <w:r>
        <w:rPr>
          <w:rFonts w:ascii="Times New Roman"/>
          <w:b w:val="false"/>
          <w:i w:val="false"/>
          <w:color w:val="000000"/>
          <w:sz w:val="28"/>
        </w:rPr>
        <w:t>
      29-1. Пальто из шерстяной ткани, темно-синего цвета, прямой формы с поясом, двубортное с застежкой на три форменных пуговицы, воротник и лацканы отложные, рукава втачные двушовные. Средний шов заканчивается шницей, на полочках боковые прорезные карманы с листочкой. Подкладки из синтепона, обработано с внутренней стороны подкладочной тканью, а с лицевой стороны саржей. По воротнику, лацканам, бортам, листочкам, поясу, низу пальто приложена отделочная строчка на расстоянии 1 сантиметра от края, на рукавах установлены знаки различия.</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29-1 в соответствии с приказом Министра сельского хозяйства РК от 30.04.2015 </w:t>
      </w:r>
      <w:r>
        <w:rPr>
          <w:rFonts w:ascii="Times New Roman"/>
          <w:b w:val="false"/>
          <w:i w:val="false"/>
          <w:color w:val="000000"/>
          <w:sz w:val="28"/>
        </w:rPr>
        <w:t>№ 18-03/395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25"/>
    <w:p>
      <w:pPr>
        <w:spacing w:after="0"/>
        <w:ind w:left="0"/>
        <w:jc w:val="both"/>
      </w:pPr>
      <w:r>
        <w:rPr>
          <w:rFonts w:ascii="Times New Roman"/>
          <w:b w:val="false"/>
          <w:i w:val="false"/>
          <w:color w:val="000000"/>
          <w:sz w:val="28"/>
        </w:rPr>
        <w:t>
      30. Шапка-ушанка из черного каракуля.</w:t>
      </w:r>
    </w:p>
    <w:bookmarkEnd w:id="25"/>
    <w:bookmarkStart w:name="z44" w:id="26"/>
    <w:p>
      <w:pPr>
        <w:spacing w:after="0"/>
        <w:ind w:left="0"/>
        <w:jc w:val="both"/>
      </w:pPr>
      <w:r>
        <w:rPr>
          <w:rFonts w:ascii="Times New Roman"/>
          <w:b w:val="false"/>
          <w:i w:val="false"/>
          <w:color w:val="000000"/>
          <w:sz w:val="28"/>
        </w:rPr>
        <w:t>
      31. Кашне черного цвета.</w:t>
      </w:r>
    </w:p>
    <w:bookmarkEnd w:id="26"/>
    <w:bookmarkStart w:name="z45" w:id="27"/>
    <w:p>
      <w:pPr>
        <w:spacing w:after="0"/>
        <w:ind w:left="0"/>
        <w:jc w:val="both"/>
      </w:pPr>
      <w:r>
        <w:rPr>
          <w:rFonts w:ascii="Times New Roman"/>
          <w:b w:val="false"/>
          <w:i w:val="false"/>
          <w:color w:val="000000"/>
          <w:sz w:val="28"/>
        </w:rPr>
        <w:t>
      32. Ботинки черного цвета, на натуральном меху. Модели сезонной обуви отвечают требованиям классического стиля.</w:t>
      </w:r>
    </w:p>
    <w:bookmarkEnd w:id="27"/>
    <w:bookmarkStart w:name="z346" w:id="28"/>
    <w:p>
      <w:pPr>
        <w:spacing w:after="0"/>
        <w:ind w:left="0"/>
        <w:jc w:val="both"/>
      </w:pPr>
      <w:r>
        <w:rPr>
          <w:rFonts w:ascii="Times New Roman"/>
          <w:b w:val="false"/>
          <w:i w:val="false"/>
          <w:color w:val="000000"/>
          <w:sz w:val="28"/>
        </w:rPr>
        <w:t>
      32-1. Полуботинки черного цвета, с мехом из натуральной кожи. Модели сезонной обуви отвечают требованиям классического стиля.</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32-1 в соответствии с приказом Министра сельского хозяйства РК от 30.04.2015 </w:t>
      </w:r>
      <w:r>
        <w:rPr>
          <w:rFonts w:ascii="Times New Roman"/>
          <w:b w:val="false"/>
          <w:i w:val="false"/>
          <w:color w:val="000000"/>
          <w:sz w:val="28"/>
        </w:rPr>
        <w:t>№ 18-03/395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5" w:id="29"/>
    <w:p>
      <w:pPr>
        <w:spacing w:after="0"/>
        <w:ind w:left="0"/>
        <w:jc w:val="both"/>
      </w:pPr>
      <w:r>
        <w:rPr>
          <w:rFonts w:ascii="Times New Roman"/>
          <w:b w:val="false"/>
          <w:i w:val="false"/>
          <w:color w:val="000000"/>
          <w:sz w:val="28"/>
        </w:rPr>
        <w:t>
      32-1. Полуботинки черного цвета, с мехом из натуральной кожи. Модели сезонной обуви отвечают требованиям классического стиля.</w:t>
      </w:r>
    </w:p>
    <w:bookmarkEnd w:id="29"/>
    <w:bookmarkStart w:name="z46" w:id="30"/>
    <w:p>
      <w:pPr>
        <w:spacing w:after="0"/>
        <w:ind w:left="0"/>
        <w:jc w:val="both"/>
      </w:pPr>
      <w:r>
        <w:rPr>
          <w:rFonts w:ascii="Times New Roman"/>
          <w:b w:val="false"/>
          <w:i w:val="false"/>
          <w:color w:val="000000"/>
          <w:sz w:val="28"/>
        </w:rPr>
        <w:t>
      33. Туфли летние, черного цвета, из натуральной кожи. Модель отвечает требованиям классического стиля.</w:t>
      </w:r>
    </w:p>
    <w:bookmarkEnd w:id="30"/>
    <w:bookmarkStart w:name="z47" w:id="31"/>
    <w:p>
      <w:pPr>
        <w:spacing w:after="0"/>
        <w:ind w:left="0"/>
        <w:jc w:val="both"/>
      </w:pPr>
      <w:r>
        <w:rPr>
          <w:rFonts w:ascii="Times New Roman"/>
          <w:b w:val="false"/>
          <w:i w:val="false"/>
          <w:color w:val="000000"/>
          <w:sz w:val="28"/>
        </w:rPr>
        <w:t>
      34. Ремень кожаный черного цвета.</w:t>
      </w:r>
    </w:p>
    <w:bookmarkEnd w:id="31"/>
    <w:bookmarkStart w:name="z48" w:id="32"/>
    <w:p>
      <w:pPr>
        <w:spacing w:after="0"/>
        <w:ind w:left="0"/>
        <w:jc w:val="left"/>
      </w:pPr>
      <w:r>
        <w:rPr>
          <w:rFonts w:ascii="Times New Roman"/>
          <w:b/>
          <w:i w:val="false"/>
          <w:color w:val="000000"/>
        </w:rPr>
        <w:t xml:space="preserve"> 3. Парадная женская форма должностных лиц Комитета лесного</w:t>
      </w:r>
      <w:r>
        <w:br/>
      </w:r>
      <w:r>
        <w:rPr>
          <w:rFonts w:ascii="Times New Roman"/>
          <w:b/>
          <w:i w:val="false"/>
          <w:color w:val="000000"/>
        </w:rPr>
        <w:t>хозяйства и животного мира и его территориальных органов</w:t>
      </w:r>
    </w:p>
    <w:bookmarkEnd w:id="32"/>
    <w:p>
      <w:pPr>
        <w:spacing w:after="0"/>
        <w:ind w:left="0"/>
        <w:jc w:val="both"/>
      </w:pPr>
      <w:r>
        <w:rPr>
          <w:rFonts w:ascii="Times New Roman"/>
          <w:b w:val="false"/>
          <w:i w:val="false"/>
          <w:color w:val="ff0000"/>
          <w:sz w:val="28"/>
        </w:rPr>
        <w:t xml:space="preserve">
      Сноска. Глава 3 исключена приказом Заместителя Премьер-Министра РК - Министра сельского хозяйства РК от 19.02.2018 </w:t>
      </w:r>
      <w:r>
        <w:rPr>
          <w:rFonts w:ascii="Times New Roman"/>
          <w:b w:val="false"/>
          <w:i w:val="false"/>
          <w:color w:val="ff0000"/>
          <w:sz w:val="28"/>
        </w:rPr>
        <w:t>№ 79</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p>
    <w:bookmarkStart w:name="z66" w:id="33"/>
    <w:p>
      <w:pPr>
        <w:spacing w:after="0"/>
        <w:ind w:left="0"/>
        <w:jc w:val="left"/>
      </w:pPr>
      <w:r>
        <w:rPr>
          <w:rFonts w:ascii="Times New Roman"/>
          <w:b/>
          <w:i w:val="false"/>
          <w:color w:val="000000"/>
        </w:rPr>
        <w:t xml:space="preserve"> 4. Повседневная женская форма должностных лиц Комитета лесного</w:t>
      </w:r>
      <w:r>
        <w:br/>
      </w:r>
      <w:r>
        <w:rPr>
          <w:rFonts w:ascii="Times New Roman"/>
          <w:b/>
          <w:i w:val="false"/>
          <w:color w:val="000000"/>
        </w:rPr>
        <w:t>хозяйства и животного мира и его территориальных органов</w:t>
      </w:r>
    </w:p>
    <w:bookmarkEnd w:id="33"/>
    <w:p>
      <w:pPr>
        <w:spacing w:after="0"/>
        <w:ind w:left="0"/>
        <w:jc w:val="both"/>
      </w:pPr>
      <w:r>
        <w:rPr>
          <w:rFonts w:ascii="Times New Roman"/>
          <w:b w:val="false"/>
          <w:i w:val="false"/>
          <w:color w:val="ff0000"/>
          <w:sz w:val="28"/>
        </w:rPr>
        <w:t xml:space="preserve">
      Сноска. Заголовок главы 4 в редакции приказа Министра сельского хозяйства РК от 30.04.2015 </w:t>
      </w:r>
      <w:r>
        <w:rPr>
          <w:rFonts w:ascii="Times New Roman"/>
          <w:b w:val="false"/>
          <w:i w:val="false"/>
          <w:color w:val="ff0000"/>
          <w:sz w:val="28"/>
        </w:rPr>
        <w:t>№ 18-03/395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7" w:id="34"/>
    <w:p>
      <w:pPr>
        <w:spacing w:after="0"/>
        <w:ind w:left="0"/>
        <w:jc w:val="both"/>
      </w:pPr>
      <w:r>
        <w:rPr>
          <w:rFonts w:ascii="Times New Roman"/>
          <w:b w:val="false"/>
          <w:i w:val="false"/>
          <w:color w:val="000000"/>
          <w:sz w:val="28"/>
        </w:rPr>
        <w:t xml:space="preserve">
      52. Образцы костюма повседневного, куртки зимней и плаща демисезонного представлены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образцам.</w:t>
      </w:r>
    </w:p>
    <w:bookmarkEnd w:id="34"/>
    <w:bookmarkStart w:name="z68" w:id="35"/>
    <w:p>
      <w:pPr>
        <w:spacing w:after="0"/>
        <w:ind w:left="0"/>
        <w:jc w:val="both"/>
      </w:pPr>
      <w:r>
        <w:rPr>
          <w:rFonts w:ascii="Times New Roman"/>
          <w:b w:val="false"/>
          <w:i w:val="false"/>
          <w:color w:val="000000"/>
          <w:sz w:val="28"/>
        </w:rPr>
        <w:t>
      53. Костюм повседневный женский состоит из жакета, юбки и брюк изумрудно-зеленого цвета.</w:t>
      </w:r>
    </w:p>
    <w:bookmarkEnd w:id="35"/>
    <w:bookmarkStart w:name="z69" w:id="36"/>
    <w:p>
      <w:pPr>
        <w:spacing w:after="0"/>
        <w:ind w:left="0"/>
        <w:jc w:val="both"/>
      </w:pPr>
      <w:r>
        <w:rPr>
          <w:rFonts w:ascii="Times New Roman"/>
          <w:b w:val="false"/>
          <w:i w:val="false"/>
          <w:color w:val="000000"/>
          <w:sz w:val="28"/>
        </w:rPr>
        <w:t>
      54. Жакет из шерстяной или полушерстяной ткани, полуприлегающей формы, однобортный, на подкладке, слегка удлиненный, с приспущенными плечами и широкой проймой, застегивающийся до перегиба лацкана на две форменные пуговицы. Воротник и лацканы отложные по краю воротника кант зеленого цвета с нашитыми форменными петлицами. Рукава с обшлагом шириной 8 сантиметров, по верху обшлага – кант зеленого цвета. На наружной стороне левого рукава "100 миллиметров ниже предплечья" нарукавный Шеврон принадлежности к Комитету лесного хозяйства и животного мира. Манжеты застегиваются на форменные пуговицы.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в редакции приказа Министра сельского хозяйства РК от 30.04.2015 </w:t>
      </w:r>
      <w:r>
        <w:rPr>
          <w:rFonts w:ascii="Times New Roman"/>
          <w:b w:val="false"/>
          <w:i w:val="false"/>
          <w:color w:val="000000"/>
          <w:sz w:val="28"/>
        </w:rPr>
        <w:t>№ 18-03/395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37"/>
    <w:p>
      <w:pPr>
        <w:spacing w:after="0"/>
        <w:ind w:left="0"/>
        <w:jc w:val="both"/>
      </w:pPr>
      <w:r>
        <w:rPr>
          <w:rFonts w:ascii="Times New Roman"/>
          <w:b w:val="false"/>
          <w:i w:val="false"/>
          <w:color w:val="000000"/>
          <w:sz w:val="28"/>
        </w:rPr>
        <w:t>
      55. Юбка прямого покроя на подкладке, пояс притачной, застегивающийся на одну пуговицу. Задняя половинка посередине заканчивается шлицей с двумя вытачками, с застежкой "молния" в левом боку.</w:t>
      </w:r>
    </w:p>
    <w:bookmarkEnd w:id="37"/>
    <w:bookmarkStart w:name="z71" w:id="38"/>
    <w:p>
      <w:pPr>
        <w:spacing w:after="0"/>
        <w:ind w:left="0"/>
        <w:jc w:val="both"/>
      </w:pPr>
      <w:r>
        <w:rPr>
          <w:rFonts w:ascii="Times New Roman"/>
          <w:b w:val="false"/>
          <w:i w:val="false"/>
          <w:color w:val="000000"/>
          <w:sz w:val="28"/>
        </w:rPr>
        <w:t>
      56. Брюки прямые, пояс притачной, с шестью шлевками для поддерживания ремня, застегивающийся на пуговицу и крючок или две пуговицы. Передние половинки брюк на шелковой подкладке, низ без манжет, шириной внизу 20-24 сантиметров. Внешние боковые карманы косые прорезные. На правой задней половинке прорезной карман с клапаном. Гульфик с застежкой "молния" или на пуговицах.</w:t>
      </w:r>
    </w:p>
    <w:bookmarkEnd w:id="38"/>
    <w:bookmarkStart w:name="z72" w:id="39"/>
    <w:p>
      <w:pPr>
        <w:spacing w:after="0"/>
        <w:ind w:left="0"/>
        <w:jc w:val="both"/>
      </w:pPr>
      <w:r>
        <w:rPr>
          <w:rFonts w:ascii="Times New Roman"/>
          <w:b w:val="false"/>
          <w:i w:val="false"/>
          <w:color w:val="000000"/>
          <w:sz w:val="28"/>
        </w:rPr>
        <w:t>
      57. Блузка с длинными рукавами для всех должностных лиц - из хлопчатобумажной ткани серо-голубого цвета, прямой формы, с застежкой на 6 простых пуговицах с верхней застежкой на воротнике. Воротник отложной, стойка отрезная. Спинка из полочки с отрезной двойной клеткой кокеткой. Рукава втачные одно-шовные, с манжетами, застежкой на одну пуговицу. По воротнику проложена отделочная строчка на расстоянии 0,7 сантиметров от края, понизу 2 сантиметра от края.</w:t>
      </w:r>
    </w:p>
    <w:bookmarkEnd w:id="39"/>
    <w:bookmarkStart w:name="z73" w:id="40"/>
    <w:p>
      <w:pPr>
        <w:spacing w:after="0"/>
        <w:ind w:left="0"/>
        <w:jc w:val="both"/>
      </w:pPr>
      <w:r>
        <w:rPr>
          <w:rFonts w:ascii="Times New Roman"/>
          <w:b w:val="false"/>
          <w:i w:val="false"/>
          <w:color w:val="000000"/>
          <w:sz w:val="28"/>
        </w:rPr>
        <w:t>
      58. Блузка с короткими рукавами для всех должностных лиц - из хлопчатобумажной ткани серо-голубого цвета, прямой формы, с застежкой на 6 простых пуговицах с верхней застежкой на воротнике. Воротник отложной, стойка отрезная. Спинка из полочки с отрезной двойной клеткой кокеткой. По воротнику проложена отделочная строчка на расстоянии 0,7 сантиметров от края, понизу 2 сантиметра от края.</w:t>
      </w:r>
    </w:p>
    <w:bookmarkEnd w:id="40"/>
    <w:bookmarkStart w:name="z74" w:id="41"/>
    <w:p>
      <w:pPr>
        <w:spacing w:after="0"/>
        <w:ind w:left="0"/>
        <w:jc w:val="both"/>
      </w:pPr>
      <w:r>
        <w:rPr>
          <w:rFonts w:ascii="Times New Roman"/>
          <w:b w:val="false"/>
          <w:i w:val="false"/>
          <w:color w:val="000000"/>
          <w:sz w:val="28"/>
        </w:rPr>
        <w:t>
      59. Галстук изготавливается из шелковой ткани изумрудно-зеленого цвета, модель отвечает требованиям моды. Ниже банта на 5-6 сантиметров изображение солнца и под ним парящего беркута.</w:t>
      </w:r>
    </w:p>
    <w:bookmarkEnd w:id="41"/>
    <w:bookmarkStart w:name="z75" w:id="42"/>
    <w:p>
      <w:pPr>
        <w:spacing w:after="0"/>
        <w:ind w:left="0"/>
        <w:jc w:val="both"/>
      </w:pPr>
      <w:r>
        <w:rPr>
          <w:rFonts w:ascii="Times New Roman"/>
          <w:b w:val="false"/>
          <w:i w:val="false"/>
          <w:color w:val="000000"/>
          <w:sz w:val="28"/>
        </w:rPr>
        <w:t>
      60. Шляпа женская изготавливается из фетра или сходного с ним материала, цвет черный. Состоит из круглого колпака и полей. Внизу колпака крепится муаровая лента шириной 5-6 сантиметров зеленого цвета. Спереди посередине на шляпу крепится кокарда.</w:t>
      </w:r>
    </w:p>
    <w:bookmarkEnd w:id="42"/>
    <w:bookmarkStart w:name="z76" w:id="43"/>
    <w:p>
      <w:pPr>
        <w:spacing w:after="0"/>
        <w:ind w:left="0"/>
        <w:jc w:val="both"/>
      </w:pPr>
      <w:r>
        <w:rPr>
          <w:rFonts w:ascii="Times New Roman"/>
          <w:b w:val="false"/>
          <w:i w:val="false"/>
          <w:color w:val="000000"/>
          <w:sz w:val="28"/>
        </w:rPr>
        <w:t>
      61. Куртка зимняя изумрудно-зеленого цвета по фасону мужской, но с застежкой на левую сторону.</w:t>
      </w:r>
    </w:p>
    <w:bookmarkEnd w:id="43"/>
    <w:bookmarkStart w:name="z77" w:id="44"/>
    <w:p>
      <w:pPr>
        <w:spacing w:after="0"/>
        <w:ind w:left="0"/>
        <w:jc w:val="both"/>
      </w:pPr>
      <w:r>
        <w:rPr>
          <w:rFonts w:ascii="Times New Roman"/>
          <w:b w:val="false"/>
          <w:i w:val="false"/>
          <w:color w:val="000000"/>
          <w:sz w:val="28"/>
        </w:rPr>
        <w:t>
      62. Плащ женский демисезонный изумрудно-зеленого цвета по фасону мужского, но с застежкой на левую сторону.</w:t>
      </w:r>
    </w:p>
    <w:bookmarkEnd w:id="44"/>
    <w:bookmarkStart w:name="z78" w:id="45"/>
    <w:p>
      <w:pPr>
        <w:spacing w:after="0"/>
        <w:ind w:left="0"/>
        <w:jc w:val="both"/>
      </w:pPr>
      <w:r>
        <w:rPr>
          <w:rFonts w:ascii="Times New Roman"/>
          <w:b w:val="false"/>
          <w:i w:val="false"/>
          <w:color w:val="000000"/>
          <w:sz w:val="28"/>
        </w:rPr>
        <w:t>
      63. Шапка-кубанка из натурального каракуля черного цвета.</w:t>
      </w:r>
    </w:p>
    <w:bookmarkEnd w:id="45"/>
    <w:bookmarkStart w:name="z79" w:id="46"/>
    <w:p>
      <w:pPr>
        <w:spacing w:after="0"/>
        <w:ind w:left="0"/>
        <w:jc w:val="both"/>
      </w:pPr>
      <w:r>
        <w:rPr>
          <w:rFonts w:ascii="Times New Roman"/>
          <w:b w:val="false"/>
          <w:i w:val="false"/>
          <w:color w:val="000000"/>
          <w:sz w:val="28"/>
        </w:rPr>
        <w:t>
      64. Кашне черного цвета.</w:t>
      </w:r>
    </w:p>
    <w:bookmarkEnd w:id="46"/>
    <w:bookmarkStart w:name="z80" w:id="47"/>
    <w:p>
      <w:pPr>
        <w:spacing w:after="0"/>
        <w:ind w:left="0"/>
        <w:jc w:val="both"/>
      </w:pPr>
      <w:r>
        <w:rPr>
          <w:rFonts w:ascii="Times New Roman"/>
          <w:b w:val="false"/>
          <w:i w:val="false"/>
          <w:color w:val="000000"/>
          <w:sz w:val="28"/>
        </w:rPr>
        <w:t>
      65. Сапоги черного цвета, на натуральном меху. Модели сезонной обуви отвечают требованиям классического стиля.</w:t>
      </w:r>
    </w:p>
    <w:bookmarkEnd w:id="47"/>
    <w:bookmarkStart w:name="z81" w:id="48"/>
    <w:p>
      <w:pPr>
        <w:spacing w:after="0"/>
        <w:ind w:left="0"/>
        <w:jc w:val="both"/>
      </w:pPr>
      <w:r>
        <w:rPr>
          <w:rFonts w:ascii="Times New Roman"/>
          <w:b w:val="false"/>
          <w:i w:val="false"/>
          <w:color w:val="000000"/>
          <w:sz w:val="28"/>
        </w:rPr>
        <w:t>
      66. Туфли летние, черного цвета, из натуральной кожи. Модель отвечает требованиям классического стиля.</w:t>
      </w:r>
    </w:p>
    <w:bookmarkEnd w:id="48"/>
    <w:bookmarkStart w:name="z82" w:id="49"/>
    <w:p>
      <w:pPr>
        <w:spacing w:after="0"/>
        <w:ind w:left="0"/>
        <w:jc w:val="both"/>
      </w:pPr>
      <w:r>
        <w:rPr>
          <w:rFonts w:ascii="Times New Roman"/>
          <w:b w:val="false"/>
          <w:i w:val="false"/>
          <w:color w:val="000000"/>
          <w:sz w:val="28"/>
        </w:rPr>
        <w:t>
      67. Ремень кожаный черного цвета.</w:t>
      </w:r>
    </w:p>
    <w:bookmarkEnd w:id="49"/>
    <w:bookmarkStart w:name="z83" w:id="50"/>
    <w:p>
      <w:pPr>
        <w:spacing w:after="0"/>
        <w:ind w:left="0"/>
        <w:jc w:val="left"/>
      </w:pPr>
      <w:r>
        <w:rPr>
          <w:rFonts w:ascii="Times New Roman"/>
          <w:b/>
          <w:i w:val="false"/>
          <w:color w:val="000000"/>
        </w:rPr>
        <w:t xml:space="preserve"> 5. Полевая форма должностных лиц Комитета лесного хозяйства и</w:t>
      </w:r>
      <w:r>
        <w:br/>
      </w:r>
      <w:r>
        <w:rPr>
          <w:rFonts w:ascii="Times New Roman"/>
          <w:b/>
          <w:i w:val="false"/>
          <w:color w:val="000000"/>
        </w:rPr>
        <w:t>животного мира и его территориальных органов</w:t>
      </w:r>
    </w:p>
    <w:bookmarkEnd w:id="50"/>
    <w:p>
      <w:pPr>
        <w:spacing w:after="0"/>
        <w:ind w:left="0"/>
        <w:jc w:val="both"/>
      </w:pPr>
      <w:r>
        <w:rPr>
          <w:rFonts w:ascii="Times New Roman"/>
          <w:b w:val="false"/>
          <w:i w:val="false"/>
          <w:color w:val="ff0000"/>
          <w:sz w:val="28"/>
        </w:rPr>
        <w:t xml:space="preserve">
      Сноска. Заголовок главы 5 в редакции приказа Министра сельского хозяйства РК от 30.04.2015 </w:t>
      </w:r>
      <w:r>
        <w:rPr>
          <w:rFonts w:ascii="Times New Roman"/>
          <w:b w:val="false"/>
          <w:i w:val="false"/>
          <w:color w:val="ff0000"/>
          <w:sz w:val="28"/>
        </w:rPr>
        <w:t>№ 18-03/395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4" w:id="51"/>
    <w:p>
      <w:pPr>
        <w:spacing w:after="0"/>
        <w:ind w:left="0"/>
        <w:jc w:val="both"/>
      </w:pPr>
      <w:r>
        <w:rPr>
          <w:rFonts w:ascii="Times New Roman"/>
          <w:b w:val="false"/>
          <w:i w:val="false"/>
          <w:color w:val="000000"/>
          <w:sz w:val="28"/>
        </w:rPr>
        <w:t xml:space="preserve">
      68. Образцы костюма полевого летнего, костюма полевого зимнего представлены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образцам.</w:t>
      </w:r>
    </w:p>
    <w:bookmarkEnd w:id="51"/>
    <w:bookmarkStart w:name="z85" w:id="52"/>
    <w:p>
      <w:pPr>
        <w:spacing w:after="0"/>
        <w:ind w:left="0"/>
        <w:jc w:val="both"/>
      </w:pPr>
      <w:r>
        <w:rPr>
          <w:rFonts w:ascii="Times New Roman"/>
          <w:b w:val="false"/>
          <w:i w:val="false"/>
          <w:color w:val="000000"/>
          <w:sz w:val="28"/>
        </w:rPr>
        <w:t>
      69. Костюм полевой летний состоит из куртки и брюк камуфлированного защитного цвета.</w:t>
      </w:r>
    </w:p>
    <w:bookmarkEnd w:id="52"/>
    <w:bookmarkStart w:name="z86" w:id="53"/>
    <w:p>
      <w:pPr>
        <w:spacing w:after="0"/>
        <w:ind w:left="0"/>
        <w:jc w:val="both"/>
      </w:pPr>
      <w:r>
        <w:rPr>
          <w:rFonts w:ascii="Times New Roman"/>
          <w:b w:val="false"/>
          <w:i w:val="false"/>
          <w:color w:val="000000"/>
          <w:sz w:val="28"/>
        </w:rPr>
        <w:t>
      70. Куртка прямого силуэта с расширенной линией плеч, с центральной застежкой борта на шесть скрытых пуговиц, на притачной кокетке, с втачными рукавами, с воротником, с четырьмя шлевками и одной шлевкой в виде петли на левой полочке по линии талии. Полочки с двумя накладными карманами с клапанами, застегивающимися на две кнопки. Накладные карманы выполнены с объемностью по боковым сторонам и частично стачанной встречной складкой посередине. Спинка - целая, с частично стачанной встречной складкой посередине. Рукава двушовные, рубашечного покроя, заканчивающиеся притачными манжетами с верхним острым концом, застегивающиеся на кнопку. На наружной стороне левого рукава "100 миллиметров ниже предплечья" нарукавный шеврон принадлежности к Комитету лесного хозяйства и животного мира.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в редакции приказа Министра сельского хозяйства РК от 30.04.2015 </w:t>
      </w:r>
      <w:r>
        <w:rPr>
          <w:rFonts w:ascii="Times New Roman"/>
          <w:b w:val="false"/>
          <w:i w:val="false"/>
          <w:color w:val="000000"/>
          <w:sz w:val="28"/>
        </w:rPr>
        <w:t>№ 18-03/395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54"/>
    <w:p>
      <w:pPr>
        <w:spacing w:after="0"/>
        <w:ind w:left="0"/>
        <w:jc w:val="both"/>
      </w:pPr>
      <w:r>
        <w:rPr>
          <w:rFonts w:ascii="Times New Roman"/>
          <w:b w:val="false"/>
          <w:i w:val="false"/>
          <w:color w:val="000000"/>
          <w:sz w:val="28"/>
        </w:rPr>
        <w:t>
      71. Брюки без подкладки, зауженные к низу, на прямом поясе, застегиваются на "молнию" и на пуговицу. Передние половинки с карманами с отрезными бочками и накладными карманами со встречной складкой в области колена и клапаном, застегивающимся на кнопки. На задних половинках брюк - два кармана с клапаном, застегивающимся на кнопку.</w:t>
      </w:r>
    </w:p>
    <w:bookmarkEnd w:id="54"/>
    <w:bookmarkStart w:name="z88" w:id="55"/>
    <w:p>
      <w:pPr>
        <w:spacing w:after="0"/>
        <w:ind w:left="0"/>
        <w:jc w:val="both"/>
      </w:pPr>
      <w:r>
        <w:rPr>
          <w:rFonts w:ascii="Times New Roman"/>
          <w:b w:val="false"/>
          <w:i w:val="false"/>
          <w:color w:val="000000"/>
          <w:sz w:val="28"/>
        </w:rPr>
        <w:t>
      72. Футболка из хлопчатобумажной ткани защитного света.</w:t>
      </w:r>
    </w:p>
    <w:bookmarkEnd w:id="55"/>
    <w:bookmarkStart w:name="z89" w:id="56"/>
    <w:p>
      <w:pPr>
        <w:spacing w:after="0"/>
        <w:ind w:left="0"/>
        <w:jc w:val="both"/>
      </w:pPr>
      <w:r>
        <w:rPr>
          <w:rFonts w:ascii="Times New Roman"/>
          <w:b w:val="false"/>
          <w:i w:val="false"/>
          <w:color w:val="000000"/>
          <w:sz w:val="28"/>
        </w:rPr>
        <w:t>
      73. Водолазка из хлопчатобумажной ткани защитного света.</w:t>
      </w:r>
    </w:p>
    <w:bookmarkEnd w:id="56"/>
    <w:bookmarkStart w:name="z90" w:id="57"/>
    <w:p>
      <w:pPr>
        <w:spacing w:after="0"/>
        <w:ind w:left="0"/>
        <w:jc w:val="both"/>
      </w:pPr>
      <w:r>
        <w:rPr>
          <w:rFonts w:ascii="Times New Roman"/>
          <w:b w:val="false"/>
          <w:i w:val="false"/>
          <w:color w:val="000000"/>
          <w:sz w:val="28"/>
        </w:rPr>
        <w:t>
      74. Кепи камуфлированного цвета.</w:t>
      </w:r>
    </w:p>
    <w:bookmarkEnd w:id="57"/>
    <w:bookmarkStart w:name="z91" w:id="58"/>
    <w:p>
      <w:pPr>
        <w:spacing w:after="0"/>
        <w:ind w:left="0"/>
        <w:jc w:val="both"/>
      </w:pPr>
      <w:r>
        <w:rPr>
          <w:rFonts w:ascii="Times New Roman"/>
          <w:b w:val="false"/>
          <w:i w:val="false"/>
          <w:color w:val="000000"/>
          <w:sz w:val="28"/>
        </w:rPr>
        <w:t xml:space="preserve">
      75. Костюм полевой зимний состоит из куртки с утепленным капюшоном и полукомбинезона камуфлированного защитного цвета </w:t>
      </w:r>
    </w:p>
    <w:bookmarkEnd w:id="58"/>
    <w:bookmarkStart w:name="z92" w:id="59"/>
    <w:p>
      <w:pPr>
        <w:spacing w:after="0"/>
        <w:ind w:left="0"/>
        <w:jc w:val="both"/>
      </w:pPr>
      <w:r>
        <w:rPr>
          <w:rFonts w:ascii="Times New Roman"/>
          <w:b w:val="false"/>
          <w:i w:val="false"/>
          <w:color w:val="000000"/>
          <w:sz w:val="28"/>
        </w:rPr>
        <w:t>
      76. Куртка на меховом (цигейка) утеплителе с пристегивающейся подкладкой и съемным меховым (цигейка) воротником, прямого силуэта, с комбинированной застежкой - потайной на двойную "молнию" и на шесть кнопок в два ряда на притачной планке, с кокетками, переходящими со спинки на полочку, с разрезами в боковых швах, скрепленными патой с острым концом, застегивающейся на ленту, с пятью широкими шлевками на линии талии. Полочка - целая, с притачной планкой на левой полочке, с двумя боковыми и двумя нагрудными накладными карманами со встречной складкой и объемностью одной боковой стороны, с клапаном и патой с острым концом, застегивающимися на кнопку на пате. Рукав - рубашечный, трехшовный, на притачной круговой манжете, с застежкой на "ленту". На наружной стороне левого рукава "100 миллиметров ниже предплечья" нарукавный шеврон принадлежности к Комитету лесного хозяйства и животного мира.</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в редакции приказа Министра сельского хозяйства РК от 30.04.2015 </w:t>
      </w:r>
      <w:r>
        <w:rPr>
          <w:rFonts w:ascii="Times New Roman"/>
          <w:b w:val="false"/>
          <w:i w:val="false"/>
          <w:color w:val="000000"/>
          <w:sz w:val="28"/>
        </w:rPr>
        <w:t>№ 18-03/395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60"/>
    <w:p>
      <w:pPr>
        <w:spacing w:after="0"/>
        <w:ind w:left="0"/>
        <w:jc w:val="both"/>
      </w:pPr>
      <w:r>
        <w:rPr>
          <w:rFonts w:ascii="Times New Roman"/>
          <w:b w:val="false"/>
          <w:i w:val="false"/>
          <w:color w:val="000000"/>
          <w:sz w:val="28"/>
        </w:rPr>
        <w:t>
      77. Полукомбинезон на утеплителе с пристегивающейся подкладкой, на притачном широком поясе с высокой спинкой и бретелями, регулируемыми по высоте; с пятью широкими шлевками, с хлястиком-затяжником боковой части пояса. Полукомбинезон застегивается на три кнопки и "молнию", с разрезом в боковом шве с застежкой на "молнию" и ленту, расположенную на фигурной пате.</w:t>
      </w:r>
    </w:p>
    <w:bookmarkEnd w:id="60"/>
    <w:bookmarkStart w:name="z93" w:id="61"/>
    <w:p>
      <w:pPr>
        <w:spacing w:after="0"/>
        <w:ind w:left="0"/>
        <w:jc w:val="both"/>
      </w:pPr>
      <w:r>
        <w:rPr>
          <w:rFonts w:ascii="Times New Roman"/>
          <w:b w:val="false"/>
          <w:i w:val="false"/>
          <w:color w:val="000000"/>
          <w:sz w:val="28"/>
        </w:rPr>
        <w:t>
      77-1. Жилет из ткани темно-синего, камуфлированный, с водоотталкивающим свойством. Без рукавов, на синтепоновой подкладке, с застежкой - на "молнию". С двумя нагрудными накладными карманами, и двумя накладными парными карманами, с застежкой на молнию и липучку, находящуюся под нагрудными карманами.</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77-1 в соответствии с приказом Министра сельского хозяйства РК от 30.04.2015 </w:t>
      </w:r>
      <w:r>
        <w:rPr>
          <w:rFonts w:ascii="Times New Roman"/>
          <w:b w:val="false"/>
          <w:i w:val="false"/>
          <w:color w:val="000000"/>
          <w:sz w:val="28"/>
        </w:rPr>
        <w:t>№ 18-03/395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62"/>
    <w:p>
      <w:pPr>
        <w:spacing w:after="0"/>
        <w:ind w:left="0"/>
        <w:jc w:val="both"/>
      </w:pPr>
      <w:r>
        <w:rPr>
          <w:rFonts w:ascii="Times New Roman"/>
          <w:b w:val="false"/>
          <w:i w:val="false"/>
          <w:color w:val="000000"/>
          <w:sz w:val="28"/>
        </w:rPr>
        <w:t>
      78. Свитер шерстяной защитного цвета.</w:t>
      </w:r>
    </w:p>
    <w:bookmarkEnd w:id="62"/>
    <w:bookmarkStart w:name="z96" w:id="63"/>
    <w:p>
      <w:pPr>
        <w:spacing w:after="0"/>
        <w:ind w:left="0"/>
        <w:jc w:val="both"/>
      </w:pPr>
      <w:r>
        <w:rPr>
          <w:rFonts w:ascii="Times New Roman"/>
          <w:b w:val="false"/>
          <w:i w:val="false"/>
          <w:color w:val="000000"/>
          <w:sz w:val="28"/>
        </w:rPr>
        <w:t>
      79. Шапка ушанка из натурального меха.</w:t>
      </w:r>
    </w:p>
    <w:bookmarkEnd w:id="63"/>
    <w:bookmarkStart w:name="z347" w:id="64"/>
    <w:p>
      <w:pPr>
        <w:spacing w:after="0"/>
        <w:ind w:left="0"/>
        <w:jc w:val="both"/>
      </w:pPr>
      <w:r>
        <w:rPr>
          <w:rFonts w:ascii="Times New Roman"/>
          <w:b w:val="false"/>
          <w:i w:val="false"/>
          <w:color w:val="000000"/>
          <w:sz w:val="28"/>
        </w:rPr>
        <w:t>
      79-1. Маска зимняя изготавливается из полушерстяной пряжи черного или темно-синего цветов.</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79-1 в соответствии с приказом Министра сельского хозяйства РК от 30.04.2015 </w:t>
      </w:r>
      <w:r>
        <w:rPr>
          <w:rFonts w:ascii="Times New Roman"/>
          <w:b w:val="false"/>
          <w:i w:val="false"/>
          <w:color w:val="000000"/>
          <w:sz w:val="28"/>
        </w:rPr>
        <w:t>№ 18-03/395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65"/>
    <w:p>
      <w:pPr>
        <w:spacing w:after="0"/>
        <w:ind w:left="0"/>
        <w:jc w:val="both"/>
      </w:pPr>
      <w:r>
        <w:rPr>
          <w:rFonts w:ascii="Times New Roman"/>
          <w:b w:val="false"/>
          <w:i w:val="false"/>
          <w:color w:val="000000"/>
          <w:sz w:val="28"/>
        </w:rPr>
        <w:t>
      80. Ботинки, верх: натуральная хромовая кожа на шнурках. Подкладка: натуральная подкладочная кожа. Метод крепления подошвы: клеепрошивной. Подносок и задник: усиленные из термопластического материала. Высота берца: 23-27 сантиметра. Сплошной высокий клапан.</w:t>
      </w:r>
    </w:p>
    <w:bookmarkEnd w:id="65"/>
    <w:bookmarkStart w:name="z98" w:id="66"/>
    <w:p>
      <w:pPr>
        <w:spacing w:after="0"/>
        <w:ind w:left="0"/>
        <w:jc w:val="both"/>
      </w:pPr>
      <w:r>
        <w:rPr>
          <w:rFonts w:ascii="Times New Roman"/>
          <w:b w:val="false"/>
          <w:i w:val="false"/>
          <w:color w:val="000000"/>
          <w:sz w:val="28"/>
        </w:rPr>
        <w:t>
      81. Сапоги зимние, высокое голенище изготовлено из прочных, морозоустойчивых синтетических материалов, галоша из морозостойкой резины. Подошва сапог отлитая под давлением, многослойная. Сверху голенища оснащены встроенными снегозащитными гетрами, имеющими регулировку по объему ноги (утяжка шнуром). Подгонка сапог по ноге осуществляется системой из двух ремешков на карабинах. В комплекте 7-ми слойные утепляющие вставки.</w:t>
      </w:r>
    </w:p>
    <w:bookmarkEnd w:id="66"/>
    <w:bookmarkStart w:name="z348" w:id="67"/>
    <w:p>
      <w:pPr>
        <w:spacing w:after="0"/>
        <w:ind w:left="0"/>
        <w:jc w:val="both"/>
      </w:pPr>
      <w:r>
        <w:rPr>
          <w:rFonts w:ascii="Times New Roman"/>
          <w:b w:val="false"/>
          <w:i w:val="false"/>
          <w:color w:val="000000"/>
          <w:sz w:val="28"/>
        </w:rPr>
        <w:t>
      81-1. Сапоги резиновые, бродовые (рыбацкие).</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81-1 в соответствии с приказом Министра сельского хозяйства РК от 30.04.2015 </w:t>
      </w:r>
      <w:r>
        <w:rPr>
          <w:rFonts w:ascii="Times New Roman"/>
          <w:b w:val="false"/>
          <w:i w:val="false"/>
          <w:color w:val="000000"/>
          <w:sz w:val="28"/>
        </w:rPr>
        <w:t>№ 18-03/395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68"/>
    <w:p>
      <w:pPr>
        <w:spacing w:after="0"/>
        <w:ind w:left="0"/>
        <w:jc w:val="left"/>
      </w:pPr>
      <w:r>
        <w:rPr>
          <w:rFonts w:ascii="Times New Roman"/>
          <w:b/>
          <w:i w:val="false"/>
          <w:color w:val="000000"/>
        </w:rPr>
        <w:t xml:space="preserve"> 6. Парадная мужская форма должностных лиц Комитета</w:t>
      </w:r>
      <w:r>
        <w:br/>
      </w:r>
      <w:r>
        <w:rPr>
          <w:rFonts w:ascii="Times New Roman"/>
          <w:b/>
          <w:i w:val="false"/>
          <w:color w:val="000000"/>
        </w:rPr>
        <w:t>рыбного хозяйства и его территориальных подразделений</w:t>
      </w:r>
    </w:p>
    <w:bookmarkEnd w:id="68"/>
    <w:p>
      <w:pPr>
        <w:spacing w:after="0"/>
        <w:ind w:left="0"/>
        <w:jc w:val="both"/>
      </w:pPr>
      <w:r>
        <w:rPr>
          <w:rFonts w:ascii="Times New Roman"/>
          <w:b w:val="false"/>
          <w:i w:val="false"/>
          <w:color w:val="ff0000"/>
          <w:sz w:val="28"/>
        </w:rPr>
        <w:t xml:space="preserve">
      Сноска. Глава 6 исключена приказом Министра сельского хозяйства РК от 30.04.2015 </w:t>
      </w:r>
      <w:r>
        <w:rPr>
          <w:rFonts w:ascii="Times New Roman"/>
          <w:b w:val="false"/>
          <w:i w:val="false"/>
          <w:color w:val="ff0000"/>
          <w:sz w:val="28"/>
        </w:rPr>
        <w:t>№ 18-03/395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3" w:id="69"/>
    <w:p>
      <w:pPr>
        <w:spacing w:after="0"/>
        <w:ind w:left="0"/>
        <w:jc w:val="left"/>
      </w:pPr>
      <w:r>
        <w:rPr>
          <w:rFonts w:ascii="Times New Roman"/>
          <w:b/>
          <w:i w:val="false"/>
          <w:color w:val="000000"/>
        </w:rPr>
        <w:t xml:space="preserve"> Глава 6. Парадная мужская форма должностных лиц Комитета рыбного хозяйства и его межобластных бассейновых инспекций рыбного хозяйства</w:t>
      </w:r>
    </w:p>
    <w:bookmarkEnd w:id="69"/>
    <w:p>
      <w:pPr>
        <w:spacing w:after="0"/>
        <w:ind w:left="0"/>
        <w:jc w:val="both"/>
      </w:pPr>
      <w:r>
        <w:rPr>
          <w:rFonts w:ascii="Times New Roman"/>
          <w:b w:val="false"/>
          <w:i w:val="false"/>
          <w:color w:val="ff0000"/>
          <w:sz w:val="28"/>
        </w:rPr>
        <w:t xml:space="preserve">
      Сноска. Образцы дополнены главой 6 в соответствии с приказом Министра экологии, геологии и природных ресурсов РК от 16.06.2021 </w:t>
      </w:r>
      <w:r>
        <w:rPr>
          <w:rFonts w:ascii="Times New Roman"/>
          <w:b w:val="false"/>
          <w:i w:val="false"/>
          <w:color w:val="ff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4" w:id="70"/>
    <w:p>
      <w:pPr>
        <w:spacing w:after="0"/>
        <w:ind w:left="0"/>
        <w:jc w:val="both"/>
      </w:pPr>
      <w:r>
        <w:rPr>
          <w:rFonts w:ascii="Times New Roman"/>
          <w:b w:val="false"/>
          <w:i w:val="false"/>
          <w:color w:val="000000"/>
          <w:sz w:val="28"/>
        </w:rPr>
        <w:t xml:space="preserve">
      82. Образцы костюма парадного, пальто зимнего представлены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образцам.</w:t>
      </w:r>
    </w:p>
    <w:bookmarkEnd w:id="70"/>
    <w:bookmarkStart w:name="z365" w:id="71"/>
    <w:p>
      <w:pPr>
        <w:spacing w:after="0"/>
        <w:ind w:left="0"/>
        <w:jc w:val="both"/>
      </w:pPr>
      <w:r>
        <w:rPr>
          <w:rFonts w:ascii="Times New Roman"/>
          <w:b w:val="false"/>
          <w:i w:val="false"/>
          <w:color w:val="000000"/>
          <w:sz w:val="28"/>
        </w:rPr>
        <w:t>
      83. Костюм парадный мужской состоит из пиджака и брюк для старшего инспекторского состава и изготавливается из ткани черного цвета с содержанием шерсти не менее 70 % ткани.</w:t>
      </w:r>
    </w:p>
    <w:bookmarkEnd w:id="71"/>
    <w:bookmarkStart w:name="z366" w:id="72"/>
    <w:p>
      <w:pPr>
        <w:spacing w:after="0"/>
        <w:ind w:left="0"/>
        <w:jc w:val="both"/>
      </w:pPr>
      <w:r>
        <w:rPr>
          <w:rFonts w:ascii="Times New Roman"/>
          <w:b w:val="false"/>
          <w:i w:val="false"/>
          <w:color w:val="000000"/>
          <w:sz w:val="28"/>
        </w:rPr>
        <w:t>
       84. Пиджак полуприлегающего силуэта, двубортный, со смещенной бортовой застежкой, на подкладке с застежкой на четыре форменные пуговицы и четыре пуговицы декоративные. Воротник и лацканы отложенные с глазковой петлей на левом лацкане, рукава втачные со шлицей с обшлагом шириной 8 сантиметров, с тремя форменными пуговицами.</w:t>
      </w:r>
    </w:p>
    <w:bookmarkEnd w:id="72"/>
    <w:bookmarkStart w:name="z367" w:id="73"/>
    <w:p>
      <w:pPr>
        <w:spacing w:after="0"/>
        <w:ind w:left="0"/>
        <w:jc w:val="both"/>
      </w:pPr>
      <w:r>
        <w:rPr>
          <w:rFonts w:ascii="Times New Roman"/>
          <w:b w:val="false"/>
          <w:i w:val="false"/>
          <w:color w:val="000000"/>
          <w:sz w:val="28"/>
        </w:rPr>
        <w:t>
      По верху обшлага - кант светло-голубого или бирюзового цвета. Полочки с притачными боками и боковыми горизонтально расположенными прорезными карманами с клапанами. Подкладка из полиэфирной (100%) ткани, на полочках внутренние карманы с листочкой. На пиджаке носятся нашивные нарукавные знаки различия.</w:t>
      </w:r>
    </w:p>
    <w:bookmarkEnd w:id="73"/>
    <w:bookmarkStart w:name="z368" w:id="74"/>
    <w:p>
      <w:pPr>
        <w:spacing w:after="0"/>
        <w:ind w:left="0"/>
        <w:jc w:val="both"/>
      </w:pPr>
      <w:r>
        <w:rPr>
          <w:rFonts w:ascii="Times New Roman"/>
          <w:b w:val="false"/>
          <w:i w:val="false"/>
          <w:color w:val="000000"/>
          <w:sz w:val="28"/>
        </w:rPr>
        <w:t>
      85. Брюки прямые, пояс притачной с шестью шлевками для поддержки ремня, застегивающийся на пуговицу и крючок или две пуговицы. Передние половинки на полиэфирной (100%) подкладочной ткани. Внешние боковые карманы косые прорезные. На правой задней половинке прорезной карман с клапаном. Гульфик с застежкой "молния".</w:t>
      </w:r>
    </w:p>
    <w:bookmarkEnd w:id="74"/>
    <w:bookmarkStart w:name="z369" w:id="75"/>
    <w:p>
      <w:pPr>
        <w:spacing w:after="0"/>
        <w:ind w:left="0"/>
        <w:jc w:val="both"/>
      </w:pPr>
      <w:r>
        <w:rPr>
          <w:rFonts w:ascii="Times New Roman"/>
          <w:b w:val="false"/>
          <w:i w:val="false"/>
          <w:color w:val="000000"/>
          <w:sz w:val="28"/>
        </w:rPr>
        <w:t>
      86. Костюм парадный мужской для младшего инспекторского состава состоит из пиджака и брюк, изготавливаемых из ткани темно-синего цвета с содержанием шерсти не менее 70 %.</w:t>
      </w:r>
    </w:p>
    <w:bookmarkEnd w:id="75"/>
    <w:bookmarkStart w:name="z370" w:id="76"/>
    <w:p>
      <w:pPr>
        <w:spacing w:after="0"/>
        <w:ind w:left="0"/>
        <w:jc w:val="both"/>
      </w:pPr>
      <w:r>
        <w:rPr>
          <w:rFonts w:ascii="Times New Roman"/>
          <w:b w:val="false"/>
          <w:i w:val="false"/>
          <w:color w:val="000000"/>
          <w:sz w:val="28"/>
        </w:rPr>
        <w:t>
      87. Пиджак полуприлегающего силуэта, однобортный, с застежкой на 4 пуговицы, воротник и лацканы отложные. Рукава втачные двухшовные с тремя пуговицами на шлицах. Средний шов спинки заканчивается шлицей, полочки с притачными бочками и передней вытачкой по талии, боковыми горизонтально расположенными прорезными карманами с клапанами. Внутренние карманы с листочкой. На пиджаке носятся нашивные наплечные знаки различия.</w:t>
      </w:r>
    </w:p>
    <w:bookmarkEnd w:id="76"/>
    <w:bookmarkStart w:name="z371" w:id="77"/>
    <w:p>
      <w:pPr>
        <w:spacing w:after="0"/>
        <w:ind w:left="0"/>
        <w:jc w:val="both"/>
      </w:pPr>
      <w:r>
        <w:rPr>
          <w:rFonts w:ascii="Times New Roman"/>
          <w:b w:val="false"/>
          <w:i w:val="false"/>
          <w:color w:val="000000"/>
          <w:sz w:val="28"/>
        </w:rPr>
        <w:t>
      88. Брюки прямые, пояс притачной с шестью шлевками для поддержки ремня, застегивающийся на пуговицу и крючок или две пуговицы. Передние половинки на полиэфирной (100%) подкладочной ткани. Внешние боковые карманы косые прорезные. На правой задней половинке прорезной карман с клапаном. Гульфик с застежкой "молния".</w:t>
      </w:r>
    </w:p>
    <w:bookmarkEnd w:id="77"/>
    <w:bookmarkStart w:name="z372" w:id="78"/>
    <w:p>
      <w:pPr>
        <w:spacing w:after="0"/>
        <w:ind w:left="0"/>
        <w:jc w:val="both"/>
      </w:pPr>
      <w:r>
        <w:rPr>
          <w:rFonts w:ascii="Times New Roman"/>
          <w:b w:val="false"/>
          <w:i w:val="false"/>
          <w:color w:val="000000"/>
          <w:sz w:val="28"/>
        </w:rPr>
        <w:t>
      89. Рубашка для всех должностных лиц из смесовой ткани белого цвета, прямой формы, с застежкой на 6 простых пуговицах с верхней застежкой на воротнике. Воротник отложной, стойка отрезная. Спинка из полочки с отрезной двойной клеткой кокеткой. Рукава втачные одно-шовные, с манжетами, застежкой на одну пуговицу. По воротнику проложена отделочная строчка на расстоянии 0,7 сантиметров от края, понизу 2 сантиметра от края. Носится с форменным пиджаком (курткой).</w:t>
      </w:r>
    </w:p>
    <w:bookmarkEnd w:id="78"/>
    <w:bookmarkStart w:name="z373" w:id="79"/>
    <w:p>
      <w:pPr>
        <w:spacing w:after="0"/>
        <w:ind w:left="0"/>
        <w:jc w:val="both"/>
      </w:pPr>
      <w:r>
        <w:rPr>
          <w:rFonts w:ascii="Times New Roman"/>
          <w:b w:val="false"/>
          <w:i w:val="false"/>
          <w:color w:val="000000"/>
          <w:sz w:val="28"/>
        </w:rPr>
        <w:t>
      90. Галстук изготавливается из шелковой ткани черного цвета. Ниже банта на 5-6 сантиметров расположено изображение солнца и парящего под ним беркута, вышитого из золотистых нитей.</w:t>
      </w:r>
    </w:p>
    <w:bookmarkEnd w:id="79"/>
    <w:bookmarkStart w:name="z374" w:id="80"/>
    <w:p>
      <w:pPr>
        <w:spacing w:after="0"/>
        <w:ind w:left="0"/>
        <w:jc w:val="both"/>
      </w:pPr>
      <w:r>
        <w:rPr>
          <w:rFonts w:ascii="Times New Roman"/>
          <w:b w:val="false"/>
          <w:i w:val="false"/>
          <w:color w:val="000000"/>
          <w:sz w:val="28"/>
        </w:rPr>
        <w:t>
      91. Фуражка выполняется из той же ткани и цвета, что и форменный костюм, с черной муаровой лентой по тулье с тремя кантами:</w:t>
      </w:r>
    </w:p>
    <w:bookmarkEnd w:id="80"/>
    <w:bookmarkStart w:name="z375" w:id="81"/>
    <w:p>
      <w:pPr>
        <w:spacing w:after="0"/>
        <w:ind w:left="0"/>
        <w:jc w:val="both"/>
      </w:pPr>
      <w:r>
        <w:rPr>
          <w:rFonts w:ascii="Times New Roman"/>
          <w:b w:val="false"/>
          <w:i w:val="false"/>
          <w:color w:val="000000"/>
          <w:sz w:val="28"/>
        </w:rPr>
        <w:t>
      - один втачан в шов, соединяющий донышко с четвертинками;</w:t>
      </w:r>
    </w:p>
    <w:bookmarkEnd w:id="81"/>
    <w:bookmarkStart w:name="z376" w:id="82"/>
    <w:p>
      <w:pPr>
        <w:spacing w:after="0"/>
        <w:ind w:left="0"/>
        <w:jc w:val="both"/>
      </w:pPr>
      <w:r>
        <w:rPr>
          <w:rFonts w:ascii="Times New Roman"/>
          <w:b w:val="false"/>
          <w:i w:val="false"/>
          <w:color w:val="000000"/>
          <w:sz w:val="28"/>
        </w:rPr>
        <w:t>
      - второй втачан шов, соединяющий четвертины с околышем;</w:t>
      </w:r>
    </w:p>
    <w:bookmarkEnd w:id="82"/>
    <w:bookmarkStart w:name="z377" w:id="83"/>
    <w:p>
      <w:pPr>
        <w:spacing w:after="0"/>
        <w:ind w:left="0"/>
        <w:jc w:val="both"/>
      </w:pPr>
      <w:r>
        <w:rPr>
          <w:rFonts w:ascii="Times New Roman"/>
          <w:b w:val="false"/>
          <w:i w:val="false"/>
          <w:color w:val="000000"/>
          <w:sz w:val="28"/>
        </w:rPr>
        <w:t>
      - третий втачан (фальшивый) кант из основного материала, проходит внизу околыша, для поддержания репсовой шелковой ленты, одетой на околыши фуражки. Перед фуражки приподнят. Над серединой козырька, на околышке укрепляется установленная эмблема. В летний период на фуражку надевается съемный чехол белого цвета, состоящий из донышка, 4-х стенок, канта, втачано присоединение.</w:t>
      </w:r>
    </w:p>
    <w:bookmarkEnd w:id="83"/>
    <w:bookmarkStart w:name="z378" w:id="84"/>
    <w:p>
      <w:pPr>
        <w:spacing w:after="0"/>
        <w:ind w:left="0"/>
        <w:jc w:val="both"/>
      </w:pPr>
      <w:r>
        <w:rPr>
          <w:rFonts w:ascii="Times New Roman"/>
          <w:b w:val="false"/>
          <w:i w:val="false"/>
          <w:color w:val="000000"/>
          <w:sz w:val="28"/>
        </w:rPr>
        <w:t>
      Козырек фуражки у младшего инспекторского состава – черный лакированный, без украшений, с черным лакированным подбородным ремнем, прикреплен к околышу двумя малыми форменными пуговицами.</w:t>
      </w:r>
    </w:p>
    <w:bookmarkEnd w:id="84"/>
    <w:bookmarkStart w:name="z379" w:id="85"/>
    <w:p>
      <w:pPr>
        <w:spacing w:after="0"/>
        <w:ind w:left="0"/>
        <w:jc w:val="both"/>
      </w:pPr>
      <w:r>
        <w:rPr>
          <w:rFonts w:ascii="Times New Roman"/>
          <w:b w:val="false"/>
          <w:i w:val="false"/>
          <w:color w:val="000000"/>
          <w:sz w:val="28"/>
        </w:rPr>
        <w:t>
      Старший инспекторский состав носит фуражку с кожаным козырьком и вышитыми на ней канителью и мишурой лавровыми листами на краю. Вместо лакированного подбородного черного ремня прикреплен двумя малыми форменными пуговицами шнур из тунцала золотистого цвета на околыше фуражки. Фуражка на подкладе.</w:t>
      </w:r>
    </w:p>
    <w:bookmarkEnd w:id="85"/>
    <w:bookmarkStart w:name="z380" w:id="86"/>
    <w:p>
      <w:pPr>
        <w:spacing w:after="0"/>
        <w:ind w:left="0"/>
        <w:jc w:val="both"/>
      </w:pPr>
      <w:r>
        <w:rPr>
          <w:rFonts w:ascii="Times New Roman"/>
          <w:b w:val="false"/>
          <w:i w:val="false"/>
          <w:color w:val="000000"/>
          <w:sz w:val="28"/>
        </w:rPr>
        <w:t>
      92. Пальто черного цвета с пристегивающей подкладкой и пристегивающимся меховым воротником из овчины (черного цвета), изготавливается из драпа, двубортное, прямое, свободной формы, с втачными рукавами. Воротник отложной. Застегивается пальто на шесть форменных пуговиц до перегиба лацкана. Полочки с боковыми прорезными карманами с клапанами. Спинка со швом посередине, заканчивается внизу отлетной шлицей. Верхняя сторона шлицы вспушена на расстоянии 1,5 сантиметра от края, нижняя – на 0,7 сантиметра от края. Длина шлицы – 25 / 20 см. Вверху шлица скреплена поперечной машинной строчкой под углом 45 градусов. На внутренней стороне пальто, на подкладе обработаны карманы в рамку, с обтачками из ткани подкладки. Пальто с утеплителем. Утепляющая пристежка крепится к пальто по борту и горловине на застежку молнию. Пристежка выполнена из стеганного подклада с утеплителем –синтепон 200гр, выстеганного параллельными ромбообразными строчками, расстояние между которыми 4,5 – 5 сантиметра, длина утепленного подклада короче верха пальто на 4 сантиметра. Меховой воротник пристегивается к основному воротнику застежкой-молния.</w:t>
      </w:r>
    </w:p>
    <w:bookmarkEnd w:id="86"/>
    <w:bookmarkStart w:name="z381" w:id="87"/>
    <w:p>
      <w:pPr>
        <w:spacing w:after="0"/>
        <w:ind w:left="0"/>
        <w:jc w:val="both"/>
      </w:pPr>
      <w:r>
        <w:rPr>
          <w:rFonts w:ascii="Times New Roman"/>
          <w:b w:val="false"/>
          <w:i w:val="false"/>
          <w:color w:val="000000"/>
          <w:sz w:val="28"/>
        </w:rPr>
        <w:t>
      93. Шапка-ушанка мужская с козырьком, принятого покроя, из черного каракуля – для старшего инспекторского состава, из цигейки черного цвета – для младшего инспекторского состава. Посередине окола спереди шапки или кубанки прикрепляется кокарда.</w:t>
      </w:r>
    </w:p>
    <w:bookmarkEnd w:id="87"/>
    <w:bookmarkStart w:name="z382" w:id="88"/>
    <w:p>
      <w:pPr>
        <w:spacing w:after="0"/>
        <w:ind w:left="0"/>
        <w:jc w:val="both"/>
      </w:pPr>
      <w:r>
        <w:rPr>
          <w:rFonts w:ascii="Times New Roman"/>
          <w:b w:val="false"/>
          <w:i w:val="false"/>
          <w:color w:val="000000"/>
          <w:sz w:val="28"/>
        </w:rPr>
        <w:t>
      94. Кашне черного цвета, для старшего инспекторского состава предусматривается белого цвета.</w:t>
      </w:r>
    </w:p>
    <w:bookmarkEnd w:id="88"/>
    <w:bookmarkStart w:name="z383" w:id="89"/>
    <w:p>
      <w:pPr>
        <w:spacing w:after="0"/>
        <w:ind w:left="0"/>
        <w:jc w:val="both"/>
      </w:pPr>
      <w:r>
        <w:rPr>
          <w:rFonts w:ascii="Times New Roman"/>
          <w:b w:val="false"/>
          <w:i w:val="false"/>
          <w:color w:val="000000"/>
          <w:sz w:val="28"/>
        </w:rPr>
        <w:t>
      95. Перчатки из натуральной кожи, черные.</w:t>
      </w:r>
    </w:p>
    <w:bookmarkEnd w:id="89"/>
    <w:bookmarkStart w:name="z384" w:id="90"/>
    <w:p>
      <w:pPr>
        <w:spacing w:after="0"/>
        <w:ind w:left="0"/>
        <w:jc w:val="both"/>
      </w:pPr>
      <w:r>
        <w:rPr>
          <w:rFonts w:ascii="Times New Roman"/>
          <w:b w:val="false"/>
          <w:i w:val="false"/>
          <w:color w:val="000000"/>
          <w:sz w:val="28"/>
        </w:rPr>
        <w:t>
      96. Сапоги черного цвета, кожаные на натуральном меху. Модели сезонной обуви отвечают требованиям классического стиля.</w:t>
      </w:r>
    </w:p>
    <w:bookmarkEnd w:id="90"/>
    <w:bookmarkStart w:name="z385" w:id="91"/>
    <w:p>
      <w:pPr>
        <w:spacing w:after="0"/>
        <w:ind w:left="0"/>
        <w:jc w:val="both"/>
      </w:pPr>
      <w:r>
        <w:rPr>
          <w:rFonts w:ascii="Times New Roman"/>
          <w:b w:val="false"/>
          <w:i w:val="false"/>
          <w:color w:val="000000"/>
          <w:sz w:val="28"/>
        </w:rPr>
        <w:t>
      97. Туфли летние, черного цвета, из натуральной кожи. Модель отвечает требованиям классического стиля, без шнурков.</w:t>
      </w:r>
    </w:p>
    <w:bookmarkEnd w:id="91"/>
    <w:bookmarkStart w:name="z386" w:id="92"/>
    <w:p>
      <w:pPr>
        <w:spacing w:after="0"/>
        <w:ind w:left="0"/>
        <w:jc w:val="both"/>
      </w:pPr>
      <w:r>
        <w:rPr>
          <w:rFonts w:ascii="Times New Roman"/>
          <w:b w:val="false"/>
          <w:i w:val="false"/>
          <w:color w:val="000000"/>
          <w:sz w:val="28"/>
        </w:rPr>
        <w:t>
      98. Ремень кожаный, черного цвета.</w:t>
      </w:r>
    </w:p>
    <w:bookmarkEnd w:id="92"/>
    <w:bookmarkStart w:name="z123" w:id="93"/>
    <w:p>
      <w:pPr>
        <w:spacing w:after="0"/>
        <w:ind w:left="0"/>
        <w:jc w:val="left"/>
      </w:pPr>
      <w:r>
        <w:rPr>
          <w:rFonts w:ascii="Times New Roman"/>
          <w:b/>
          <w:i w:val="false"/>
          <w:color w:val="000000"/>
        </w:rPr>
        <w:t xml:space="preserve"> 7. Повседневная мужская форма должностных лиц Комитета</w:t>
      </w:r>
      <w:r>
        <w:br/>
      </w:r>
      <w:r>
        <w:rPr>
          <w:rFonts w:ascii="Times New Roman"/>
          <w:b/>
          <w:i w:val="false"/>
          <w:color w:val="000000"/>
        </w:rPr>
        <w:t>рыбного хозяйства и его территориальных подразделений</w:t>
      </w:r>
    </w:p>
    <w:bookmarkEnd w:id="93"/>
    <w:p>
      <w:pPr>
        <w:spacing w:after="0"/>
        <w:ind w:left="0"/>
        <w:jc w:val="both"/>
      </w:pPr>
      <w:r>
        <w:rPr>
          <w:rFonts w:ascii="Times New Roman"/>
          <w:b w:val="false"/>
          <w:i w:val="false"/>
          <w:color w:val="ff0000"/>
          <w:sz w:val="28"/>
        </w:rPr>
        <w:t xml:space="preserve">
      Сноска. Глава 7 исключена приказом Министра сельского хозяйства РК от 30.04.2015 </w:t>
      </w:r>
      <w:r>
        <w:rPr>
          <w:rFonts w:ascii="Times New Roman"/>
          <w:b w:val="false"/>
          <w:i w:val="false"/>
          <w:color w:val="ff0000"/>
          <w:sz w:val="28"/>
        </w:rPr>
        <w:t>№ 18-03/395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7" w:id="94"/>
    <w:p>
      <w:pPr>
        <w:spacing w:after="0"/>
        <w:ind w:left="0"/>
        <w:jc w:val="left"/>
      </w:pPr>
      <w:r>
        <w:rPr>
          <w:rFonts w:ascii="Times New Roman"/>
          <w:b/>
          <w:i w:val="false"/>
          <w:color w:val="000000"/>
        </w:rPr>
        <w:t xml:space="preserve"> Глава 7. Повседневная мужская форма должностных лиц Комитета рыбного хозяйства и его межобластных бассейновых инспекций</w:t>
      </w:r>
    </w:p>
    <w:bookmarkEnd w:id="94"/>
    <w:p>
      <w:pPr>
        <w:spacing w:after="0"/>
        <w:ind w:left="0"/>
        <w:jc w:val="both"/>
      </w:pPr>
      <w:r>
        <w:rPr>
          <w:rFonts w:ascii="Times New Roman"/>
          <w:b w:val="false"/>
          <w:i w:val="false"/>
          <w:color w:val="ff0000"/>
          <w:sz w:val="28"/>
        </w:rPr>
        <w:t xml:space="preserve">
      Сноска. Образцы дополнены главой 7 в соответствии с приказом Министра экологии, геологии и природных ресурсов РК от 16.06.2021 </w:t>
      </w:r>
      <w:r>
        <w:rPr>
          <w:rFonts w:ascii="Times New Roman"/>
          <w:b w:val="false"/>
          <w:i w:val="false"/>
          <w:color w:val="ff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8" w:id="95"/>
    <w:p>
      <w:pPr>
        <w:spacing w:after="0"/>
        <w:ind w:left="0"/>
        <w:jc w:val="both"/>
      </w:pPr>
      <w:r>
        <w:rPr>
          <w:rFonts w:ascii="Times New Roman"/>
          <w:b w:val="false"/>
          <w:i w:val="false"/>
          <w:color w:val="000000"/>
          <w:sz w:val="28"/>
        </w:rPr>
        <w:t xml:space="preserve">
      99. Образцы костюма повседневного, пальто зимнего представлены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образцам.</w:t>
      </w:r>
    </w:p>
    <w:bookmarkEnd w:id="95"/>
    <w:bookmarkStart w:name="z389" w:id="96"/>
    <w:p>
      <w:pPr>
        <w:spacing w:after="0"/>
        <w:ind w:left="0"/>
        <w:jc w:val="both"/>
      </w:pPr>
      <w:r>
        <w:rPr>
          <w:rFonts w:ascii="Times New Roman"/>
          <w:b w:val="false"/>
          <w:i w:val="false"/>
          <w:color w:val="000000"/>
          <w:sz w:val="28"/>
        </w:rPr>
        <w:t xml:space="preserve">
      100. Костюм повседневный состоит из куртки и брюк и изготавливается из ткани темно-синего цвета с добавлением шерсти не менее 70%. </w:t>
      </w:r>
    </w:p>
    <w:bookmarkEnd w:id="96"/>
    <w:bookmarkStart w:name="z390" w:id="97"/>
    <w:p>
      <w:pPr>
        <w:spacing w:after="0"/>
        <w:ind w:left="0"/>
        <w:jc w:val="both"/>
      </w:pPr>
      <w:r>
        <w:rPr>
          <w:rFonts w:ascii="Times New Roman"/>
          <w:b w:val="false"/>
          <w:i w:val="false"/>
          <w:color w:val="000000"/>
          <w:sz w:val="28"/>
        </w:rPr>
        <w:t>
      101. Куртка однобортная, со стойким воротником с застежкой до верха. На полочках накладные нагрудные карманы с клапанами. Спинка с кокеткой. Рукава одношовные с притачными манжетами с разрезами. Клапана карманов, манжеты и пояс застегиваются на форменные пуговицы. На плечевых швах расположены по две шлевки для крепления знаков различия. На левом рукаве – нарукавный шеврон принадлежности к государственному инспектору Комитета рыбного хозяйства.</w:t>
      </w:r>
    </w:p>
    <w:bookmarkEnd w:id="97"/>
    <w:bookmarkStart w:name="z391" w:id="98"/>
    <w:p>
      <w:pPr>
        <w:spacing w:after="0"/>
        <w:ind w:left="0"/>
        <w:jc w:val="both"/>
      </w:pPr>
      <w:r>
        <w:rPr>
          <w:rFonts w:ascii="Times New Roman"/>
          <w:b w:val="false"/>
          <w:i w:val="false"/>
          <w:color w:val="000000"/>
          <w:sz w:val="28"/>
        </w:rPr>
        <w:t>
      102. Брюки мужские прямые, пояс притачной, с шестью шлевками для поддерживания ремня, застегивающийся на пуговицу и крючок или две пуговицы. Передние половинки брюк на полиэфирной (100%) подкладочной ткани, низ без манжет, шириной внизу 20-24 сантиметра. Внешние боковые карманы косые прорезные. На правой задней половинке прорезной карман с клапаном. В боковых швах брюк проложен кант светло-голубого цвета. Гульфик с застежкой "молния".</w:t>
      </w:r>
    </w:p>
    <w:bookmarkEnd w:id="98"/>
    <w:bookmarkStart w:name="z392" w:id="99"/>
    <w:p>
      <w:pPr>
        <w:spacing w:after="0"/>
        <w:ind w:left="0"/>
        <w:jc w:val="both"/>
      </w:pPr>
      <w:r>
        <w:rPr>
          <w:rFonts w:ascii="Times New Roman"/>
          <w:b w:val="false"/>
          <w:i w:val="false"/>
          <w:color w:val="000000"/>
          <w:sz w:val="28"/>
        </w:rPr>
        <w:t>
      103. Рубашка с длинными рукавами для всех должностных лиц - из смесовой ткани голубого цвета, прямой формы, с застежкой на 6 простых пуговицах с верхней застежкой на воротнике. Воротник отложной, стойка отрезная. Спинка на притачной двойной кокетке, по центру спинки заложена складочка. Рукава втачные одношовные, с манжетами, застежкой на одну пуговицу. По воротнику проложена отделочная строчка на расстоянии 0,7 сантиметра от края, понизу 2 сантиметра от края.</w:t>
      </w:r>
    </w:p>
    <w:bookmarkEnd w:id="99"/>
    <w:bookmarkStart w:name="z393" w:id="100"/>
    <w:p>
      <w:pPr>
        <w:spacing w:after="0"/>
        <w:ind w:left="0"/>
        <w:jc w:val="both"/>
      </w:pPr>
      <w:r>
        <w:rPr>
          <w:rFonts w:ascii="Times New Roman"/>
          <w:b w:val="false"/>
          <w:i w:val="false"/>
          <w:color w:val="000000"/>
          <w:sz w:val="28"/>
        </w:rPr>
        <w:t>
      104. Рубашка с короткими рукавами для всех должностных лиц - из смесовой ткани голубого цвета, прямой формы, с застежкой на 6 простых пуговицах с верхней застежкой на воротнике. Воротник отложной, стойка отрезная. Спинка из полочки с отрезной двойной кокеткой. По воротнику проложена отделочная строчка на расстоянии 0,7 сантиметра от края, понизу 2 сантиметра от края.</w:t>
      </w:r>
    </w:p>
    <w:bookmarkEnd w:id="100"/>
    <w:bookmarkStart w:name="z394" w:id="101"/>
    <w:p>
      <w:pPr>
        <w:spacing w:after="0"/>
        <w:ind w:left="0"/>
        <w:jc w:val="both"/>
      </w:pPr>
      <w:r>
        <w:rPr>
          <w:rFonts w:ascii="Times New Roman"/>
          <w:b w:val="false"/>
          <w:i w:val="false"/>
          <w:color w:val="000000"/>
          <w:sz w:val="28"/>
        </w:rPr>
        <w:t>
      105. Галстук изготавливается из шелковой ткани темно-синего цвета. Ниже банта на 5-6 сантиметра изображение солнца и парящего под ним беркута, вышитого из золотистых нитей.</w:t>
      </w:r>
    </w:p>
    <w:bookmarkEnd w:id="101"/>
    <w:bookmarkStart w:name="z395" w:id="102"/>
    <w:p>
      <w:pPr>
        <w:spacing w:after="0"/>
        <w:ind w:left="0"/>
        <w:jc w:val="both"/>
      </w:pPr>
      <w:r>
        <w:rPr>
          <w:rFonts w:ascii="Times New Roman"/>
          <w:b w:val="false"/>
          <w:i w:val="false"/>
          <w:color w:val="000000"/>
          <w:sz w:val="28"/>
        </w:rPr>
        <w:t>
      106. Фуражка выполняется из той же ткани и цвета, что и форменный костюм, с черной муаровой лентой по тулье с тремя кантами:</w:t>
      </w:r>
    </w:p>
    <w:bookmarkEnd w:id="102"/>
    <w:bookmarkStart w:name="z396" w:id="103"/>
    <w:p>
      <w:pPr>
        <w:spacing w:after="0"/>
        <w:ind w:left="0"/>
        <w:jc w:val="both"/>
      </w:pPr>
      <w:r>
        <w:rPr>
          <w:rFonts w:ascii="Times New Roman"/>
          <w:b w:val="false"/>
          <w:i w:val="false"/>
          <w:color w:val="000000"/>
          <w:sz w:val="28"/>
        </w:rPr>
        <w:t>
      - один втачан в шов, соединяющий донышко с четвертинками;</w:t>
      </w:r>
    </w:p>
    <w:bookmarkEnd w:id="103"/>
    <w:bookmarkStart w:name="z397" w:id="104"/>
    <w:p>
      <w:pPr>
        <w:spacing w:after="0"/>
        <w:ind w:left="0"/>
        <w:jc w:val="both"/>
      </w:pPr>
      <w:r>
        <w:rPr>
          <w:rFonts w:ascii="Times New Roman"/>
          <w:b w:val="false"/>
          <w:i w:val="false"/>
          <w:color w:val="000000"/>
          <w:sz w:val="28"/>
        </w:rPr>
        <w:t>
      - второй втачан шов, соединяющий четвертины с околышем;</w:t>
      </w:r>
    </w:p>
    <w:bookmarkEnd w:id="104"/>
    <w:bookmarkStart w:name="z398" w:id="105"/>
    <w:p>
      <w:pPr>
        <w:spacing w:after="0"/>
        <w:ind w:left="0"/>
        <w:jc w:val="both"/>
      </w:pPr>
      <w:r>
        <w:rPr>
          <w:rFonts w:ascii="Times New Roman"/>
          <w:b w:val="false"/>
          <w:i w:val="false"/>
          <w:color w:val="000000"/>
          <w:sz w:val="28"/>
        </w:rPr>
        <w:t>
      - третий втачан (фальшивый) кант из основного материала, проходит внизу околыша, для поддержания репсовой шелковой ленты, одетой на околыши фуражки. Перед фуражки приподнят. Над серединой козырька, на околышке укрепляется установленная эмблема. В летний период на фуражку надевается съемный чехол белого цвета, состоящий из донышка, 4-х стенок, канта, втачано присоединение.</w:t>
      </w:r>
    </w:p>
    <w:bookmarkEnd w:id="105"/>
    <w:bookmarkStart w:name="z399" w:id="106"/>
    <w:p>
      <w:pPr>
        <w:spacing w:after="0"/>
        <w:ind w:left="0"/>
        <w:jc w:val="both"/>
      </w:pPr>
      <w:r>
        <w:rPr>
          <w:rFonts w:ascii="Times New Roman"/>
          <w:b w:val="false"/>
          <w:i w:val="false"/>
          <w:color w:val="000000"/>
          <w:sz w:val="28"/>
        </w:rPr>
        <w:t>
      Козырек фуражки у младшего инспекторского состава – черный лакированный, без украшений, с черным лакированным подбородным ремнем, прикреплен к околышу двумя малыми форменными пуговицами.</w:t>
      </w:r>
    </w:p>
    <w:bookmarkEnd w:id="106"/>
    <w:bookmarkStart w:name="z400" w:id="107"/>
    <w:p>
      <w:pPr>
        <w:spacing w:after="0"/>
        <w:ind w:left="0"/>
        <w:jc w:val="both"/>
      </w:pPr>
      <w:r>
        <w:rPr>
          <w:rFonts w:ascii="Times New Roman"/>
          <w:b w:val="false"/>
          <w:i w:val="false"/>
          <w:color w:val="000000"/>
          <w:sz w:val="28"/>
        </w:rPr>
        <w:t>
      Старший инспекторский состав носит фуражку с кожаным козырьком и вышитыми на ней канителью и мишурой лавровыми листами на краю. Вместо лакированного подбородного черного ремня прикреплен двумя малыми форменными пуговицами шнур из тунцала золотистого цвета на околыше фуражки.</w:t>
      </w:r>
    </w:p>
    <w:bookmarkEnd w:id="107"/>
    <w:bookmarkStart w:name="z401" w:id="108"/>
    <w:p>
      <w:pPr>
        <w:spacing w:after="0"/>
        <w:ind w:left="0"/>
        <w:jc w:val="both"/>
      </w:pPr>
      <w:r>
        <w:rPr>
          <w:rFonts w:ascii="Times New Roman"/>
          <w:b w:val="false"/>
          <w:i w:val="false"/>
          <w:color w:val="000000"/>
          <w:sz w:val="28"/>
        </w:rPr>
        <w:t>
      107. Куртка утепленная из плащевой ткани с водоотталкивающими свойствами) темно-синего цвета с пристегивающей покладкой синтепона, однобортная с застежкой – молния по центру с закрытой ветрозащитным клапаном. Воротник отложной из натурального меха, съемный на молнии, с пристегивающимся на 5 пуговиц капюшоном (утепленный). На полочках боковые карманы с застежкой – молния, спина со швом посередине.</w:t>
      </w:r>
    </w:p>
    <w:bookmarkEnd w:id="108"/>
    <w:bookmarkStart w:name="z402" w:id="109"/>
    <w:p>
      <w:pPr>
        <w:spacing w:after="0"/>
        <w:ind w:left="0"/>
        <w:jc w:val="both"/>
      </w:pPr>
      <w:r>
        <w:rPr>
          <w:rFonts w:ascii="Times New Roman"/>
          <w:b w:val="false"/>
          <w:i w:val="false"/>
          <w:color w:val="000000"/>
          <w:sz w:val="28"/>
        </w:rPr>
        <w:t>
      108. Пальто из ткани темно-синего цвета с содержанием шерсти не менее 70 %, прямой формы с поясом, двубортное с застежкой на три форменных пуговицы, воротник и лацканы отложные, рукава втачные двушовные. Средний шов заканчивается шницей, на полочках боковые прорезные карманы с листочкой. Подкладки из синтепона, обработано с внутренней стороны подкладочной тканью, а с лицевой стороны саржей. По воротнику, лацканам, бортам, листочкам, поясу, низу пальто приложена отделочная строчка на расстоянии 1 сантиметра от края, на рукавах установлены знаки принадлежности к государственному инспектору Комитета рыбного хозяйства.</w:t>
      </w:r>
    </w:p>
    <w:bookmarkEnd w:id="109"/>
    <w:bookmarkStart w:name="z403" w:id="110"/>
    <w:p>
      <w:pPr>
        <w:spacing w:after="0"/>
        <w:ind w:left="0"/>
        <w:jc w:val="both"/>
      </w:pPr>
      <w:r>
        <w:rPr>
          <w:rFonts w:ascii="Times New Roman"/>
          <w:b w:val="false"/>
          <w:i w:val="false"/>
          <w:color w:val="000000"/>
          <w:sz w:val="28"/>
        </w:rPr>
        <w:t>
      109. Шапка-ушанка мужская принятого покроя из черного каракуля – для старшего инспекторского состава, из цигейки синего или темно-синего цвета – для младшего инспекторского состава. Посередине окола спереди шапки или кубанки прикрепляется кокарда.</w:t>
      </w:r>
    </w:p>
    <w:bookmarkEnd w:id="110"/>
    <w:bookmarkStart w:name="z404" w:id="111"/>
    <w:p>
      <w:pPr>
        <w:spacing w:after="0"/>
        <w:ind w:left="0"/>
        <w:jc w:val="both"/>
      </w:pPr>
      <w:r>
        <w:rPr>
          <w:rFonts w:ascii="Times New Roman"/>
          <w:b w:val="false"/>
          <w:i w:val="false"/>
          <w:color w:val="000000"/>
          <w:sz w:val="28"/>
        </w:rPr>
        <w:t>
      110. Ботинки черного цвета, с мехом-цигейкой и из натуральной кожи. Модели сезонной обуви отвечают требованиям классического стиля.</w:t>
      </w:r>
    </w:p>
    <w:bookmarkEnd w:id="111"/>
    <w:bookmarkStart w:name="z405" w:id="112"/>
    <w:p>
      <w:pPr>
        <w:spacing w:after="0"/>
        <w:ind w:left="0"/>
        <w:jc w:val="both"/>
      </w:pPr>
      <w:r>
        <w:rPr>
          <w:rFonts w:ascii="Times New Roman"/>
          <w:b w:val="false"/>
          <w:i w:val="false"/>
          <w:color w:val="000000"/>
          <w:sz w:val="28"/>
        </w:rPr>
        <w:t>
      111. Туфли строгие, черного цвета, из натуральной кожи. Модели отвечают требованиям классического стиля.</w:t>
      </w:r>
    </w:p>
    <w:bookmarkEnd w:id="112"/>
    <w:bookmarkStart w:name="z406" w:id="113"/>
    <w:p>
      <w:pPr>
        <w:spacing w:after="0"/>
        <w:ind w:left="0"/>
        <w:jc w:val="both"/>
      </w:pPr>
      <w:r>
        <w:rPr>
          <w:rFonts w:ascii="Times New Roman"/>
          <w:b w:val="false"/>
          <w:i w:val="false"/>
          <w:color w:val="000000"/>
          <w:sz w:val="28"/>
        </w:rPr>
        <w:t>
      112. Ремень кожаный черного цвета.</w:t>
      </w:r>
    </w:p>
    <w:bookmarkEnd w:id="113"/>
    <w:bookmarkStart w:name="z143" w:id="114"/>
    <w:p>
      <w:pPr>
        <w:spacing w:after="0"/>
        <w:ind w:left="0"/>
        <w:jc w:val="left"/>
      </w:pPr>
      <w:r>
        <w:rPr>
          <w:rFonts w:ascii="Times New Roman"/>
          <w:b/>
          <w:i w:val="false"/>
          <w:color w:val="000000"/>
        </w:rPr>
        <w:t xml:space="preserve"> 8. Парадная женская форма должностных лиц Комитета</w:t>
      </w:r>
      <w:r>
        <w:br/>
      </w:r>
      <w:r>
        <w:rPr>
          <w:rFonts w:ascii="Times New Roman"/>
          <w:b/>
          <w:i w:val="false"/>
          <w:color w:val="000000"/>
        </w:rPr>
        <w:t>рыбного хозяйства и его территориальных органов</w:t>
      </w:r>
    </w:p>
    <w:bookmarkEnd w:id="114"/>
    <w:p>
      <w:pPr>
        <w:spacing w:after="0"/>
        <w:ind w:left="0"/>
        <w:jc w:val="both"/>
      </w:pPr>
      <w:r>
        <w:rPr>
          <w:rFonts w:ascii="Times New Roman"/>
          <w:b w:val="false"/>
          <w:i w:val="false"/>
          <w:color w:val="ff0000"/>
          <w:sz w:val="28"/>
        </w:rPr>
        <w:t xml:space="preserve">
      Сноска. Глава 8 исключена приказом Министра сельского хозяйства РК от 30.04.2015 </w:t>
      </w:r>
      <w:r>
        <w:rPr>
          <w:rFonts w:ascii="Times New Roman"/>
          <w:b w:val="false"/>
          <w:i w:val="false"/>
          <w:color w:val="ff0000"/>
          <w:sz w:val="28"/>
        </w:rPr>
        <w:t>№ 18-03/395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7" w:id="115"/>
    <w:p>
      <w:pPr>
        <w:spacing w:after="0"/>
        <w:ind w:left="0"/>
        <w:jc w:val="left"/>
      </w:pPr>
      <w:r>
        <w:rPr>
          <w:rFonts w:ascii="Times New Roman"/>
          <w:b/>
          <w:i w:val="false"/>
          <w:color w:val="000000"/>
        </w:rPr>
        <w:t xml:space="preserve"> Глава 8. Парадная женская форма должностных лиц Комитета рыбного хозяйства и его межобластных бассейновых инспекции рыбного хозяйства</w:t>
      </w:r>
    </w:p>
    <w:bookmarkEnd w:id="115"/>
    <w:p>
      <w:pPr>
        <w:spacing w:after="0"/>
        <w:ind w:left="0"/>
        <w:jc w:val="both"/>
      </w:pPr>
      <w:r>
        <w:rPr>
          <w:rFonts w:ascii="Times New Roman"/>
          <w:b w:val="false"/>
          <w:i w:val="false"/>
          <w:color w:val="ff0000"/>
          <w:sz w:val="28"/>
        </w:rPr>
        <w:t xml:space="preserve">
      Сноска. Образцы дополнены главой 8 в соответствии с приказом Министра экологии, геологии и природных ресурсов РК от 16.06.2021 </w:t>
      </w:r>
      <w:r>
        <w:rPr>
          <w:rFonts w:ascii="Times New Roman"/>
          <w:b w:val="false"/>
          <w:i w:val="false"/>
          <w:color w:val="ff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8" w:id="116"/>
    <w:p>
      <w:pPr>
        <w:spacing w:after="0"/>
        <w:ind w:left="0"/>
        <w:jc w:val="both"/>
      </w:pPr>
      <w:r>
        <w:rPr>
          <w:rFonts w:ascii="Times New Roman"/>
          <w:b w:val="false"/>
          <w:i w:val="false"/>
          <w:color w:val="000000"/>
          <w:sz w:val="28"/>
        </w:rPr>
        <w:t xml:space="preserve">
      113. Образцы костюма парадного, пальто зимнего представлены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образцам.</w:t>
      </w:r>
    </w:p>
    <w:bookmarkEnd w:id="116"/>
    <w:bookmarkStart w:name="z409" w:id="117"/>
    <w:p>
      <w:pPr>
        <w:spacing w:after="0"/>
        <w:ind w:left="0"/>
        <w:jc w:val="both"/>
      </w:pPr>
      <w:r>
        <w:rPr>
          <w:rFonts w:ascii="Times New Roman"/>
          <w:b w:val="false"/>
          <w:i w:val="false"/>
          <w:color w:val="000000"/>
          <w:sz w:val="28"/>
        </w:rPr>
        <w:t xml:space="preserve">
      114. Костюм парадный состоит из двубортного кителя и юбки изготавливается, из шерстяной ткани черного цвета (содержание шерсти не менее 70%). </w:t>
      </w:r>
    </w:p>
    <w:bookmarkEnd w:id="117"/>
    <w:bookmarkStart w:name="z410" w:id="118"/>
    <w:p>
      <w:pPr>
        <w:spacing w:after="0"/>
        <w:ind w:left="0"/>
        <w:jc w:val="both"/>
      </w:pPr>
      <w:r>
        <w:rPr>
          <w:rFonts w:ascii="Times New Roman"/>
          <w:b w:val="false"/>
          <w:i w:val="false"/>
          <w:color w:val="000000"/>
          <w:sz w:val="28"/>
        </w:rPr>
        <w:t>
      115. Двубортный китель полуприлегающей формы, однобортный, на подкладке, слегка удлиненный, с приспущенными плечами и широкой проймой, застегивающийся до перегиба лацкана на две форменные пуговицы. Воротник и лацканы отложные. Воротник окантован черным кантом, на воротнике - шитье золотистого цвета специального рисунка для 1-й и 2-й категории. Рукава втачные двухшовные, в локтевом шве шлица с двумя форменными пуговицами. Спинка со швом посередине, полочки с нагрудной вытачкой, с притачными бочками, боковыми горизонтальными прорезными карманами с клапанами. На левой полочке нагрудный прорезной карман с листочкой. На жакете носятся нашивные наплечные знаки принадлежности к государственному инспектору Комитета рыбного хозяйства.</w:t>
      </w:r>
    </w:p>
    <w:bookmarkEnd w:id="118"/>
    <w:bookmarkStart w:name="z411" w:id="119"/>
    <w:p>
      <w:pPr>
        <w:spacing w:after="0"/>
        <w:ind w:left="0"/>
        <w:jc w:val="both"/>
      </w:pPr>
      <w:r>
        <w:rPr>
          <w:rFonts w:ascii="Times New Roman"/>
          <w:b w:val="false"/>
          <w:i w:val="false"/>
          <w:color w:val="000000"/>
          <w:sz w:val="28"/>
        </w:rPr>
        <w:t>
      116. Юбка прямого покроя на подкладке, пояс притачной, застегивающийся на одну пуговицу. Задняя половинка посередине заканчивается шлицей с двумя вытачками, с застежкой "молния" в левом боку.</w:t>
      </w:r>
    </w:p>
    <w:bookmarkEnd w:id="119"/>
    <w:bookmarkStart w:name="z412" w:id="120"/>
    <w:p>
      <w:pPr>
        <w:spacing w:after="0"/>
        <w:ind w:left="0"/>
        <w:jc w:val="both"/>
      </w:pPr>
      <w:r>
        <w:rPr>
          <w:rFonts w:ascii="Times New Roman"/>
          <w:b w:val="false"/>
          <w:i w:val="false"/>
          <w:color w:val="000000"/>
          <w:sz w:val="28"/>
        </w:rPr>
        <w:t>
      117. Блузка с длинными рукавами из шелковой ткани белого цвета, с отложным воротником с отрезной стойкой, нагрудными накладными карманами с клапанами, цельнокроенным поясом с эластичной тесьмой в области боковых швов. Перед с разрезом до низа и вытачками. Спинка с кокеткой. Рукава с разрезами и притачными манжетами. Перед блузки, клапаны, манжеты застегиваются на пуговицы.</w:t>
      </w:r>
    </w:p>
    <w:bookmarkEnd w:id="120"/>
    <w:bookmarkStart w:name="z413" w:id="121"/>
    <w:p>
      <w:pPr>
        <w:spacing w:after="0"/>
        <w:ind w:left="0"/>
        <w:jc w:val="both"/>
      </w:pPr>
      <w:r>
        <w:rPr>
          <w:rFonts w:ascii="Times New Roman"/>
          <w:b w:val="false"/>
          <w:i w:val="false"/>
          <w:color w:val="000000"/>
          <w:sz w:val="28"/>
        </w:rPr>
        <w:t>
      118. Блузка с короткими рукавами из шелковой ткани белого цвета прямой формы с короткими рукавами. С планкой на борту, застежками из 6 форменных пуговиц. Воротник отложной на отрезной стойке. Спинка с отрезной кокеткой и встречной складкой, с нагрудными вытачками. Карманы накладные с клапанами. Швы оката рукава втачные.</w:t>
      </w:r>
    </w:p>
    <w:bookmarkEnd w:id="121"/>
    <w:bookmarkStart w:name="z414" w:id="122"/>
    <w:p>
      <w:pPr>
        <w:spacing w:after="0"/>
        <w:ind w:left="0"/>
        <w:jc w:val="both"/>
      </w:pPr>
      <w:r>
        <w:rPr>
          <w:rFonts w:ascii="Times New Roman"/>
          <w:b w:val="false"/>
          <w:i w:val="false"/>
          <w:color w:val="000000"/>
          <w:sz w:val="28"/>
        </w:rPr>
        <w:t>
      119. Галстук изготавливается из шелковой ткани черного цвета, модель отвечает требованиям моды. Ниже банта на 5-6 сантиметров изображение солнца и парящего под ним беркута, вышитого из золотистых нитей.</w:t>
      </w:r>
    </w:p>
    <w:bookmarkEnd w:id="122"/>
    <w:bookmarkStart w:name="z415" w:id="123"/>
    <w:p>
      <w:pPr>
        <w:spacing w:after="0"/>
        <w:ind w:left="0"/>
        <w:jc w:val="both"/>
      </w:pPr>
      <w:r>
        <w:rPr>
          <w:rFonts w:ascii="Times New Roman"/>
          <w:b w:val="false"/>
          <w:i w:val="false"/>
          <w:color w:val="000000"/>
          <w:sz w:val="28"/>
        </w:rPr>
        <w:t>
      120. Беретка из мягкого черного шерстяного материала и хлопчатобумажной материи светло-серого тона. Берет без кантов, донышко диаметром 24-26 сантиметра соединяется с двумя половинками, сшитыми по бокам, образующими 1-1,5 сантиметра. С внутренней стороны берета подкладка, а со стороны околыша хвостик длиной 1,5 сантиметра. На берете черный лакированный подбородный ремень, прикрепленный к околышу двумя малыми форменными погувицами, в горизонтальном положении ремень удерживают два металлических крючка черного цвета. Пришитые впотай.</w:t>
      </w:r>
    </w:p>
    <w:bookmarkEnd w:id="123"/>
    <w:bookmarkStart w:name="z416" w:id="124"/>
    <w:p>
      <w:pPr>
        <w:spacing w:after="0"/>
        <w:ind w:left="0"/>
        <w:jc w:val="both"/>
      </w:pPr>
      <w:r>
        <w:rPr>
          <w:rFonts w:ascii="Times New Roman"/>
          <w:b w:val="false"/>
          <w:i w:val="false"/>
          <w:color w:val="000000"/>
          <w:sz w:val="28"/>
        </w:rPr>
        <w:t>
      121. Пальто зимнее – из плащевой ткани черного цвета, с утепляющей подкладкой из натурального меха, воротник отложной из натурального меха черной цигейки, прямого силуэта. На полочках отлетные кокетки. Застегивается пальто на шесть форменные пуговицы до перегиба лацкана. Карманы с накладной листочкой. Спинка со швом посередине. Рукав втачной. На левом рукаве – нарукавный знак принадлежности к государственному инспектору Комитета рыбного хозяйства. Застежка потайная. По листочкам, кокеткам, воротнику, бортам, низу изделия, по планке, рукавам отделочная строчка на расстоянии 0,1-0,5 сантиметра от края. На плечах декоративные погончики-хлястики для ношения наплечных знаков различия.</w:t>
      </w:r>
    </w:p>
    <w:bookmarkEnd w:id="124"/>
    <w:bookmarkStart w:name="z417" w:id="125"/>
    <w:p>
      <w:pPr>
        <w:spacing w:after="0"/>
        <w:ind w:left="0"/>
        <w:jc w:val="both"/>
      </w:pPr>
      <w:r>
        <w:rPr>
          <w:rFonts w:ascii="Times New Roman"/>
          <w:b w:val="false"/>
          <w:i w:val="false"/>
          <w:color w:val="000000"/>
          <w:sz w:val="28"/>
        </w:rPr>
        <w:t>
      122. Шапка – кубанка из натурального каракуля черного цвета для старшего инспекторского состава, для младшего инспекторского состава – из цигейки. Посередине окола спереди шапки или кубанки прикрепляется кокарда.</w:t>
      </w:r>
    </w:p>
    <w:bookmarkEnd w:id="125"/>
    <w:bookmarkStart w:name="z418" w:id="126"/>
    <w:p>
      <w:pPr>
        <w:spacing w:after="0"/>
        <w:ind w:left="0"/>
        <w:jc w:val="both"/>
      </w:pPr>
      <w:r>
        <w:rPr>
          <w:rFonts w:ascii="Times New Roman"/>
          <w:b w:val="false"/>
          <w:i w:val="false"/>
          <w:color w:val="000000"/>
          <w:sz w:val="28"/>
        </w:rPr>
        <w:t>
      123. Кашне черного цвета.</w:t>
      </w:r>
    </w:p>
    <w:bookmarkEnd w:id="126"/>
    <w:bookmarkStart w:name="z419" w:id="127"/>
    <w:p>
      <w:pPr>
        <w:spacing w:after="0"/>
        <w:ind w:left="0"/>
        <w:jc w:val="both"/>
      </w:pPr>
      <w:r>
        <w:rPr>
          <w:rFonts w:ascii="Times New Roman"/>
          <w:b w:val="false"/>
          <w:i w:val="false"/>
          <w:color w:val="000000"/>
          <w:sz w:val="28"/>
        </w:rPr>
        <w:t>
      124. Перчатки из натуральной кожи, черные.</w:t>
      </w:r>
    </w:p>
    <w:bookmarkEnd w:id="127"/>
    <w:bookmarkStart w:name="z420" w:id="128"/>
    <w:p>
      <w:pPr>
        <w:spacing w:after="0"/>
        <w:ind w:left="0"/>
        <w:jc w:val="both"/>
      </w:pPr>
      <w:r>
        <w:rPr>
          <w:rFonts w:ascii="Times New Roman"/>
          <w:b w:val="false"/>
          <w:i w:val="false"/>
          <w:color w:val="000000"/>
          <w:sz w:val="28"/>
        </w:rPr>
        <w:t>
      125. Сапоги черного цвета, на натуральном меху. Модели сезонной обуви отвечают требованиям классического стиля.</w:t>
      </w:r>
    </w:p>
    <w:bookmarkEnd w:id="128"/>
    <w:bookmarkStart w:name="z421" w:id="129"/>
    <w:p>
      <w:pPr>
        <w:spacing w:after="0"/>
        <w:ind w:left="0"/>
        <w:jc w:val="both"/>
      </w:pPr>
      <w:r>
        <w:rPr>
          <w:rFonts w:ascii="Times New Roman"/>
          <w:b w:val="false"/>
          <w:i w:val="false"/>
          <w:color w:val="000000"/>
          <w:sz w:val="28"/>
        </w:rPr>
        <w:t>
      126. Туфли летние, черного цвета, из натуральной кожи. Модель отвечает требованиям классического стиля.</w:t>
      </w:r>
    </w:p>
    <w:bookmarkEnd w:id="129"/>
    <w:bookmarkStart w:name="z158" w:id="130"/>
    <w:p>
      <w:pPr>
        <w:spacing w:after="0"/>
        <w:ind w:left="0"/>
        <w:jc w:val="left"/>
      </w:pPr>
      <w:r>
        <w:rPr>
          <w:rFonts w:ascii="Times New Roman"/>
          <w:b/>
          <w:i w:val="false"/>
          <w:color w:val="000000"/>
        </w:rPr>
        <w:t xml:space="preserve"> 9. Повседневная женская форма должностных лиц Комитета</w:t>
      </w:r>
      <w:r>
        <w:br/>
      </w:r>
      <w:r>
        <w:rPr>
          <w:rFonts w:ascii="Times New Roman"/>
          <w:b/>
          <w:i w:val="false"/>
          <w:color w:val="000000"/>
        </w:rPr>
        <w:t>рыбного хозяйства и его территориальных органов</w:t>
      </w:r>
    </w:p>
    <w:bookmarkEnd w:id="130"/>
    <w:p>
      <w:pPr>
        <w:spacing w:after="0"/>
        <w:ind w:left="0"/>
        <w:jc w:val="both"/>
      </w:pPr>
      <w:r>
        <w:rPr>
          <w:rFonts w:ascii="Times New Roman"/>
          <w:b w:val="false"/>
          <w:i w:val="false"/>
          <w:color w:val="ff0000"/>
          <w:sz w:val="28"/>
        </w:rPr>
        <w:t xml:space="preserve">
      Сноска. Глава 9 исключена приказом Министра сельского хозяйства РК от 30.04.2015 </w:t>
      </w:r>
      <w:r>
        <w:rPr>
          <w:rFonts w:ascii="Times New Roman"/>
          <w:b w:val="false"/>
          <w:i w:val="false"/>
          <w:color w:val="ff0000"/>
          <w:sz w:val="28"/>
        </w:rPr>
        <w:t>№ 18-03/395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2" w:id="131"/>
    <w:p>
      <w:pPr>
        <w:spacing w:after="0"/>
        <w:ind w:left="0"/>
        <w:jc w:val="left"/>
      </w:pPr>
      <w:r>
        <w:rPr>
          <w:rFonts w:ascii="Times New Roman"/>
          <w:b/>
          <w:i w:val="false"/>
          <w:color w:val="000000"/>
        </w:rPr>
        <w:t xml:space="preserve"> Глава 9. Повседневная женская форма должностных лиц Комитета рыбного хозяйства и его межобластных бассейновых инспекции рыбного хозяйства</w:t>
      </w:r>
    </w:p>
    <w:bookmarkEnd w:id="131"/>
    <w:p>
      <w:pPr>
        <w:spacing w:after="0"/>
        <w:ind w:left="0"/>
        <w:jc w:val="both"/>
      </w:pPr>
      <w:r>
        <w:rPr>
          <w:rFonts w:ascii="Times New Roman"/>
          <w:b w:val="false"/>
          <w:i w:val="false"/>
          <w:color w:val="ff0000"/>
          <w:sz w:val="28"/>
        </w:rPr>
        <w:t xml:space="preserve">
      Сноска. Образцы дополнены главой 6 в соответствии с приказом Министра экологии, геологии и природных ресурсов РК от 16.06.2021 </w:t>
      </w:r>
      <w:r>
        <w:rPr>
          <w:rFonts w:ascii="Times New Roman"/>
          <w:b w:val="false"/>
          <w:i w:val="false"/>
          <w:color w:val="ff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3" w:id="132"/>
    <w:p>
      <w:pPr>
        <w:spacing w:after="0"/>
        <w:ind w:left="0"/>
        <w:jc w:val="both"/>
      </w:pPr>
      <w:r>
        <w:rPr>
          <w:rFonts w:ascii="Times New Roman"/>
          <w:b w:val="false"/>
          <w:i w:val="false"/>
          <w:color w:val="000000"/>
          <w:sz w:val="28"/>
        </w:rPr>
        <w:t xml:space="preserve">
      127. Образцы повседневного женского костюма, плаща демисезонного представлены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образцам.</w:t>
      </w:r>
    </w:p>
    <w:bookmarkEnd w:id="132"/>
    <w:bookmarkStart w:name="z424" w:id="133"/>
    <w:p>
      <w:pPr>
        <w:spacing w:after="0"/>
        <w:ind w:left="0"/>
        <w:jc w:val="both"/>
      </w:pPr>
      <w:r>
        <w:rPr>
          <w:rFonts w:ascii="Times New Roman"/>
          <w:b w:val="false"/>
          <w:i w:val="false"/>
          <w:color w:val="000000"/>
          <w:sz w:val="28"/>
        </w:rPr>
        <w:t>
      128. Костюм повседневный женский состоит из двубортного кителя, юбки и брюк темно-синего цвета.</w:t>
      </w:r>
    </w:p>
    <w:bookmarkEnd w:id="133"/>
    <w:bookmarkStart w:name="z425" w:id="134"/>
    <w:p>
      <w:pPr>
        <w:spacing w:after="0"/>
        <w:ind w:left="0"/>
        <w:jc w:val="both"/>
      </w:pPr>
      <w:r>
        <w:rPr>
          <w:rFonts w:ascii="Times New Roman"/>
          <w:b w:val="false"/>
          <w:i w:val="false"/>
          <w:color w:val="000000"/>
          <w:sz w:val="28"/>
        </w:rPr>
        <w:t>
      129. Двубортный китель полуприлегающей формы, однобортный, на подкладке, слегка удлиненный, с приспущенными плечами и широкой проймой, застегивающийся до перегиба лацкана на две форменные пуговицы. Воротник и лацканы отложные. Рукава втачные двухшовные, в локтевом шве шлица с двумя форменными пуговицами. На левом рукаве – нарукавный знак принадлежности к государственному инспектору Комитета рыбного хозяйства. Спинка со швом посередине, полочки с нагрудной вытачкой, с притачными бочками, боковыми горизонтальными прорезными карманами с клапанами. На левой полочке нагрудный прорезной карман с листочкой. На жакете носятся нашивные наплечные знаки принадлежности к государственному инспектору Комитета рыбного хозяйства.</w:t>
      </w:r>
    </w:p>
    <w:bookmarkEnd w:id="134"/>
    <w:bookmarkStart w:name="z426" w:id="135"/>
    <w:p>
      <w:pPr>
        <w:spacing w:after="0"/>
        <w:ind w:left="0"/>
        <w:jc w:val="both"/>
      </w:pPr>
      <w:r>
        <w:rPr>
          <w:rFonts w:ascii="Times New Roman"/>
          <w:b w:val="false"/>
          <w:i w:val="false"/>
          <w:color w:val="000000"/>
          <w:sz w:val="28"/>
        </w:rPr>
        <w:t>
      130. Юбка прямого покроя на подкладке, пояс притачной, застегивающийся на одну пуговицу. Задняя половинка посередине заканчивается шлицей с двумя вытачками, с застежкой "молния" в левом боку.</w:t>
      </w:r>
    </w:p>
    <w:bookmarkEnd w:id="135"/>
    <w:bookmarkStart w:name="z427" w:id="136"/>
    <w:p>
      <w:pPr>
        <w:spacing w:after="0"/>
        <w:ind w:left="0"/>
        <w:jc w:val="both"/>
      </w:pPr>
      <w:r>
        <w:rPr>
          <w:rFonts w:ascii="Times New Roman"/>
          <w:b w:val="false"/>
          <w:i w:val="false"/>
          <w:color w:val="000000"/>
          <w:sz w:val="28"/>
        </w:rPr>
        <w:t>
      131. Брюки из шерстяной ткани темно-синего цвета, прямые, пояс притачной, застежка на одну пуговицу. На передней полочке две мягкие складки. На задней полочке по бокам по одной вытачке. В левом боковом шве застежка – "молния".</w:t>
      </w:r>
    </w:p>
    <w:bookmarkEnd w:id="136"/>
    <w:bookmarkStart w:name="z428" w:id="137"/>
    <w:p>
      <w:pPr>
        <w:spacing w:after="0"/>
        <w:ind w:left="0"/>
        <w:jc w:val="both"/>
      </w:pPr>
      <w:r>
        <w:rPr>
          <w:rFonts w:ascii="Times New Roman"/>
          <w:b w:val="false"/>
          <w:i w:val="false"/>
          <w:color w:val="000000"/>
          <w:sz w:val="28"/>
        </w:rPr>
        <w:t>
      132. Блузка с длинными рукавами из шелковой ткани белого цвета, с отложным воротником с отрезной стойкой, нагрудными накладными карманами с клапанами, цельнокроенным поясом с эластичной тесьмой в области боковых швов. Перед с разрезом до низа и вытачками. Спинка с кокеткой. Рукава с разрезами и притачными манжетами. Перед блузки, клапаны, манжеты застегиваются на пуговицы.</w:t>
      </w:r>
    </w:p>
    <w:bookmarkEnd w:id="137"/>
    <w:bookmarkStart w:name="z429" w:id="138"/>
    <w:p>
      <w:pPr>
        <w:spacing w:after="0"/>
        <w:ind w:left="0"/>
        <w:jc w:val="both"/>
      </w:pPr>
      <w:r>
        <w:rPr>
          <w:rFonts w:ascii="Times New Roman"/>
          <w:b w:val="false"/>
          <w:i w:val="false"/>
          <w:color w:val="000000"/>
          <w:sz w:val="28"/>
        </w:rPr>
        <w:t>
      133. Блузка с короткими рукавами из шелковой ткани белого цвета прямой формы с короткими рукавами. С планкой на борту, застежками из 6 форменных пуговиц. Воротник отложной на отрезной стойке. Спинка с отрезной кокеткой и встречной складкой, с нагрудными вытачками. Карманы накладные с клапанами. Швы оката рукава втачные.</w:t>
      </w:r>
    </w:p>
    <w:bookmarkEnd w:id="138"/>
    <w:bookmarkStart w:name="z430" w:id="139"/>
    <w:p>
      <w:pPr>
        <w:spacing w:after="0"/>
        <w:ind w:left="0"/>
        <w:jc w:val="both"/>
      </w:pPr>
      <w:r>
        <w:rPr>
          <w:rFonts w:ascii="Times New Roman"/>
          <w:b w:val="false"/>
          <w:i w:val="false"/>
          <w:color w:val="000000"/>
          <w:sz w:val="28"/>
        </w:rPr>
        <w:t>
      134. Галстук, изготавливается из шелковой ткани темно-синего цвета, модель отвечает требованиям моды. Ниже банта на 5-6 сантиметра изображение солнца и под ним парящего беркута, вышитого из золотистых нитей.</w:t>
      </w:r>
    </w:p>
    <w:bookmarkEnd w:id="139"/>
    <w:bookmarkStart w:name="z431" w:id="140"/>
    <w:p>
      <w:pPr>
        <w:spacing w:after="0"/>
        <w:ind w:left="0"/>
        <w:jc w:val="both"/>
      </w:pPr>
      <w:r>
        <w:rPr>
          <w:rFonts w:ascii="Times New Roman"/>
          <w:b w:val="false"/>
          <w:i w:val="false"/>
          <w:color w:val="000000"/>
          <w:sz w:val="28"/>
        </w:rPr>
        <w:t>
      135. Беретка из мягкого черного шерстяного материала и хлопчатобумажной материи светло-серого тона. Берет без кантов, донышко диаметром 24-26 сантиметра соединяется с двумя половинками, сшитыми по бокам, образующими 1-1,5 сантиметра. С внутренней стороны берета подкладка, а со стороны околыша хвостик длиной 1,5 сантиметра. На берете черный лакированный подбородный ремень, прикрепленный к околышу двумя малыми форменными погувицами, в горизонтальном положении ремень удерживают два металлических крючка черного цвета. Пришитые впотай.</w:t>
      </w:r>
    </w:p>
    <w:bookmarkEnd w:id="140"/>
    <w:bookmarkStart w:name="z432" w:id="141"/>
    <w:p>
      <w:pPr>
        <w:spacing w:after="0"/>
        <w:ind w:left="0"/>
        <w:jc w:val="both"/>
      </w:pPr>
      <w:r>
        <w:rPr>
          <w:rFonts w:ascii="Times New Roman"/>
          <w:b w:val="false"/>
          <w:i w:val="false"/>
          <w:color w:val="000000"/>
          <w:sz w:val="28"/>
        </w:rPr>
        <w:t>
      136. Куртка повседневная шерстяная женская, изготавливается из ткани темно-синего цвета, однобортная, с застежкой на "молнию", с отложным воротником, с эластичной тесьмой в области боковых швов, с подкладкой до низа. Полочки с кокетками и вертикальными рельефами и двумя боковыми карманами в листочку, расположенные с наклоном. Спинка с кокеткой. Рукава одношовные с притачными манжетами с разрезами. На левом рукаве – нарукавный знак принадлежности к государственному инспектору Комитета рыбного хозяйства. Манжеты застегиваются на форменные пуговицы. На плечах декоративные погончики-хлястики для ношения наплечных знаков принадлежности к государственному инспектору Комитета рыбного хозяйства.</w:t>
      </w:r>
    </w:p>
    <w:bookmarkEnd w:id="141"/>
    <w:bookmarkStart w:name="z433" w:id="142"/>
    <w:p>
      <w:pPr>
        <w:spacing w:after="0"/>
        <w:ind w:left="0"/>
        <w:jc w:val="both"/>
      </w:pPr>
      <w:r>
        <w:rPr>
          <w:rFonts w:ascii="Times New Roman"/>
          <w:b w:val="false"/>
          <w:i w:val="false"/>
          <w:color w:val="000000"/>
          <w:sz w:val="28"/>
        </w:rPr>
        <w:t>
      137. Плащ демисезонный женский из плащевой ткани темно-синего цвета, прямого силуэта с поясом на пряжку. На полочках имеются прорезные карманы с накладной листочкой, отлетные кокетки с пристегивающейся пуговицей. Спинка со средним швом и складкой, отлетной кокеткой. Рукав втачной. На левом рукаве – нарукавный знак принадлежности к государственному инспектору Комитета рыбного хозяйства. Подкладка до линии бедра на утеплителе. Застежка потайная. По полочкам, кокетке, листочкам, воротнику проложена отделочная строчка на 0,1-0,6 сантиметра от края. На плечах декоративные погончики-хлястики для ношения наплечных знаков принадлежности к государственному инспектору Комитета рыбного хозяйства.</w:t>
      </w:r>
    </w:p>
    <w:bookmarkEnd w:id="142"/>
    <w:bookmarkStart w:name="z434" w:id="143"/>
    <w:p>
      <w:pPr>
        <w:spacing w:after="0"/>
        <w:ind w:left="0"/>
        <w:jc w:val="both"/>
      </w:pPr>
      <w:r>
        <w:rPr>
          <w:rFonts w:ascii="Times New Roman"/>
          <w:b w:val="false"/>
          <w:i w:val="false"/>
          <w:color w:val="000000"/>
          <w:sz w:val="28"/>
        </w:rPr>
        <w:t>
      138. Шапка-кубанка из натурального каракуля черного цвета – для старшего инспекторского состава, для младшего инспекторского состава из цигейки темно-синего цвета. Посередине окола спереди шапки или кубанки прикрепляется кокарда.</w:t>
      </w:r>
    </w:p>
    <w:bookmarkEnd w:id="143"/>
    <w:bookmarkStart w:name="z435" w:id="144"/>
    <w:p>
      <w:pPr>
        <w:spacing w:after="0"/>
        <w:ind w:left="0"/>
        <w:jc w:val="both"/>
      </w:pPr>
      <w:r>
        <w:rPr>
          <w:rFonts w:ascii="Times New Roman"/>
          <w:b w:val="false"/>
          <w:i w:val="false"/>
          <w:color w:val="000000"/>
          <w:sz w:val="28"/>
        </w:rPr>
        <w:t>
      139. Сапоги черного цвета, на натуральном меху. Модели сезонной обуви отвечают требованиям классического стиля.</w:t>
      </w:r>
    </w:p>
    <w:bookmarkEnd w:id="144"/>
    <w:bookmarkStart w:name="z436" w:id="145"/>
    <w:p>
      <w:pPr>
        <w:spacing w:after="0"/>
        <w:ind w:left="0"/>
        <w:jc w:val="both"/>
      </w:pPr>
      <w:r>
        <w:rPr>
          <w:rFonts w:ascii="Times New Roman"/>
          <w:b w:val="false"/>
          <w:i w:val="false"/>
          <w:color w:val="000000"/>
          <w:sz w:val="28"/>
        </w:rPr>
        <w:t>
      140. Туфли летние, черного цвета, из натуральной кожи. Модель отвечает требованиям классического стиля.</w:t>
      </w:r>
    </w:p>
    <w:bookmarkEnd w:id="145"/>
    <w:bookmarkStart w:name="z173" w:id="146"/>
    <w:p>
      <w:pPr>
        <w:spacing w:after="0"/>
        <w:ind w:left="0"/>
        <w:jc w:val="left"/>
      </w:pPr>
      <w:r>
        <w:rPr>
          <w:rFonts w:ascii="Times New Roman"/>
          <w:b/>
          <w:i w:val="false"/>
          <w:color w:val="000000"/>
        </w:rPr>
        <w:t xml:space="preserve"> 10. Полевая форма должностных лиц Комитета рыбного</w:t>
      </w:r>
      <w:r>
        <w:br/>
      </w:r>
      <w:r>
        <w:rPr>
          <w:rFonts w:ascii="Times New Roman"/>
          <w:b/>
          <w:i w:val="false"/>
          <w:color w:val="000000"/>
        </w:rPr>
        <w:t>хозяйства и его территориальных органов</w:t>
      </w:r>
    </w:p>
    <w:bookmarkEnd w:id="146"/>
    <w:p>
      <w:pPr>
        <w:spacing w:after="0"/>
        <w:ind w:left="0"/>
        <w:jc w:val="both"/>
      </w:pPr>
      <w:r>
        <w:rPr>
          <w:rFonts w:ascii="Times New Roman"/>
          <w:b w:val="false"/>
          <w:i w:val="false"/>
          <w:color w:val="ff0000"/>
          <w:sz w:val="28"/>
        </w:rPr>
        <w:t xml:space="preserve">
      Сноска. Глава 10 исключена приказом Министра сельского хозяйства РК от 30.04.2015 </w:t>
      </w:r>
      <w:r>
        <w:rPr>
          <w:rFonts w:ascii="Times New Roman"/>
          <w:b w:val="false"/>
          <w:i w:val="false"/>
          <w:color w:val="ff0000"/>
          <w:sz w:val="28"/>
        </w:rPr>
        <w:t>№ 18-03/395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7" w:id="147"/>
    <w:p>
      <w:pPr>
        <w:spacing w:after="0"/>
        <w:ind w:left="0"/>
        <w:jc w:val="left"/>
      </w:pPr>
      <w:r>
        <w:rPr>
          <w:rFonts w:ascii="Times New Roman"/>
          <w:b/>
          <w:i w:val="false"/>
          <w:color w:val="000000"/>
        </w:rPr>
        <w:t xml:space="preserve"> Глава 10. Полевая форма должностных лиц Комитета рыбного хозяйства и его межобластных бассейновых инспекции рыбного хозяйства</w:t>
      </w:r>
    </w:p>
    <w:bookmarkEnd w:id="147"/>
    <w:p>
      <w:pPr>
        <w:spacing w:after="0"/>
        <w:ind w:left="0"/>
        <w:jc w:val="both"/>
      </w:pPr>
      <w:r>
        <w:rPr>
          <w:rFonts w:ascii="Times New Roman"/>
          <w:b w:val="false"/>
          <w:i w:val="false"/>
          <w:color w:val="ff0000"/>
          <w:sz w:val="28"/>
        </w:rPr>
        <w:t xml:space="preserve">
      Сноска. Образцы дополнены главой 10 в соответствии с приказом Министра экологии, геологии и природных ресурсов РК от 16.06.2021 </w:t>
      </w:r>
      <w:r>
        <w:rPr>
          <w:rFonts w:ascii="Times New Roman"/>
          <w:b w:val="false"/>
          <w:i w:val="false"/>
          <w:color w:val="ff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8" w:id="148"/>
    <w:p>
      <w:pPr>
        <w:spacing w:after="0"/>
        <w:ind w:left="0"/>
        <w:jc w:val="both"/>
      </w:pPr>
      <w:r>
        <w:rPr>
          <w:rFonts w:ascii="Times New Roman"/>
          <w:b w:val="false"/>
          <w:i w:val="false"/>
          <w:color w:val="000000"/>
          <w:sz w:val="28"/>
        </w:rPr>
        <w:t xml:space="preserve">
      141. Образцы костюма полевого летнего, костюма полевого зимнего представлены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образцам.</w:t>
      </w:r>
    </w:p>
    <w:bookmarkEnd w:id="148"/>
    <w:bookmarkStart w:name="z439" w:id="149"/>
    <w:p>
      <w:pPr>
        <w:spacing w:after="0"/>
        <w:ind w:left="0"/>
        <w:jc w:val="both"/>
      </w:pPr>
      <w:r>
        <w:rPr>
          <w:rFonts w:ascii="Times New Roman"/>
          <w:b w:val="false"/>
          <w:i w:val="false"/>
          <w:color w:val="000000"/>
          <w:sz w:val="28"/>
        </w:rPr>
        <w:t>
      142. Костюм полевой летний состоит из куртки и брюк камуфлированного темно-синего цвета.</w:t>
      </w:r>
    </w:p>
    <w:bookmarkEnd w:id="149"/>
    <w:bookmarkStart w:name="z440" w:id="150"/>
    <w:p>
      <w:pPr>
        <w:spacing w:after="0"/>
        <w:ind w:left="0"/>
        <w:jc w:val="both"/>
      </w:pPr>
      <w:r>
        <w:rPr>
          <w:rFonts w:ascii="Times New Roman"/>
          <w:b w:val="false"/>
          <w:i w:val="false"/>
          <w:color w:val="000000"/>
          <w:sz w:val="28"/>
        </w:rPr>
        <w:t>
      143. Куртка прямого силуэта с расширенной линией плеч, с отложным воротником, с центральной застежкой борта на молнию, которая закрывается ветрозащитной планкой с текстильной застежкой. Под притачной кокеткой расположены два нагрудных кармана с клапаном на текстильных застежках. Снизу по бокам два накладных кармана с наклонным входом. Выше верхнего края клапана левого грудного кармана настрочена текстильная застежка для крепления нашивки с указанием фамилии и инициала инспектора к примеру "СУЫКБАЕВ Е.К.". Для крепления видеорегистратора настрочена шлевка и хлястики с текстильной застежкой. Спинка - целая, с частично стачанной встречной складкой посередине. На спинке надпись "МЕМЛЕКЕТТІК ИНСПЕКТОР" из световозвращающего материала. Рукава с манжетой застегивающаяся на текстильную застежку. На наружной стороне левого рукава "100 миллиметров ниже предплечья" нарукавный шеврон принадлежности к Комитету рыбного хозяйства. Низ куртки с притачным поясом с двумя рядами эластичной ленты по бокам.</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 в редакции приказа Министра экологии и природных ресурсов РК от 18.04.2023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6" w:id="151"/>
    <w:p>
      <w:pPr>
        <w:spacing w:after="0"/>
        <w:ind w:left="0"/>
        <w:jc w:val="both"/>
      </w:pPr>
      <w:r>
        <w:rPr>
          <w:rFonts w:ascii="Times New Roman"/>
          <w:b w:val="false"/>
          <w:i w:val="false"/>
          <w:color w:val="000000"/>
          <w:sz w:val="28"/>
        </w:rPr>
        <w:t>
      143-1. Рубашка из темно-синего цвета камуфлированная с короткими рукавами, прямой формы, с застежкой на пуговицах. Воротник отложной, стойка отрезная. Спинка из полочки с отрезной двойной кокеткой. Два нагрудных накладных кармана с клапанами на пуговицах. Выше верхнего края клапана левого грудного кармана настрочена текстильная застежка для крепления нашивки с указанием фамилии и инициала государственного инспектора к примеру "СУЫКБАЕВ Е.К.". Для крепления видеорегистратора настрочена шлевка и хлястики с текстильной застежкой. На спинке надпись "МЕМЛЕКЕТТІК ИНСПЕКТОР" из световозвращающего материала. На наружной стороне левого рукава "100 миллиметров ниже предплечья" нарукавный шеврон принадлежности к Комитету рыбного хозяйства.</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пунктом 143-1 в соответствии с приказом Министра экологии и природных ресурсов РК от 18.04.2023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1" w:id="152"/>
    <w:p>
      <w:pPr>
        <w:spacing w:after="0"/>
        <w:ind w:left="0"/>
        <w:jc w:val="both"/>
      </w:pPr>
      <w:r>
        <w:rPr>
          <w:rFonts w:ascii="Times New Roman"/>
          <w:b w:val="false"/>
          <w:i w:val="false"/>
          <w:color w:val="000000"/>
          <w:sz w:val="28"/>
        </w:rPr>
        <w:t>
      144. Брюки без подкладки, зауженные к низу, на прямом поясе с застежкой на пуговицы, с пятью шлевками под ремень. Гульфик застегиваются на "молнию". По бокам пояса эластичные ленты. Внешние боковые карманы косые, прорезные. Передние половинки с карманами с отрезными бочками и накладными карманами со встречной складкой в области колена и клапаном, застегивающимся на кнопки. На задних половинках брюк – два прорезных кармана с клапаном, застегивающимся на кнопку.</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 в редакции приказа Министра экологии и природных ресурсов РК от 18.04.2023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2" w:id="153"/>
    <w:p>
      <w:pPr>
        <w:spacing w:after="0"/>
        <w:ind w:left="0"/>
        <w:jc w:val="both"/>
      </w:pPr>
      <w:r>
        <w:rPr>
          <w:rFonts w:ascii="Times New Roman"/>
          <w:b w:val="false"/>
          <w:i w:val="false"/>
          <w:color w:val="000000"/>
          <w:sz w:val="28"/>
        </w:rPr>
        <w:t>
      145. Футболка темно-синего цвета камуфлированного, из смесовой ткани.</w:t>
      </w:r>
    </w:p>
    <w:bookmarkEnd w:id="153"/>
    <w:bookmarkStart w:name="z477" w:id="154"/>
    <w:p>
      <w:pPr>
        <w:spacing w:after="0"/>
        <w:ind w:left="0"/>
        <w:jc w:val="both"/>
      </w:pPr>
      <w:r>
        <w:rPr>
          <w:rFonts w:ascii="Times New Roman"/>
          <w:b w:val="false"/>
          <w:i w:val="false"/>
          <w:color w:val="000000"/>
          <w:sz w:val="28"/>
        </w:rPr>
        <w:t>
      145-1. Ремень тактический, темно-синего цвета.</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пунктом 145-1 в соответствии с приказом Министра экологии и природных ресурсов РК от 18.04.2023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3" w:id="155"/>
    <w:p>
      <w:pPr>
        <w:spacing w:after="0"/>
        <w:ind w:left="0"/>
        <w:jc w:val="both"/>
      </w:pPr>
      <w:r>
        <w:rPr>
          <w:rFonts w:ascii="Times New Roman"/>
          <w:b w:val="false"/>
          <w:i w:val="false"/>
          <w:color w:val="000000"/>
          <w:sz w:val="28"/>
        </w:rPr>
        <w:t xml:space="preserve">
      146. Кепи (бейсболка летнее) темно-синего цвета, камуфлированная, состоит из четырех клиньев, передней части, разделенной на три детали, козырька и пряжки с ремешком, для регулирования размера. </w:t>
      </w:r>
    </w:p>
    <w:bookmarkEnd w:id="155"/>
    <w:p>
      <w:pPr>
        <w:spacing w:after="0"/>
        <w:ind w:left="0"/>
        <w:jc w:val="both"/>
      </w:pPr>
      <w:r>
        <w:rPr>
          <w:rFonts w:ascii="Times New Roman"/>
          <w:b w:val="false"/>
          <w:i w:val="false"/>
          <w:color w:val="000000"/>
          <w:sz w:val="28"/>
        </w:rPr>
        <w:t xml:space="preserve">
      По центру передней стенки вышита кокарда согласно </w:t>
      </w:r>
      <w:r>
        <w:rPr>
          <w:rFonts w:ascii="Times New Roman"/>
          <w:b w:val="false"/>
          <w:i w:val="false"/>
          <w:color w:val="000000"/>
          <w:sz w:val="28"/>
        </w:rPr>
        <w:t>приложению 23</w:t>
      </w:r>
      <w:r>
        <w:rPr>
          <w:rFonts w:ascii="Times New Roman"/>
          <w:b w:val="false"/>
          <w:i w:val="false"/>
          <w:color w:val="000000"/>
          <w:sz w:val="28"/>
        </w:rPr>
        <w:t xml:space="preserve"> настоящего приказа.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 в редакции приказа Министра экологии и природных ресурсов РК от 18.04.2023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8" w:id="156"/>
    <w:p>
      <w:pPr>
        <w:spacing w:after="0"/>
        <w:ind w:left="0"/>
        <w:jc w:val="both"/>
      </w:pPr>
      <w:r>
        <w:rPr>
          <w:rFonts w:ascii="Times New Roman"/>
          <w:b w:val="false"/>
          <w:i w:val="false"/>
          <w:color w:val="000000"/>
          <w:sz w:val="28"/>
        </w:rPr>
        <w:t xml:space="preserve">
      146-1. Кепи утепленное (бейсболка демисезонное) темно-синего цвета, камуфлированная. Ткань плащевая (З-х слойная), с водоотталкивающей пропиткой, состоит из четырех клиньев, передняя часть разделена на три детали и козырька. Кепи с наушниками и назатыльником, заправляющимся во внутрь. Подкладка и наушники с назатыльником утеплены флисовым полотном и окантованы эластичной тесьмой. </w:t>
      </w:r>
    </w:p>
    <w:bookmarkEnd w:id="156"/>
    <w:p>
      <w:pPr>
        <w:spacing w:after="0"/>
        <w:ind w:left="0"/>
        <w:jc w:val="both"/>
      </w:pPr>
      <w:r>
        <w:rPr>
          <w:rFonts w:ascii="Times New Roman"/>
          <w:b w:val="false"/>
          <w:i w:val="false"/>
          <w:color w:val="000000"/>
          <w:sz w:val="28"/>
        </w:rPr>
        <w:t xml:space="preserve">
      По центру передней стенки вышита кокарда согласно </w:t>
      </w:r>
      <w:r>
        <w:rPr>
          <w:rFonts w:ascii="Times New Roman"/>
          <w:b w:val="false"/>
          <w:i w:val="false"/>
          <w:color w:val="000000"/>
          <w:sz w:val="28"/>
        </w:rPr>
        <w:t>приложению 23</w:t>
      </w:r>
      <w:r>
        <w:rPr>
          <w:rFonts w:ascii="Times New Roman"/>
          <w:b w:val="false"/>
          <w:i w:val="false"/>
          <w:color w:val="000000"/>
          <w:sz w:val="28"/>
        </w:rPr>
        <w:t xml:space="preserve"> настоящего приказа.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пунктом 146-1 в соответствии с приказом Министра экологии и природных ресурсов РК от 18.04.2023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4" w:id="157"/>
    <w:p>
      <w:pPr>
        <w:spacing w:after="0"/>
        <w:ind w:left="0"/>
        <w:jc w:val="both"/>
      </w:pPr>
      <w:r>
        <w:rPr>
          <w:rFonts w:ascii="Times New Roman"/>
          <w:b w:val="false"/>
          <w:i w:val="false"/>
          <w:color w:val="000000"/>
          <w:sz w:val="28"/>
        </w:rPr>
        <w:t>
      147. Жилет из ткани темно-синего цвета, камуфлированный, с водоотталкивающим свойством. Без рукавов, на синтепоновой подкладке, с застежкой - на "молнию". С двумя нагрудными накладными карманами, и двумя накладными парными карманами, с застежкой на молнию и липучку, находящуюся под нагрудными карманами. Сразу выше верхнего края клапана левого грудного кармана настрочена текстильная застежка для крепления нашивки с указанием фамилии и инициала инспектора к примеру "СУЫКБАЕВ Е.К.". Для крепления видеорегистратора настрочена шлевка и хлястики с текстильной застежкой. На спинке надпись "МЕМЛЕКЕТТІК ИНСПЕКТОР" из световозвращающего материала.</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147 - в редакции приказа Министра экологии и природных ресурсов РК от 18.04.2023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9" w:id="158"/>
    <w:p>
      <w:pPr>
        <w:spacing w:after="0"/>
        <w:ind w:left="0"/>
        <w:jc w:val="both"/>
      </w:pPr>
      <w:r>
        <w:rPr>
          <w:rFonts w:ascii="Times New Roman"/>
          <w:b w:val="false"/>
          <w:i w:val="false"/>
          <w:color w:val="000000"/>
          <w:sz w:val="28"/>
        </w:rPr>
        <w:t xml:space="preserve">
      147-1. Пуловер шерстяной вязаный выполненный из пряжи темно-синего цвета. </w:t>
      </w:r>
    </w:p>
    <w:bookmarkEnd w:id="158"/>
    <w:p>
      <w:pPr>
        <w:spacing w:after="0"/>
        <w:ind w:left="0"/>
        <w:jc w:val="both"/>
      </w:pPr>
      <w:r>
        <w:rPr>
          <w:rFonts w:ascii="Times New Roman"/>
          <w:b w:val="false"/>
          <w:i w:val="false"/>
          <w:color w:val="000000"/>
          <w:sz w:val="28"/>
        </w:rPr>
        <w:t xml:space="preserve">
      Пуловер с центральной застежкой на замок-молнию. </w:t>
      </w:r>
    </w:p>
    <w:p>
      <w:pPr>
        <w:spacing w:after="0"/>
        <w:ind w:left="0"/>
        <w:jc w:val="both"/>
      </w:pPr>
      <w:r>
        <w:rPr>
          <w:rFonts w:ascii="Times New Roman"/>
          <w:b w:val="false"/>
          <w:i w:val="false"/>
          <w:color w:val="000000"/>
          <w:sz w:val="28"/>
        </w:rPr>
        <w:t xml:space="preserve">
      На передней части изделия с левой стороны настрочен накладной карман. Детали кармана, усилительные детали выполнены из плащевой ткани темно-синего цвета и по цвету гармонируют с цветом изделия. </w:t>
      </w:r>
    </w:p>
    <w:p>
      <w:pPr>
        <w:spacing w:after="0"/>
        <w:ind w:left="0"/>
        <w:jc w:val="both"/>
      </w:pPr>
      <w:r>
        <w:rPr>
          <w:rFonts w:ascii="Times New Roman"/>
          <w:b w:val="false"/>
          <w:i w:val="false"/>
          <w:color w:val="000000"/>
          <w:sz w:val="28"/>
        </w:rPr>
        <w:t xml:space="preserve">
      Рукав одношовный, втачанной с усилительной накладкой в области локтя. </w:t>
      </w:r>
    </w:p>
    <w:p>
      <w:pPr>
        <w:spacing w:after="0"/>
        <w:ind w:left="0"/>
        <w:jc w:val="both"/>
      </w:pPr>
      <w:r>
        <w:rPr>
          <w:rFonts w:ascii="Times New Roman"/>
          <w:b w:val="false"/>
          <w:i w:val="false"/>
          <w:color w:val="000000"/>
          <w:sz w:val="28"/>
        </w:rPr>
        <w:t>
      В области плечевых швов настрочены усилительные накладки трапециевидной формы. На наружной стороне левого рукава "100 миллиметров ниже предплечья" нарукавный шеврон принадлежности к Комитету рыбного хозяйства.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пунктом 147-1 в соответствии с приказом Министра экологии и природных ресурсов РК от 18.04.2023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5" w:id="159"/>
    <w:p>
      <w:pPr>
        <w:spacing w:after="0"/>
        <w:ind w:left="0"/>
        <w:jc w:val="both"/>
      </w:pPr>
      <w:r>
        <w:rPr>
          <w:rFonts w:ascii="Times New Roman"/>
          <w:b w:val="false"/>
          <w:i w:val="false"/>
          <w:color w:val="000000"/>
          <w:sz w:val="28"/>
        </w:rPr>
        <w:t>
      148. Костюм полевой зимний состоит из куртки с утепленным капюшоном и полукомбинезона темно-синего цвета, камуфлированный.</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148 внесено изменение на казахском языке, текст на русском языке не меняется приказом Министра экологии и природных ресурсов РК от 18.04.2023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6" w:id="160"/>
    <w:p>
      <w:pPr>
        <w:spacing w:after="0"/>
        <w:ind w:left="0"/>
        <w:jc w:val="both"/>
      </w:pPr>
      <w:r>
        <w:rPr>
          <w:rFonts w:ascii="Times New Roman"/>
          <w:b w:val="false"/>
          <w:i w:val="false"/>
          <w:color w:val="000000"/>
          <w:sz w:val="28"/>
        </w:rPr>
        <w:t>
      149. Куртка утепленная, со съемной подстежкой и съемным капюшоном, прямого силуэта, с центральной бортовой застежкой на застежку-молнию (с крупными зубьями) с двумя бегунками.</w:t>
      </w:r>
    </w:p>
    <w:bookmarkEnd w:id="160"/>
    <w:p>
      <w:pPr>
        <w:spacing w:after="0"/>
        <w:ind w:left="0"/>
        <w:jc w:val="both"/>
      </w:pPr>
      <w:r>
        <w:rPr>
          <w:rFonts w:ascii="Times New Roman"/>
          <w:b w:val="false"/>
          <w:i w:val="false"/>
          <w:color w:val="000000"/>
          <w:sz w:val="28"/>
        </w:rPr>
        <w:t>
      От верхнего края воротника по всей длине борта настрочена ветрозащитная планка.</w:t>
      </w:r>
    </w:p>
    <w:p>
      <w:pPr>
        <w:spacing w:after="0"/>
        <w:ind w:left="0"/>
        <w:jc w:val="both"/>
      </w:pPr>
      <w:r>
        <w:rPr>
          <w:rFonts w:ascii="Times New Roman"/>
          <w:b w:val="false"/>
          <w:i w:val="false"/>
          <w:color w:val="000000"/>
          <w:sz w:val="28"/>
        </w:rPr>
        <w:t>
      Полочка состоит из трех частей: кокетки на уровне груди, средней и нижней части. По средней части полочки изготовлены нагрудные карманы. В нижней части полочек настрочены боковые объемные накладные карманы. Внутренняя часть кармана из флисового полотна.</w:t>
      </w:r>
    </w:p>
    <w:p>
      <w:pPr>
        <w:spacing w:after="0"/>
        <w:ind w:left="0"/>
        <w:jc w:val="both"/>
      </w:pPr>
      <w:r>
        <w:rPr>
          <w:rFonts w:ascii="Times New Roman"/>
          <w:b w:val="false"/>
          <w:i w:val="false"/>
          <w:color w:val="000000"/>
          <w:sz w:val="28"/>
        </w:rPr>
        <w:t xml:space="preserve">
      По линии талии настрочена кулиска для регулирования ширины куртки. </w:t>
      </w:r>
    </w:p>
    <w:p>
      <w:pPr>
        <w:spacing w:after="0"/>
        <w:ind w:left="0"/>
        <w:jc w:val="both"/>
      </w:pPr>
      <w:r>
        <w:rPr>
          <w:rFonts w:ascii="Times New Roman"/>
          <w:b w:val="false"/>
          <w:i w:val="false"/>
          <w:color w:val="000000"/>
          <w:sz w:val="28"/>
        </w:rPr>
        <w:t xml:space="preserve">
      Спинка с кокеткой. </w:t>
      </w:r>
    </w:p>
    <w:p>
      <w:pPr>
        <w:spacing w:after="0"/>
        <w:ind w:left="0"/>
        <w:jc w:val="both"/>
      </w:pPr>
      <w:r>
        <w:rPr>
          <w:rFonts w:ascii="Times New Roman"/>
          <w:b w:val="false"/>
          <w:i w:val="false"/>
          <w:color w:val="000000"/>
          <w:sz w:val="28"/>
        </w:rPr>
        <w:t>
      Наружная часть воротника из основной ткани, внутренняя часть из флисового полотна и утеплен с одним слоем синтетического утеплителя. По краям воротника с обеих сторон обработаны отлетные паты с потайным креплением на текстильную застежку для фиксации капюшона.</w:t>
      </w:r>
    </w:p>
    <w:p>
      <w:pPr>
        <w:spacing w:after="0"/>
        <w:ind w:left="0"/>
        <w:jc w:val="both"/>
      </w:pPr>
      <w:r>
        <w:rPr>
          <w:rFonts w:ascii="Times New Roman"/>
          <w:b w:val="false"/>
          <w:i w:val="false"/>
          <w:color w:val="000000"/>
          <w:sz w:val="28"/>
        </w:rPr>
        <w:t>
      Капюшон съемный, утепленный, пристегивающийся по нижнему краю к горловине куртки на разъемную замок-молнию с закрытой планкой из основной ткани. Рукава в тачные, двухшовные с трикотажными напульсниками по низу. Сразу выше верхнего края клапана левого грудного кармана настрочена текстильная застежка для крепления нашивки с указанием фамилии и инициала инспектора к примеру "СУЫКБАЕВ Е.К.". Для крепления видеорегистратора настрочена шлевка и хлястики с текстильной застежкой. На спинке надпись "МЕМЛЕКЕТТІК ИНСПЕКТОР" из световозвращающего материала. На наружной стороне левого рукава "100 миллиметров ниже предплечья" нарукавный шеврон принадлежности к Комитету рыбного хозяйства.</w:t>
      </w:r>
    </w:p>
    <w:p>
      <w:pPr>
        <w:spacing w:after="0"/>
        <w:ind w:left="0"/>
        <w:jc w:val="both"/>
      </w:pPr>
      <w:r>
        <w:rPr>
          <w:rFonts w:ascii="Times New Roman"/>
          <w:b w:val="false"/>
          <w:i w:val="false"/>
          <w:color w:val="000000"/>
          <w:sz w:val="28"/>
        </w:rPr>
        <w:t>
      Основной подклад куртки (на деталях полочек и спинки до линии бедер из трикотажного полотна – флис, ниже линии бедер – из подкладочной ткани) утеплен одним слоем синтетического утеплителя. В швы стачивания подбортов и подклада втачаны "застежки-молнии" для крепления подстежки.</w:t>
      </w:r>
    </w:p>
    <w:p>
      <w:pPr>
        <w:spacing w:after="0"/>
        <w:ind w:left="0"/>
        <w:jc w:val="both"/>
      </w:pPr>
      <w:r>
        <w:rPr>
          <w:rFonts w:ascii="Times New Roman"/>
          <w:b w:val="false"/>
          <w:i w:val="false"/>
          <w:color w:val="000000"/>
          <w:sz w:val="28"/>
        </w:rPr>
        <w:t>
      Съемная подстежка с трикотажным воротником из подкладочной ткани с одним слоем синтетического утеплителя.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 в редакции приказа Министра экологии и природных ресурсов РК от 18.04.2023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7" w:id="161"/>
    <w:p>
      <w:pPr>
        <w:spacing w:after="0"/>
        <w:ind w:left="0"/>
        <w:jc w:val="both"/>
      </w:pPr>
      <w:r>
        <w:rPr>
          <w:rFonts w:ascii="Times New Roman"/>
          <w:b w:val="false"/>
          <w:i w:val="false"/>
          <w:color w:val="000000"/>
          <w:sz w:val="28"/>
        </w:rPr>
        <w:t>
      150. Полукомбинезон на утеплителе из синтетического наполнителя с пристегивающейся подкладкой, на притачном широком поясе с высокой спинкой и бретелями, регулируемыми по высоте; с пятью широкими шлевками, с хлястиком-затяжником боковой части пояса. Полукомбинезон застегивается на три кнопки и "молнию", с разрезом в боковом шве с застежкой на "молнию" и ленту, расположенную на фигурной пате. Два боковых прорезных кармана.</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 в редакции приказа Министра экологии и природных ресурсов РК от 18.04.2023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 w:id="162"/>
    <w:p>
      <w:pPr>
        <w:spacing w:after="0"/>
        <w:ind w:left="0"/>
        <w:jc w:val="both"/>
      </w:pPr>
      <w:r>
        <w:rPr>
          <w:rFonts w:ascii="Times New Roman"/>
          <w:b w:val="false"/>
          <w:i w:val="false"/>
          <w:color w:val="000000"/>
          <w:sz w:val="28"/>
        </w:rPr>
        <w:t>
      150-1. Полукомбинезон рыбацкий, изготавливается из прочных, водопроницаемых, резиновых материалов.</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пунктом 150-1 в соответствии с приказом Министра экологии и природных ресурсов РК от 18.04.2023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8" w:id="163"/>
    <w:p>
      <w:pPr>
        <w:spacing w:after="0"/>
        <w:ind w:left="0"/>
        <w:jc w:val="both"/>
      </w:pPr>
      <w:r>
        <w:rPr>
          <w:rFonts w:ascii="Times New Roman"/>
          <w:b w:val="false"/>
          <w:i w:val="false"/>
          <w:color w:val="000000"/>
          <w:sz w:val="28"/>
        </w:rPr>
        <w:t>
      151. Маска зимняя изготавливается из флисового материала темно-синего цвета.</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 в редакции приказа Министра экологии и природных ресурсов РК от 18.04.2023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9" w:id="164"/>
    <w:p>
      <w:pPr>
        <w:spacing w:after="0"/>
        <w:ind w:left="0"/>
        <w:jc w:val="both"/>
      </w:pPr>
      <w:r>
        <w:rPr>
          <w:rFonts w:ascii="Times New Roman"/>
          <w:b w:val="false"/>
          <w:i w:val="false"/>
          <w:color w:val="000000"/>
          <w:sz w:val="28"/>
        </w:rPr>
        <w:t xml:space="preserve">
      152. Шапка темно-синего цвета. Ушанка форменная на стеганной ватной подкладке состоит из 4-клинного колпака, козырька и назатыльника с цельнокроеными с ним наушниками. Изготавливается комбинированной: верх козырька и назатыльника с наушниками – из искусственного меха темно-синего цвета, остальные детали верха шапки из водонепроницаемой ткани темно-синего, камуфляжного цвета. </w:t>
      </w:r>
    </w:p>
    <w:bookmarkEnd w:id="164"/>
    <w:p>
      <w:pPr>
        <w:spacing w:after="0"/>
        <w:ind w:left="0"/>
        <w:jc w:val="both"/>
      </w:pPr>
      <w:r>
        <w:rPr>
          <w:rFonts w:ascii="Times New Roman"/>
          <w:b w:val="false"/>
          <w:i w:val="false"/>
          <w:color w:val="000000"/>
          <w:sz w:val="28"/>
        </w:rPr>
        <w:t>
      В центре козырька прикрепляется эмблема.</w:t>
      </w:r>
    </w:p>
    <w:p>
      <w:pPr>
        <w:spacing w:after="0"/>
        <w:ind w:left="0"/>
        <w:jc w:val="both"/>
      </w:pPr>
      <w:r>
        <w:rPr>
          <w:rFonts w:ascii="Times New Roman"/>
          <w:b w:val="false"/>
          <w:i w:val="false"/>
          <w:color w:val="000000"/>
          <w:sz w:val="28"/>
        </w:rPr>
        <w:t>
      Все детали шапки-ушанки должны быть расположены симметрично относительно средних швов колпака, находящихся против линий середины козырька и назатыльников.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152 - в редакции приказа Министра экологии и природных ресурсов РК от 18.04.2023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2" w:id="165"/>
    <w:p>
      <w:pPr>
        <w:spacing w:after="0"/>
        <w:ind w:left="0"/>
        <w:jc w:val="both"/>
      </w:pPr>
      <w:r>
        <w:rPr>
          <w:rFonts w:ascii="Times New Roman"/>
          <w:b w:val="false"/>
          <w:i w:val="false"/>
          <w:color w:val="000000"/>
          <w:sz w:val="28"/>
        </w:rPr>
        <w:t>
      153. Ботинки-берцы зимние, черного цвета. Верх: натуральная хромовая кожа. Подкладка: натуральная подкладочная кожа. Метод крепления подошвы: клеепрошивной. Подносок и задник: усиленные из термопластического материала. Высота берца: 23-27 сантиметра. Сплошной высокий клапан. Подкладка – натуральный мех. На шнурках.</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153 - в редакции приказа Министра экологии и природных ресурсов РК от 18.04.2023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1" w:id="166"/>
    <w:p>
      <w:pPr>
        <w:spacing w:after="0"/>
        <w:ind w:left="0"/>
        <w:jc w:val="both"/>
      </w:pPr>
      <w:r>
        <w:rPr>
          <w:rFonts w:ascii="Times New Roman"/>
          <w:b w:val="false"/>
          <w:i w:val="false"/>
          <w:color w:val="000000"/>
          <w:sz w:val="28"/>
        </w:rPr>
        <w:t>
      153-1. Ботинки-берцы летние, черного цвета. Верх: натуральная хромовая кожа. Подкладка: натуральная подкладочная кожа. Метод крепления подошвы: клеепрошивной. Подносок и задник: усиленные из термопластического материала. Высота берца: 23-27 сантиметра. Сплошной высокий клапан. На шнурках.</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пунктом 153-1 в соответствии с приказом Министра экологии и природных ресурсов РК от 18.04.2023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3" w:id="167"/>
    <w:p>
      <w:pPr>
        <w:spacing w:after="0"/>
        <w:ind w:left="0"/>
        <w:jc w:val="both"/>
      </w:pPr>
      <w:r>
        <w:rPr>
          <w:rFonts w:ascii="Times New Roman"/>
          <w:b w:val="false"/>
          <w:i w:val="false"/>
          <w:color w:val="000000"/>
          <w:sz w:val="28"/>
        </w:rPr>
        <w:t>
      154. Сапоги резиновые, бродовые (рыбацкие). Верх обуви из поливинилхлорида, подкладка трикотаж, метод крепления литьевой, подошва двухслойный, противоскользящая.</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154 - в редакции приказа Министра экологии и природных ресурсов РК от 18.04.2023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2" w:id="168"/>
    <w:p>
      <w:pPr>
        <w:spacing w:after="0"/>
        <w:ind w:left="0"/>
        <w:jc w:val="both"/>
      </w:pPr>
      <w:r>
        <w:rPr>
          <w:rFonts w:ascii="Times New Roman"/>
          <w:b w:val="false"/>
          <w:i w:val="false"/>
          <w:color w:val="000000"/>
          <w:sz w:val="28"/>
        </w:rPr>
        <w:t xml:space="preserve">
      154-1. Сапоги водонепроницаемые, утепленные высокое голенище (ниже колена). </w:t>
      </w:r>
    </w:p>
    <w:bookmarkEnd w:id="168"/>
    <w:p>
      <w:pPr>
        <w:spacing w:after="0"/>
        <w:ind w:left="0"/>
        <w:jc w:val="both"/>
      </w:pPr>
      <w:r>
        <w:rPr>
          <w:rFonts w:ascii="Times New Roman"/>
          <w:b w:val="false"/>
          <w:i w:val="false"/>
          <w:color w:val="000000"/>
          <w:sz w:val="28"/>
        </w:rPr>
        <w:t>
      Материал верха изготовлено из прочных, морозоустойчивых, водонепроницаемых материалов выполненная из вспененного каучука.</w:t>
      </w:r>
    </w:p>
    <w:p>
      <w:pPr>
        <w:spacing w:after="0"/>
        <w:ind w:left="0"/>
        <w:jc w:val="both"/>
      </w:pPr>
      <w:r>
        <w:rPr>
          <w:rFonts w:ascii="Times New Roman"/>
          <w:b w:val="false"/>
          <w:i w:val="false"/>
          <w:color w:val="000000"/>
          <w:sz w:val="28"/>
        </w:rPr>
        <w:t>
      Нижняя часть калоши влагостойкая, с термо наполнением из специального материала этиленвинилацетата. Подкладка из меха. Вкладные чулки из натурального войлока и меха.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пунктом 154-1 в соответствии с приказом Министра экологии и природных ресурсов РК от 18.04.2023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69"/>
    <w:p>
      <w:pPr>
        <w:spacing w:after="0"/>
        <w:ind w:left="0"/>
        <w:jc w:val="left"/>
      </w:pPr>
      <w:r>
        <w:rPr>
          <w:rFonts w:ascii="Times New Roman"/>
          <w:b/>
          <w:i w:val="false"/>
          <w:color w:val="000000"/>
        </w:rPr>
        <w:t xml:space="preserve"> 11. Повседневная мужская форма работников государственных</w:t>
      </w:r>
      <w:r>
        <w:br/>
      </w:r>
      <w:r>
        <w:rPr>
          <w:rFonts w:ascii="Times New Roman"/>
          <w:b/>
          <w:i w:val="false"/>
          <w:color w:val="000000"/>
        </w:rPr>
        <w:t>учреждений и организаций, осуществляющих непосредственную</w:t>
      </w:r>
      <w:r>
        <w:br/>
      </w:r>
      <w:r>
        <w:rPr>
          <w:rFonts w:ascii="Times New Roman"/>
          <w:b/>
          <w:i w:val="false"/>
          <w:color w:val="000000"/>
        </w:rPr>
        <w:t>охрану животного мира</w:t>
      </w:r>
    </w:p>
    <w:bookmarkEnd w:id="169"/>
    <w:bookmarkStart w:name="z191" w:id="170"/>
    <w:p>
      <w:pPr>
        <w:spacing w:after="0"/>
        <w:ind w:left="0"/>
        <w:jc w:val="both"/>
      </w:pPr>
      <w:r>
        <w:rPr>
          <w:rFonts w:ascii="Times New Roman"/>
          <w:b w:val="false"/>
          <w:i w:val="false"/>
          <w:color w:val="000000"/>
          <w:sz w:val="28"/>
        </w:rPr>
        <w:t xml:space="preserve">
      155. Образцы костюма повседневного, куртки зимней, плащ демисезонный представлены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образцам.</w:t>
      </w:r>
    </w:p>
    <w:bookmarkEnd w:id="170"/>
    <w:bookmarkStart w:name="z192" w:id="171"/>
    <w:p>
      <w:pPr>
        <w:spacing w:after="0"/>
        <w:ind w:left="0"/>
        <w:jc w:val="both"/>
      </w:pPr>
      <w:r>
        <w:rPr>
          <w:rFonts w:ascii="Times New Roman"/>
          <w:b w:val="false"/>
          <w:i w:val="false"/>
          <w:color w:val="000000"/>
          <w:sz w:val="28"/>
        </w:rPr>
        <w:t>
      156. Костюм мужской повседневный состоит из куртки и брюк темно-зеленого.</w:t>
      </w:r>
    </w:p>
    <w:bookmarkEnd w:id="171"/>
    <w:bookmarkStart w:name="z193" w:id="172"/>
    <w:p>
      <w:pPr>
        <w:spacing w:after="0"/>
        <w:ind w:left="0"/>
        <w:jc w:val="both"/>
      </w:pPr>
      <w:r>
        <w:rPr>
          <w:rFonts w:ascii="Times New Roman"/>
          <w:b w:val="false"/>
          <w:i w:val="false"/>
          <w:color w:val="000000"/>
          <w:sz w:val="28"/>
        </w:rPr>
        <w:t>
      157. Куртка изготавливается из полушерстяная ткани, однобортный, с застежкой на семь форменных пуговиц, с отложным воротником с нашитыми форменными петлицами. На полочках накладные нагрудные карманы с клапанами. Спинка с кокеткой. Рукава одношовные с притачными манжетами с разрезами. Клапана карманов, манжеты и пояс застегиваются на форменные пуговицы. На левом рукаве – нарукавный шеврон принадлежности к государственному учреждению по охране животного мира.</w:t>
      </w:r>
    </w:p>
    <w:bookmarkEnd w:id="172"/>
    <w:bookmarkStart w:name="z194" w:id="173"/>
    <w:p>
      <w:pPr>
        <w:spacing w:after="0"/>
        <w:ind w:left="0"/>
        <w:jc w:val="both"/>
      </w:pPr>
      <w:r>
        <w:rPr>
          <w:rFonts w:ascii="Times New Roman"/>
          <w:b w:val="false"/>
          <w:i w:val="false"/>
          <w:color w:val="000000"/>
          <w:sz w:val="28"/>
        </w:rPr>
        <w:t>
      158. Брюки мужские прямые, пояс притачной, с шестью шлевками для поддерживания ремня, застегивающийся на пуговицу и крючок или две пуговицы. Передние половинки брюк на шелковой подкладке, низ без манжет, шириной внизу 20-24 сантиметра. Внешние боковые карманы косые прорезные. На правой задней половинке прорезной карман с клапаном. Гульфик с застежкой "молния" или на пуговицах.</w:t>
      </w:r>
    </w:p>
    <w:bookmarkEnd w:id="173"/>
    <w:bookmarkStart w:name="z195" w:id="174"/>
    <w:p>
      <w:pPr>
        <w:spacing w:after="0"/>
        <w:ind w:left="0"/>
        <w:jc w:val="both"/>
      </w:pPr>
      <w:r>
        <w:rPr>
          <w:rFonts w:ascii="Times New Roman"/>
          <w:b w:val="false"/>
          <w:i w:val="false"/>
          <w:color w:val="000000"/>
          <w:sz w:val="28"/>
        </w:rPr>
        <w:t>
      159. Рубашка с длинными рукавами для всех должностных лиц - из хлопчатобумажной ткани серо-голубого цвета, прямой формы, с застежкой на 6 простых пуговицах с верхней застежкой на воротнике. Воротник отложной, стойка отрезная. Спинка из полочки с отрезной двойной клеткой кокеткой. Рукава втачные одно-шовные, с манжетами, застежкой на одну пуговицу. По воротнику проложена отделочная строчка на расстоянии 0,7 сантиметра от края, понизу 2 сантиметра от края.</w:t>
      </w:r>
    </w:p>
    <w:bookmarkEnd w:id="174"/>
    <w:bookmarkStart w:name="z196" w:id="175"/>
    <w:p>
      <w:pPr>
        <w:spacing w:after="0"/>
        <w:ind w:left="0"/>
        <w:jc w:val="both"/>
      </w:pPr>
      <w:r>
        <w:rPr>
          <w:rFonts w:ascii="Times New Roman"/>
          <w:b w:val="false"/>
          <w:i w:val="false"/>
          <w:color w:val="000000"/>
          <w:sz w:val="28"/>
        </w:rPr>
        <w:t>
      160. Рубашка с короткими рукавами для всех должностных лиц - из хлопчатобумажной ткани серо-голубого цвета, прямой формы, с застежкой на 6 простых пуговицах с верхней застежкой на воротнике. Воротник отложной, стойка отрезная. Спинка из полочки с отрезной двойной клеткой кокеткой. По воротнику проложена отделочная строчка на расстоянии 0,7 сантиметра от края, понизу 2 сантиметра от края.</w:t>
      </w:r>
    </w:p>
    <w:bookmarkEnd w:id="175"/>
    <w:bookmarkStart w:name="z197" w:id="176"/>
    <w:p>
      <w:pPr>
        <w:spacing w:after="0"/>
        <w:ind w:left="0"/>
        <w:jc w:val="both"/>
      </w:pPr>
      <w:r>
        <w:rPr>
          <w:rFonts w:ascii="Times New Roman"/>
          <w:b w:val="false"/>
          <w:i w:val="false"/>
          <w:color w:val="000000"/>
          <w:sz w:val="28"/>
        </w:rPr>
        <w:t>
      161. Галстук изготавливается из шелковой ткани темно зеленого цвета, модель отвечает требованиям моды. Ниже банта на 5-6 сантиметров изображение солнца и парящего беркута под ним.</w:t>
      </w:r>
    </w:p>
    <w:bookmarkEnd w:id="176"/>
    <w:bookmarkStart w:name="z198" w:id="177"/>
    <w:p>
      <w:pPr>
        <w:spacing w:after="0"/>
        <w:ind w:left="0"/>
        <w:jc w:val="both"/>
      </w:pPr>
      <w:r>
        <w:rPr>
          <w:rFonts w:ascii="Times New Roman"/>
          <w:b w:val="false"/>
          <w:i w:val="false"/>
          <w:color w:val="000000"/>
          <w:sz w:val="28"/>
        </w:rPr>
        <w:t>
      162. Выполняется из той же ткани, что и форменный костюм. Состоит из овального донышка и четырех стенок, суконного или бархатного околыша зеленого цвета, козырька. По краю донышка и верхнему краю околыша канты зеленого цвета. Спереди на околыше фуражки кокарда. Козырек черный лакированный. Над козырьком к околышу пристегивается на две форменные пуговицы плетеный шнур золотистого цвета.</w:t>
      </w:r>
    </w:p>
    <w:bookmarkEnd w:id="177"/>
    <w:bookmarkStart w:name="z199" w:id="178"/>
    <w:p>
      <w:pPr>
        <w:spacing w:after="0"/>
        <w:ind w:left="0"/>
        <w:jc w:val="both"/>
      </w:pPr>
      <w:r>
        <w:rPr>
          <w:rFonts w:ascii="Times New Roman"/>
          <w:b w:val="false"/>
          <w:i w:val="false"/>
          <w:color w:val="000000"/>
          <w:sz w:val="28"/>
        </w:rPr>
        <w:t>
      163. Куртка зимняя из плащевой ткани темно-зеленого цвета, утепленная, с меховым воротником (мех воротника должен соответствовать меху головного убора). Имеет два нагрудных и 2 боковых прямых внешних кармана. Застежка потайная с пятью форменными пуговицами. На наружной стороне левого рукава "100 миллиметра ниже предплечья" нарукавный шеврон принадлежности к государственному учреждению по охране животного мира.</w:t>
      </w:r>
    </w:p>
    <w:bookmarkEnd w:id="178"/>
    <w:bookmarkStart w:name="z200" w:id="179"/>
    <w:p>
      <w:pPr>
        <w:spacing w:after="0"/>
        <w:ind w:left="0"/>
        <w:jc w:val="both"/>
      </w:pPr>
      <w:r>
        <w:rPr>
          <w:rFonts w:ascii="Times New Roman"/>
          <w:b w:val="false"/>
          <w:i w:val="false"/>
          <w:color w:val="000000"/>
          <w:sz w:val="28"/>
        </w:rPr>
        <w:t>
      164. Плащ демисезонный мужской прямого силуэта согласно, изготавливается из плащевой ткани изумрудно-зеленого цвета, на утепленной подкладке. Рукав втачной. На левом рукаве – нарукавный знак принадлежности к государственному учреждению по охране животного мира. Воротник отложной. Карманы косые, прорезные с листочкой, расстрочкой. Пояс с пластмассовой пряжкой. По бортам, листочкам, воротнику, рукаву, низу изделия, поясу – отделочная строчка на расстоянии 0,1-0,5 сантиметра от края.</w:t>
      </w:r>
    </w:p>
    <w:bookmarkEnd w:id="179"/>
    <w:bookmarkStart w:name="z201" w:id="180"/>
    <w:p>
      <w:pPr>
        <w:spacing w:after="0"/>
        <w:ind w:left="0"/>
        <w:jc w:val="both"/>
      </w:pPr>
      <w:r>
        <w:rPr>
          <w:rFonts w:ascii="Times New Roman"/>
          <w:b w:val="false"/>
          <w:i w:val="false"/>
          <w:color w:val="000000"/>
          <w:sz w:val="28"/>
        </w:rPr>
        <w:t>
      165. Шапка-ушанка из натурального меха.</w:t>
      </w:r>
    </w:p>
    <w:bookmarkEnd w:id="180"/>
    <w:bookmarkStart w:name="z202" w:id="181"/>
    <w:p>
      <w:pPr>
        <w:spacing w:after="0"/>
        <w:ind w:left="0"/>
        <w:jc w:val="both"/>
      </w:pPr>
      <w:r>
        <w:rPr>
          <w:rFonts w:ascii="Times New Roman"/>
          <w:b w:val="false"/>
          <w:i w:val="false"/>
          <w:color w:val="000000"/>
          <w:sz w:val="28"/>
        </w:rPr>
        <w:t>
      166. Кашне черного цвета.</w:t>
      </w:r>
    </w:p>
    <w:bookmarkEnd w:id="181"/>
    <w:bookmarkStart w:name="z203" w:id="182"/>
    <w:p>
      <w:pPr>
        <w:spacing w:after="0"/>
        <w:ind w:left="0"/>
        <w:jc w:val="both"/>
      </w:pPr>
      <w:r>
        <w:rPr>
          <w:rFonts w:ascii="Times New Roman"/>
          <w:b w:val="false"/>
          <w:i w:val="false"/>
          <w:color w:val="000000"/>
          <w:sz w:val="28"/>
        </w:rPr>
        <w:t>
      167. Ботинки черного цвета, на натуральном меху. Модели сезонной обуви отвечают требованиям классического стиля.</w:t>
      </w:r>
    </w:p>
    <w:bookmarkEnd w:id="182"/>
    <w:bookmarkStart w:name="z204" w:id="183"/>
    <w:p>
      <w:pPr>
        <w:spacing w:after="0"/>
        <w:ind w:left="0"/>
        <w:jc w:val="both"/>
      </w:pPr>
      <w:r>
        <w:rPr>
          <w:rFonts w:ascii="Times New Roman"/>
          <w:b w:val="false"/>
          <w:i w:val="false"/>
          <w:color w:val="000000"/>
          <w:sz w:val="28"/>
        </w:rPr>
        <w:t>
      168. Туфли летние, черного цвета, из натуральной кожи. Модель отвечает требованиям классического стиля.</w:t>
      </w:r>
    </w:p>
    <w:bookmarkEnd w:id="183"/>
    <w:bookmarkStart w:name="z205" w:id="184"/>
    <w:p>
      <w:pPr>
        <w:spacing w:after="0"/>
        <w:ind w:left="0"/>
        <w:jc w:val="both"/>
      </w:pPr>
      <w:r>
        <w:rPr>
          <w:rFonts w:ascii="Times New Roman"/>
          <w:b w:val="false"/>
          <w:i w:val="false"/>
          <w:color w:val="000000"/>
          <w:sz w:val="28"/>
        </w:rPr>
        <w:t>
      169. Ремень кожаный черного цвета.</w:t>
      </w:r>
    </w:p>
    <w:bookmarkEnd w:id="184"/>
    <w:bookmarkStart w:name="z206" w:id="185"/>
    <w:p>
      <w:pPr>
        <w:spacing w:after="0"/>
        <w:ind w:left="0"/>
        <w:jc w:val="left"/>
      </w:pPr>
      <w:r>
        <w:rPr>
          <w:rFonts w:ascii="Times New Roman"/>
          <w:b/>
          <w:i w:val="false"/>
          <w:color w:val="000000"/>
        </w:rPr>
        <w:t xml:space="preserve"> 12. Повседневная женская форма работников государственных</w:t>
      </w:r>
      <w:r>
        <w:br/>
      </w:r>
      <w:r>
        <w:rPr>
          <w:rFonts w:ascii="Times New Roman"/>
          <w:b/>
          <w:i w:val="false"/>
          <w:color w:val="000000"/>
        </w:rPr>
        <w:t>учреждений и организаций, осуществляющих непосредственную</w:t>
      </w:r>
      <w:r>
        <w:br/>
      </w:r>
      <w:r>
        <w:rPr>
          <w:rFonts w:ascii="Times New Roman"/>
          <w:b/>
          <w:i w:val="false"/>
          <w:color w:val="000000"/>
        </w:rPr>
        <w:t>охрану животного мира</w:t>
      </w:r>
    </w:p>
    <w:bookmarkEnd w:id="185"/>
    <w:bookmarkStart w:name="z207" w:id="186"/>
    <w:p>
      <w:pPr>
        <w:spacing w:after="0"/>
        <w:ind w:left="0"/>
        <w:jc w:val="both"/>
      </w:pPr>
      <w:r>
        <w:rPr>
          <w:rFonts w:ascii="Times New Roman"/>
          <w:b w:val="false"/>
          <w:i w:val="false"/>
          <w:color w:val="000000"/>
          <w:sz w:val="28"/>
        </w:rPr>
        <w:t xml:space="preserve">
      170. Образец костюма повседневного, куртки зимней, плащ демисезонный представлены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образцам.</w:t>
      </w:r>
    </w:p>
    <w:bookmarkEnd w:id="186"/>
    <w:bookmarkStart w:name="z208" w:id="187"/>
    <w:p>
      <w:pPr>
        <w:spacing w:after="0"/>
        <w:ind w:left="0"/>
        <w:jc w:val="both"/>
      </w:pPr>
      <w:r>
        <w:rPr>
          <w:rFonts w:ascii="Times New Roman"/>
          <w:b w:val="false"/>
          <w:i w:val="false"/>
          <w:color w:val="000000"/>
          <w:sz w:val="28"/>
        </w:rPr>
        <w:t>
      Костюм повседневный женский состоит из жакета, юбки и брюк темно-зеленого цвета.</w:t>
      </w:r>
    </w:p>
    <w:bookmarkEnd w:id="187"/>
    <w:bookmarkStart w:name="z209" w:id="188"/>
    <w:p>
      <w:pPr>
        <w:spacing w:after="0"/>
        <w:ind w:left="0"/>
        <w:jc w:val="both"/>
      </w:pPr>
      <w:r>
        <w:rPr>
          <w:rFonts w:ascii="Times New Roman"/>
          <w:b w:val="false"/>
          <w:i w:val="false"/>
          <w:color w:val="000000"/>
          <w:sz w:val="28"/>
        </w:rPr>
        <w:t>
      171. Жакет из шерстяной или полушерстяной ткани, полуприлегающей формы, однобортный, на подкладке, слегка удлиненный, с приспущенными плечами и широкой проймой, застегивающийся до перегиба лацкана на две форменные пуговицы. Воротник и лацканы отложные по краю воротника кант зеленого цвета с нашитыми форменными петлицами. Рукава с обшлагом шириной 8 сантиметров, по верху обшлага – кант зеленого цвета. На наружной стороне левого рукава "100 миллиметров ниже предплечья" нарукавный шеврон принадлежности к государственному учреждению по охране животного мира. Манжеты застегиваются на форменные пуговицы.</w:t>
      </w:r>
    </w:p>
    <w:bookmarkEnd w:id="188"/>
    <w:bookmarkStart w:name="z210" w:id="189"/>
    <w:p>
      <w:pPr>
        <w:spacing w:after="0"/>
        <w:ind w:left="0"/>
        <w:jc w:val="both"/>
      </w:pPr>
      <w:r>
        <w:rPr>
          <w:rFonts w:ascii="Times New Roman"/>
          <w:b w:val="false"/>
          <w:i w:val="false"/>
          <w:color w:val="000000"/>
          <w:sz w:val="28"/>
        </w:rPr>
        <w:t>
      172. Юбка прямого покроя на подкладке, пояс притачной, застегивающийся на одну пуговицу. Задняя половинка посередине заканчивается шлицей с двумя вытачками, с застежкой "молния" в левом боку.</w:t>
      </w:r>
    </w:p>
    <w:bookmarkEnd w:id="189"/>
    <w:bookmarkStart w:name="z211" w:id="190"/>
    <w:p>
      <w:pPr>
        <w:spacing w:after="0"/>
        <w:ind w:left="0"/>
        <w:jc w:val="both"/>
      </w:pPr>
      <w:r>
        <w:rPr>
          <w:rFonts w:ascii="Times New Roman"/>
          <w:b w:val="false"/>
          <w:i w:val="false"/>
          <w:color w:val="000000"/>
          <w:sz w:val="28"/>
        </w:rPr>
        <w:t>
      173. Брюки прямые, пояс притачной, с шестью шлевками для поддерживания ремня, застегивающийся на пуговицу и крючок или две пуговицы. Передние половинки брюк на шелковой подкладке, низ без манжет, шириной внизу 20-24 сантиметра. Внешние боковые карманы косые прорезные. На правой задней половинке прорезной карман с клапаном. Гульфик с застежкой "молния" или на пуговицах.</w:t>
      </w:r>
    </w:p>
    <w:bookmarkEnd w:id="190"/>
    <w:bookmarkStart w:name="z212" w:id="191"/>
    <w:p>
      <w:pPr>
        <w:spacing w:after="0"/>
        <w:ind w:left="0"/>
        <w:jc w:val="both"/>
      </w:pPr>
      <w:r>
        <w:rPr>
          <w:rFonts w:ascii="Times New Roman"/>
          <w:b w:val="false"/>
          <w:i w:val="false"/>
          <w:color w:val="000000"/>
          <w:sz w:val="28"/>
        </w:rPr>
        <w:t>
      174. Блузка с длинными рукавами для всех должностных лиц - из хлопчатобумажной ткани серо-голубого цвета, прямой формы, с застежкой на 6 простых пуговицах с верхней застежкой на воротнике. Воротник отложной, стойка отрезная. Спинка из полочки с отрезной двойной клеткой кокеткой. Рукава втачные одно-шовные, с манжетами, застежкой на одну пуговицу. По воротнику проложена отделочная строчка на расстоянии 0,7 сантиметров от края, понизу 2 сантиметра от края.</w:t>
      </w:r>
    </w:p>
    <w:bookmarkEnd w:id="191"/>
    <w:bookmarkStart w:name="z213" w:id="192"/>
    <w:p>
      <w:pPr>
        <w:spacing w:after="0"/>
        <w:ind w:left="0"/>
        <w:jc w:val="both"/>
      </w:pPr>
      <w:r>
        <w:rPr>
          <w:rFonts w:ascii="Times New Roman"/>
          <w:b w:val="false"/>
          <w:i w:val="false"/>
          <w:color w:val="000000"/>
          <w:sz w:val="28"/>
        </w:rPr>
        <w:t>
      175. Блузка с короткими рукавами для всех должностных лиц - из хлопчатобумажной ткани серо-голубого цвета, прямой формы, с застежкой на 6 простых пуговицах с верхней застежкой на воротнике. Воротник отложной, стойка отрезная. Спинка из полочки с отрезной двойной клеткой кокеткой. По воротнику проложена отделочная строчка на расстоянии 0,7 сантиметров от края, понизу 2 сантиметра от края.</w:t>
      </w:r>
    </w:p>
    <w:bookmarkEnd w:id="192"/>
    <w:bookmarkStart w:name="z214" w:id="193"/>
    <w:p>
      <w:pPr>
        <w:spacing w:after="0"/>
        <w:ind w:left="0"/>
        <w:jc w:val="both"/>
      </w:pPr>
      <w:r>
        <w:rPr>
          <w:rFonts w:ascii="Times New Roman"/>
          <w:b w:val="false"/>
          <w:i w:val="false"/>
          <w:color w:val="000000"/>
          <w:sz w:val="28"/>
        </w:rPr>
        <w:t>
      176. Галстук изготавливается из шелковой ткани темно зеленого цвета, модель отвечает требованиям моды. Ниже банта на 5-6 сантиметров изображение солнца и под ним парящего беркута.</w:t>
      </w:r>
    </w:p>
    <w:bookmarkEnd w:id="193"/>
    <w:bookmarkStart w:name="z215" w:id="194"/>
    <w:p>
      <w:pPr>
        <w:spacing w:after="0"/>
        <w:ind w:left="0"/>
        <w:jc w:val="both"/>
      </w:pPr>
      <w:r>
        <w:rPr>
          <w:rFonts w:ascii="Times New Roman"/>
          <w:b w:val="false"/>
          <w:i w:val="false"/>
          <w:color w:val="000000"/>
          <w:sz w:val="28"/>
        </w:rPr>
        <w:t>
      177. Пилотка армейского образца, но с перехлестывающимся на левую сторону кантом зеленого цвета по бортику. На пилотке спереди прикрепляется кокарда.</w:t>
      </w:r>
    </w:p>
    <w:bookmarkEnd w:id="194"/>
    <w:bookmarkStart w:name="z216" w:id="195"/>
    <w:p>
      <w:pPr>
        <w:spacing w:after="0"/>
        <w:ind w:left="0"/>
        <w:jc w:val="both"/>
      </w:pPr>
      <w:r>
        <w:rPr>
          <w:rFonts w:ascii="Times New Roman"/>
          <w:b w:val="false"/>
          <w:i w:val="false"/>
          <w:color w:val="000000"/>
          <w:sz w:val="28"/>
        </w:rPr>
        <w:t>
      178. Куртка зимняя из плащевой ткани темно-зеленого цвета, утепленная, с меховым воротником (мех воротника должен соответствовать меху головного убора). Имеет два нагрудных и 2 боковых прямых внешних кармана. Застежка потайная с пятью форменными пуговицами. На наружной стороне левого рукава "100 миллиметров ниже предплечья" нарукавный шеврон принадлежности к государственному учреждению по охране животного мира.</w:t>
      </w:r>
    </w:p>
    <w:bookmarkEnd w:id="195"/>
    <w:bookmarkStart w:name="z217" w:id="196"/>
    <w:p>
      <w:pPr>
        <w:spacing w:after="0"/>
        <w:ind w:left="0"/>
        <w:jc w:val="both"/>
      </w:pPr>
      <w:r>
        <w:rPr>
          <w:rFonts w:ascii="Times New Roman"/>
          <w:b w:val="false"/>
          <w:i w:val="false"/>
          <w:color w:val="000000"/>
          <w:sz w:val="28"/>
        </w:rPr>
        <w:t>
      179. Плащ женский из плащевой ткани темно-зеленого цвета, прямого силуэта с поясом на пряжку. На полочках имеются прорезные карманы с накладной листочкой, отлетные кокетки с пристегивающейся пуговицей. Спинка со средним швом и складкой, отлетной кокеткой. Рукав втачной. На левом рукаве – нарукавный знак. Подкладка до линии бедра на утеплителе. Застежка потайная. По полочкам, кокетке, листочкам, воротнику проложена отделочная строчка на 0,1-0,6 сантиметров от края.</w:t>
      </w:r>
    </w:p>
    <w:bookmarkEnd w:id="196"/>
    <w:bookmarkStart w:name="z218" w:id="197"/>
    <w:p>
      <w:pPr>
        <w:spacing w:after="0"/>
        <w:ind w:left="0"/>
        <w:jc w:val="both"/>
      </w:pPr>
      <w:r>
        <w:rPr>
          <w:rFonts w:ascii="Times New Roman"/>
          <w:b w:val="false"/>
          <w:i w:val="false"/>
          <w:color w:val="000000"/>
          <w:sz w:val="28"/>
        </w:rPr>
        <w:t>
      180. Шапка - кубанка из натурального меха, Посередине окола спереди шапки или кубанки прикрепляется кокарда.</w:t>
      </w:r>
    </w:p>
    <w:bookmarkEnd w:id="197"/>
    <w:bookmarkStart w:name="z219" w:id="198"/>
    <w:p>
      <w:pPr>
        <w:spacing w:after="0"/>
        <w:ind w:left="0"/>
        <w:jc w:val="both"/>
      </w:pPr>
      <w:r>
        <w:rPr>
          <w:rFonts w:ascii="Times New Roman"/>
          <w:b w:val="false"/>
          <w:i w:val="false"/>
          <w:color w:val="000000"/>
          <w:sz w:val="28"/>
        </w:rPr>
        <w:t>
      181. Кашне черного цвета.</w:t>
      </w:r>
    </w:p>
    <w:bookmarkEnd w:id="198"/>
    <w:bookmarkStart w:name="z220" w:id="199"/>
    <w:p>
      <w:pPr>
        <w:spacing w:after="0"/>
        <w:ind w:left="0"/>
        <w:jc w:val="both"/>
      </w:pPr>
      <w:r>
        <w:rPr>
          <w:rFonts w:ascii="Times New Roman"/>
          <w:b w:val="false"/>
          <w:i w:val="false"/>
          <w:color w:val="000000"/>
          <w:sz w:val="28"/>
        </w:rPr>
        <w:t>
      182. Сапоги черного цвета, на натуральном меху. Модели сезонной обуви отвечают требованиям классического стиля.</w:t>
      </w:r>
    </w:p>
    <w:bookmarkEnd w:id="199"/>
    <w:bookmarkStart w:name="z221" w:id="200"/>
    <w:p>
      <w:pPr>
        <w:spacing w:after="0"/>
        <w:ind w:left="0"/>
        <w:jc w:val="both"/>
      </w:pPr>
      <w:r>
        <w:rPr>
          <w:rFonts w:ascii="Times New Roman"/>
          <w:b w:val="false"/>
          <w:i w:val="false"/>
          <w:color w:val="000000"/>
          <w:sz w:val="28"/>
        </w:rPr>
        <w:t>
      183. Туфли летние, черного цвета, из натуральной кожи. Модель отвечает требованиям классического стиля.</w:t>
      </w:r>
    </w:p>
    <w:bookmarkEnd w:id="200"/>
    <w:bookmarkStart w:name="z222" w:id="201"/>
    <w:p>
      <w:pPr>
        <w:spacing w:after="0"/>
        <w:ind w:left="0"/>
        <w:jc w:val="both"/>
      </w:pPr>
      <w:r>
        <w:rPr>
          <w:rFonts w:ascii="Times New Roman"/>
          <w:b w:val="false"/>
          <w:i w:val="false"/>
          <w:color w:val="000000"/>
          <w:sz w:val="28"/>
        </w:rPr>
        <w:t>
      184. Ремень кожаный черного цвета.</w:t>
      </w:r>
    </w:p>
    <w:bookmarkEnd w:id="201"/>
    <w:bookmarkStart w:name="z223" w:id="202"/>
    <w:p>
      <w:pPr>
        <w:spacing w:after="0"/>
        <w:ind w:left="0"/>
        <w:jc w:val="left"/>
      </w:pPr>
      <w:r>
        <w:rPr>
          <w:rFonts w:ascii="Times New Roman"/>
          <w:b/>
          <w:i w:val="false"/>
          <w:color w:val="000000"/>
        </w:rPr>
        <w:t xml:space="preserve"> 13. Полевая форма работников государственных учреждений</w:t>
      </w:r>
      <w:r>
        <w:br/>
      </w:r>
      <w:r>
        <w:rPr>
          <w:rFonts w:ascii="Times New Roman"/>
          <w:b/>
          <w:i w:val="false"/>
          <w:color w:val="000000"/>
        </w:rPr>
        <w:t>и организаций, осуществляющих непосредственную</w:t>
      </w:r>
      <w:r>
        <w:br/>
      </w:r>
      <w:r>
        <w:rPr>
          <w:rFonts w:ascii="Times New Roman"/>
          <w:b/>
          <w:i w:val="false"/>
          <w:color w:val="000000"/>
        </w:rPr>
        <w:t>охрану животного мира</w:t>
      </w:r>
    </w:p>
    <w:bookmarkEnd w:id="202"/>
    <w:bookmarkStart w:name="z224" w:id="203"/>
    <w:p>
      <w:pPr>
        <w:spacing w:after="0"/>
        <w:ind w:left="0"/>
        <w:jc w:val="both"/>
      </w:pPr>
      <w:r>
        <w:rPr>
          <w:rFonts w:ascii="Times New Roman"/>
          <w:b w:val="false"/>
          <w:i w:val="false"/>
          <w:color w:val="000000"/>
          <w:sz w:val="28"/>
        </w:rPr>
        <w:t xml:space="preserve">
      185. Образцы костюма полевого летнего, костюма полевого зимнего представлены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образцам.</w:t>
      </w:r>
    </w:p>
    <w:bookmarkEnd w:id="203"/>
    <w:bookmarkStart w:name="z225" w:id="204"/>
    <w:p>
      <w:pPr>
        <w:spacing w:after="0"/>
        <w:ind w:left="0"/>
        <w:jc w:val="both"/>
      </w:pPr>
      <w:r>
        <w:rPr>
          <w:rFonts w:ascii="Times New Roman"/>
          <w:b w:val="false"/>
          <w:i w:val="false"/>
          <w:color w:val="000000"/>
          <w:sz w:val="28"/>
        </w:rPr>
        <w:t xml:space="preserve">
      186. Костюм полевой летний состоит из куртки и брюк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образцам.</w:t>
      </w:r>
    </w:p>
    <w:bookmarkEnd w:id="204"/>
    <w:bookmarkStart w:name="z226" w:id="205"/>
    <w:p>
      <w:pPr>
        <w:spacing w:after="0"/>
        <w:ind w:left="0"/>
        <w:jc w:val="both"/>
      </w:pPr>
      <w:r>
        <w:rPr>
          <w:rFonts w:ascii="Times New Roman"/>
          <w:b w:val="false"/>
          <w:i w:val="false"/>
          <w:color w:val="000000"/>
          <w:sz w:val="28"/>
        </w:rPr>
        <w:t>
      187. Куртка изготовляется из хлопчатобумажной ткани камуфлированного цвета, стандартной длины с длинными рукавами, воротник отложной, с нашитыми форменными петлицами. Рукава с пришивными манжетами, застегивающимися на одну пуговицу. На наружной стороне левого рукава "100 миллиметров ниже предплечья" нарукавный шеврон принадлежности к государственному учреждению по охране животного мира. Имеет два нагрудных прямых кармана, с прорезанным клапаном.</w:t>
      </w:r>
    </w:p>
    <w:bookmarkEnd w:id="205"/>
    <w:bookmarkStart w:name="z227" w:id="206"/>
    <w:p>
      <w:pPr>
        <w:spacing w:after="0"/>
        <w:ind w:left="0"/>
        <w:jc w:val="both"/>
      </w:pPr>
      <w:r>
        <w:rPr>
          <w:rFonts w:ascii="Times New Roman"/>
          <w:b w:val="false"/>
          <w:i w:val="false"/>
          <w:color w:val="000000"/>
          <w:sz w:val="28"/>
        </w:rPr>
        <w:t>
      188. Брюки - навыпуск, изготавливаются из хлопчатобумажной ткани камуфлированного цвета, передние половинки брюк на подкладке, со шлевками для ремня, низ без манжет, шириной внизу 20-24 сантиметра.</w:t>
      </w:r>
    </w:p>
    <w:bookmarkEnd w:id="206"/>
    <w:bookmarkStart w:name="z228" w:id="207"/>
    <w:p>
      <w:pPr>
        <w:spacing w:after="0"/>
        <w:ind w:left="0"/>
        <w:jc w:val="both"/>
      </w:pPr>
      <w:r>
        <w:rPr>
          <w:rFonts w:ascii="Times New Roman"/>
          <w:b w:val="false"/>
          <w:i w:val="false"/>
          <w:color w:val="000000"/>
          <w:sz w:val="28"/>
        </w:rPr>
        <w:t>
      189. Футболка из хлопчатобумажной ткани защитного света.</w:t>
      </w:r>
    </w:p>
    <w:bookmarkEnd w:id="207"/>
    <w:bookmarkStart w:name="z229" w:id="208"/>
    <w:p>
      <w:pPr>
        <w:spacing w:after="0"/>
        <w:ind w:left="0"/>
        <w:jc w:val="both"/>
      </w:pPr>
      <w:r>
        <w:rPr>
          <w:rFonts w:ascii="Times New Roman"/>
          <w:b w:val="false"/>
          <w:i w:val="false"/>
          <w:color w:val="000000"/>
          <w:sz w:val="28"/>
        </w:rPr>
        <w:t>
      190. Водолазка из хлопчатобумажной ткани защитного света.</w:t>
      </w:r>
    </w:p>
    <w:bookmarkEnd w:id="208"/>
    <w:bookmarkStart w:name="z230" w:id="209"/>
    <w:p>
      <w:pPr>
        <w:spacing w:after="0"/>
        <w:ind w:left="0"/>
        <w:jc w:val="both"/>
      </w:pPr>
      <w:r>
        <w:rPr>
          <w:rFonts w:ascii="Times New Roman"/>
          <w:b w:val="false"/>
          <w:i w:val="false"/>
          <w:color w:val="000000"/>
          <w:sz w:val="28"/>
        </w:rPr>
        <w:t>
      191. Кепи камуфлированного цвета.</w:t>
      </w:r>
    </w:p>
    <w:bookmarkEnd w:id="209"/>
    <w:bookmarkStart w:name="z231" w:id="210"/>
    <w:p>
      <w:pPr>
        <w:spacing w:after="0"/>
        <w:ind w:left="0"/>
        <w:jc w:val="both"/>
      </w:pPr>
      <w:r>
        <w:rPr>
          <w:rFonts w:ascii="Times New Roman"/>
          <w:b w:val="false"/>
          <w:i w:val="false"/>
          <w:color w:val="000000"/>
          <w:sz w:val="28"/>
        </w:rPr>
        <w:t>
      192. Костюм полевой зимний состоит из куртки и полукомбинезона.</w:t>
      </w:r>
    </w:p>
    <w:bookmarkEnd w:id="210"/>
    <w:bookmarkStart w:name="z232" w:id="211"/>
    <w:p>
      <w:pPr>
        <w:spacing w:after="0"/>
        <w:ind w:left="0"/>
        <w:jc w:val="both"/>
      </w:pPr>
      <w:r>
        <w:rPr>
          <w:rFonts w:ascii="Times New Roman"/>
          <w:b w:val="false"/>
          <w:i w:val="false"/>
          <w:color w:val="000000"/>
          <w:sz w:val="28"/>
        </w:rPr>
        <w:t>
      193. Куртка мужская изготовлена из камуфлированной ткани с водоотталкивающей пропиткой, со съемной подстежкой из овчины. Куртка прямого силуэта, удлиненная с центральной застежкой на замок "молнию" с двумя бегунками. На полочках обработаны 4 прорезных кармана в "листочку". Полочка с отрезанной кокеткой. На левой полочке пришита ветрозащитная пленка, застегивающаяся на 6 кнопок. Спинка с кокеткой. По линии талии и низа куртки-внутренняя кулиска с резиновым шнуром и фиксатором. Рукава вточные, двушовные, с трикотажными напульсниками. В верхней части левого рукава нашивается круглый шеврон установленного образца. Воротник стойка. Капюшон съемный, с 2 внутренними кулисками, со шнуром и фиксатором, пристегивается к куртке замком "молнией", внутренняя часть капюшона и воротника изготовлена из флиса. На подкладе обработан внутренний карман.</w:t>
      </w:r>
    </w:p>
    <w:bookmarkEnd w:id="211"/>
    <w:bookmarkStart w:name="z233" w:id="212"/>
    <w:p>
      <w:pPr>
        <w:spacing w:after="0"/>
        <w:ind w:left="0"/>
        <w:jc w:val="both"/>
      </w:pPr>
      <w:r>
        <w:rPr>
          <w:rFonts w:ascii="Times New Roman"/>
          <w:b w:val="false"/>
          <w:i w:val="false"/>
          <w:color w:val="000000"/>
          <w:sz w:val="28"/>
        </w:rPr>
        <w:t>
      Съемная меховая подстежка обработана подкладом, пристегивается к куртке при помощи пуговиц. Используемый утеплитель - "Аляска".</w:t>
      </w:r>
    </w:p>
    <w:bookmarkEnd w:id="212"/>
    <w:bookmarkStart w:name="z234" w:id="213"/>
    <w:p>
      <w:pPr>
        <w:spacing w:after="0"/>
        <w:ind w:left="0"/>
        <w:jc w:val="both"/>
      </w:pPr>
      <w:r>
        <w:rPr>
          <w:rFonts w:ascii="Times New Roman"/>
          <w:b w:val="false"/>
          <w:i w:val="false"/>
          <w:color w:val="000000"/>
          <w:sz w:val="28"/>
        </w:rPr>
        <w:t>
      194. Полукомбинезон изготовлен из камуфлированной ткани с водоотталкивающей пропиткой, центральная застежка на замке "молнии", с 2 бегунками. На передних половинках брюк обработаны 2 кармана с бочком. В области колена-усиливающая накладка. В нижней части брюк манжеты на резинке. По высоте длина регулируется при помощи бретелей с широкой резинкой.</w:t>
      </w:r>
    </w:p>
    <w:bookmarkEnd w:id="213"/>
    <w:bookmarkStart w:name="z235" w:id="214"/>
    <w:p>
      <w:pPr>
        <w:spacing w:after="0"/>
        <w:ind w:left="0"/>
        <w:jc w:val="both"/>
      </w:pPr>
      <w:r>
        <w:rPr>
          <w:rFonts w:ascii="Times New Roman"/>
          <w:b w:val="false"/>
          <w:i w:val="false"/>
          <w:color w:val="000000"/>
          <w:sz w:val="28"/>
        </w:rPr>
        <w:t>
      Нагрудная и задняя детали полукомбинезона с внутренней стороны обработаны флисом. По линии талии расположены шлевки под широкий поясной ремень, ширина по талии регулируется при помощи резинки.</w:t>
      </w:r>
    </w:p>
    <w:bookmarkEnd w:id="214"/>
    <w:bookmarkStart w:name="z236" w:id="215"/>
    <w:p>
      <w:pPr>
        <w:spacing w:after="0"/>
        <w:ind w:left="0"/>
        <w:jc w:val="both"/>
      </w:pPr>
      <w:r>
        <w:rPr>
          <w:rFonts w:ascii="Times New Roman"/>
          <w:b w:val="false"/>
          <w:i w:val="false"/>
          <w:color w:val="000000"/>
          <w:sz w:val="28"/>
        </w:rPr>
        <w:t>
      195. Свитер шерстяной защитного цвета.</w:t>
      </w:r>
    </w:p>
    <w:bookmarkEnd w:id="215"/>
    <w:bookmarkStart w:name="z237" w:id="216"/>
    <w:p>
      <w:pPr>
        <w:spacing w:after="0"/>
        <w:ind w:left="0"/>
        <w:jc w:val="both"/>
      </w:pPr>
      <w:r>
        <w:rPr>
          <w:rFonts w:ascii="Times New Roman"/>
          <w:b w:val="false"/>
          <w:i w:val="false"/>
          <w:color w:val="000000"/>
          <w:sz w:val="28"/>
        </w:rPr>
        <w:t>
      196. Кепи зимняя, состоит из донышка, боковой части, лицевого козырька и опускающегося ветрозащитного клапана из овчины черного цвета. В центре боковой части кепки обработана планка для кокарды, над козырьком расположена плетенная планка-"косичка". Верх-камуфлированная ткань с водоотталкивающей пропиткой. Подклад-хлопок 100 %, утеплитель полушерстяной ватин.</w:t>
      </w:r>
    </w:p>
    <w:bookmarkEnd w:id="216"/>
    <w:bookmarkStart w:name="z238" w:id="217"/>
    <w:p>
      <w:pPr>
        <w:spacing w:after="0"/>
        <w:ind w:left="0"/>
        <w:jc w:val="both"/>
      </w:pPr>
      <w:r>
        <w:rPr>
          <w:rFonts w:ascii="Times New Roman"/>
          <w:b w:val="false"/>
          <w:i w:val="false"/>
          <w:color w:val="000000"/>
          <w:sz w:val="28"/>
        </w:rPr>
        <w:t>
      197. Сапоги зимние, высокое голенище изготовлено из прочных, морозоустойчивых синтетических материалов, галоша из морозостойкой резины. Подошва сапог отлитая под давлением, многослойная. Сверху голенища оснащены встроенными снегозащитными гетрами, имеющими регулировку по объему ноги (утяжка шнуром). Подгонка сапог по ноге осуществляется системой из двух ремешков на карабинах. В комплекте 7-ми слойные утепляющие вставки.</w:t>
      </w:r>
    </w:p>
    <w:bookmarkEnd w:id="217"/>
    <w:bookmarkStart w:name="z239" w:id="218"/>
    <w:p>
      <w:pPr>
        <w:spacing w:after="0"/>
        <w:ind w:left="0"/>
        <w:jc w:val="both"/>
      </w:pPr>
      <w:r>
        <w:rPr>
          <w:rFonts w:ascii="Times New Roman"/>
          <w:b w:val="false"/>
          <w:i w:val="false"/>
          <w:color w:val="000000"/>
          <w:sz w:val="28"/>
        </w:rPr>
        <w:t>
      198. Ботинки верх: натуральная хромовая кожа. Подкладка: натуральная подкладочная кожа. Метод крепления подошвы: клеепрошивной. Подносок и задник: усиленные из термопластического материала. Высота берца: 23-27 сантиметров. Сплошной высокий клапан. На шнурках.</w:t>
      </w:r>
    </w:p>
    <w:bookmarkEnd w:id="218"/>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С левой стороны парадного и повседневного костюмов, плаща, пальто и специальной (полевой) мужской и женской форменной одежды нашивается нарукавный шеврон:</w:t>
      </w:r>
    </w:p>
    <w:p>
      <w:pPr>
        <w:spacing w:after="0"/>
        <w:ind w:left="0"/>
        <w:jc w:val="both"/>
      </w:pPr>
      <w:r>
        <w:rPr>
          <w:rFonts w:ascii="Times New Roman"/>
          <w:b w:val="false"/>
          <w:i w:val="false"/>
          <w:color w:val="000000"/>
          <w:sz w:val="28"/>
        </w:rPr>
        <w:t xml:space="preserve">
      для должностных лиц Комитета лесного хозяйства и животного мира и его территориальных подразделений по образцу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образцам;</w:t>
      </w:r>
    </w:p>
    <w:p>
      <w:pPr>
        <w:spacing w:after="0"/>
        <w:ind w:left="0"/>
        <w:jc w:val="both"/>
      </w:pPr>
      <w:r>
        <w:rPr>
          <w:rFonts w:ascii="Times New Roman"/>
          <w:b w:val="false"/>
          <w:i w:val="false"/>
          <w:color w:val="000000"/>
          <w:sz w:val="28"/>
        </w:rPr>
        <w:t xml:space="preserve">
      для должностных лиц Комитета рыбного хозяйства и его межобластных бассейновых инспекций рыбного хозяйства образцу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образцам;</w:t>
      </w:r>
    </w:p>
    <w:p>
      <w:pPr>
        <w:spacing w:after="0"/>
        <w:ind w:left="0"/>
        <w:jc w:val="both"/>
      </w:pPr>
      <w:r>
        <w:rPr>
          <w:rFonts w:ascii="Times New Roman"/>
          <w:b w:val="false"/>
          <w:i w:val="false"/>
          <w:color w:val="000000"/>
          <w:sz w:val="28"/>
        </w:rPr>
        <w:t xml:space="preserve">
      для работников государственных учреждений и организаций, осуществляющих непосредственную охрану животного мира по образцу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образцам.</w:t>
      </w:r>
    </w:p>
    <w:p>
      <w:pPr>
        <w:spacing w:after="0"/>
        <w:ind w:left="0"/>
        <w:jc w:val="both"/>
      </w:pPr>
      <w:r>
        <w:rPr>
          <w:rFonts w:ascii="Times New Roman"/>
          <w:b w:val="false"/>
          <w:i w:val="false"/>
          <w:color w:val="000000"/>
          <w:sz w:val="28"/>
        </w:rPr>
        <w:t>
      С левой стороны парадного и повседневного костюмов и полевой мужской и женской форменной одежды носится нагрудной знак:</w:t>
      </w:r>
    </w:p>
    <w:p>
      <w:pPr>
        <w:spacing w:after="0"/>
        <w:ind w:left="0"/>
        <w:jc w:val="both"/>
      </w:pPr>
      <w:r>
        <w:rPr>
          <w:rFonts w:ascii="Times New Roman"/>
          <w:b w:val="false"/>
          <w:i w:val="false"/>
          <w:color w:val="000000"/>
          <w:sz w:val="28"/>
        </w:rPr>
        <w:t xml:space="preserve">
      для должностных лиц Комитета лесного хозяйства и животного мира и его территориальных подразделений по образцу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образцам;</w:t>
      </w:r>
    </w:p>
    <w:p>
      <w:pPr>
        <w:spacing w:after="0"/>
        <w:ind w:left="0"/>
        <w:jc w:val="both"/>
      </w:pPr>
      <w:r>
        <w:rPr>
          <w:rFonts w:ascii="Times New Roman"/>
          <w:b w:val="false"/>
          <w:i w:val="false"/>
          <w:color w:val="000000"/>
          <w:sz w:val="28"/>
        </w:rPr>
        <w:t xml:space="preserve">
      для должностных лиц Комитета рыбного хозяйства и его межобластных бассейновых инспекций рыбного хозяйства по образцу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образцам;</w:t>
      </w:r>
    </w:p>
    <w:p>
      <w:pPr>
        <w:spacing w:after="0"/>
        <w:ind w:left="0"/>
        <w:jc w:val="both"/>
      </w:pPr>
      <w:r>
        <w:rPr>
          <w:rFonts w:ascii="Times New Roman"/>
          <w:b w:val="false"/>
          <w:i w:val="false"/>
          <w:color w:val="000000"/>
          <w:sz w:val="28"/>
        </w:rPr>
        <w:t xml:space="preserve">
      для работников государственных учреждений и организаций, осуществляющих непосредственную охрану животного мира по образцу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образцам.</w:t>
      </w:r>
    </w:p>
    <w:p>
      <w:pPr>
        <w:spacing w:after="0"/>
        <w:ind w:left="0"/>
        <w:jc w:val="both"/>
      </w:pPr>
      <w:r>
        <w:rPr>
          <w:rFonts w:ascii="Times New Roman"/>
          <w:b w:val="false"/>
          <w:i w:val="false"/>
          <w:color w:val="000000"/>
          <w:sz w:val="28"/>
        </w:rPr>
        <w:t>
      На воротниках парадного и повседневного костюмов и полевой мужской и женской форменной одежды нашиваются петлицы, а на рукавах нарукавный обшлаг, определяющий принадлежность к категории государственных инспекторов, нашивается на внешней стороне правого и левого рукава на расстоянии 100 мм от нижнего края рукава:</w:t>
      </w:r>
    </w:p>
    <w:p>
      <w:pPr>
        <w:spacing w:after="0"/>
        <w:ind w:left="0"/>
        <w:jc w:val="both"/>
      </w:pPr>
      <w:r>
        <w:rPr>
          <w:rFonts w:ascii="Times New Roman"/>
          <w:b w:val="false"/>
          <w:i w:val="false"/>
          <w:color w:val="000000"/>
          <w:sz w:val="28"/>
        </w:rPr>
        <w:t xml:space="preserve">
      для должностных лиц Комитета лесного хозяйства и животного мира и его территориальных подразделений по образцу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образцам;</w:t>
      </w:r>
    </w:p>
    <w:p>
      <w:pPr>
        <w:spacing w:after="0"/>
        <w:ind w:left="0"/>
        <w:jc w:val="both"/>
      </w:pPr>
      <w:r>
        <w:rPr>
          <w:rFonts w:ascii="Times New Roman"/>
          <w:b w:val="false"/>
          <w:i w:val="false"/>
          <w:color w:val="000000"/>
          <w:sz w:val="28"/>
        </w:rPr>
        <w:t xml:space="preserve">
      для должностных лиц Комитета рыбного хозяйства и его межобластных бассейновых инспекций рыбного хозяйства по образцу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образцам;</w:t>
      </w:r>
    </w:p>
    <w:p>
      <w:pPr>
        <w:spacing w:after="0"/>
        <w:ind w:left="0"/>
        <w:jc w:val="both"/>
      </w:pPr>
      <w:r>
        <w:rPr>
          <w:rFonts w:ascii="Times New Roman"/>
          <w:b w:val="false"/>
          <w:i w:val="false"/>
          <w:color w:val="000000"/>
          <w:sz w:val="28"/>
        </w:rPr>
        <w:t xml:space="preserve">
      для работников государственных учреждений и организаций, осуществляющих непосредственную охрану животного мира по образцу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образцам.</w:t>
      </w:r>
    </w:p>
    <w:p>
      <w:pPr>
        <w:spacing w:after="0"/>
        <w:ind w:left="0"/>
        <w:jc w:val="both"/>
      </w:pPr>
      <w:r>
        <w:rPr>
          <w:rFonts w:ascii="Times New Roman"/>
          <w:b w:val="false"/>
          <w:i w:val="false"/>
          <w:color w:val="000000"/>
          <w:sz w:val="28"/>
        </w:rPr>
        <w:t xml:space="preserve">
      На фуражке, пилотке, кепи и зимней шапке в центре передней части прикрепляется кокарда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образцам.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198 - в редакции приказа Министра экологии, геологии и природных ресурсов РК от 16.06.2021 </w:t>
      </w:r>
      <w:r>
        <w:rPr>
          <w:rFonts w:ascii="Times New Roman"/>
          <w:b w:val="false"/>
          <w:i w:val="false"/>
          <w:color w:val="00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Образцам форменной одежды со знаками</w:t>
            </w:r>
            <w:r>
              <w:br/>
            </w:r>
            <w:r>
              <w:rPr>
                <w:rFonts w:ascii="Times New Roman"/>
                <w:b w:val="false"/>
                <w:i w:val="false"/>
                <w:color w:val="000000"/>
                <w:sz w:val="20"/>
              </w:rPr>
              <w:t>различия (без погон), должностных лиц</w:t>
            </w:r>
            <w:r>
              <w:br/>
            </w:r>
            <w:r>
              <w:rPr>
                <w:rFonts w:ascii="Times New Roman"/>
                <w:b w:val="false"/>
                <w:i w:val="false"/>
                <w:color w:val="000000"/>
                <w:sz w:val="20"/>
              </w:rPr>
              <w:t>уполномоченного органа и территориальных</w:t>
            </w:r>
            <w:r>
              <w:br/>
            </w:r>
            <w:r>
              <w:rPr>
                <w:rFonts w:ascii="Times New Roman"/>
                <w:b w:val="false"/>
                <w:i w:val="false"/>
                <w:color w:val="000000"/>
                <w:sz w:val="20"/>
              </w:rPr>
              <w:t>подразделений, осуществляющих государственный</w:t>
            </w:r>
            <w:r>
              <w:br/>
            </w:r>
            <w:r>
              <w:rPr>
                <w:rFonts w:ascii="Times New Roman"/>
                <w:b w:val="false"/>
                <w:i w:val="false"/>
                <w:color w:val="000000"/>
                <w:sz w:val="20"/>
              </w:rPr>
              <w:t>контроль и надзор в области охраны,</w:t>
            </w:r>
            <w:r>
              <w:br/>
            </w:r>
            <w:r>
              <w:rPr>
                <w:rFonts w:ascii="Times New Roman"/>
                <w:b w:val="false"/>
                <w:i w:val="false"/>
                <w:color w:val="000000"/>
                <w:sz w:val="20"/>
              </w:rPr>
              <w:t>воспроизводства и использования животного</w:t>
            </w:r>
            <w:r>
              <w:br/>
            </w:r>
            <w:r>
              <w:rPr>
                <w:rFonts w:ascii="Times New Roman"/>
                <w:b w:val="false"/>
                <w:i w:val="false"/>
                <w:color w:val="000000"/>
                <w:sz w:val="20"/>
              </w:rPr>
              <w:t>мира, а также работников государственных</w:t>
            </w:r>
            <w:r>
              <w:br/>
            </w:r>
            <w:r>
              <w:rPr>
                <w:rFonts w:ascii="Times New Roman"/>
                <w:b w:val="false"/>
                <w:i w:val="false"/>
                <w:color w:val="000000"/>
                <w:sz w:val="20"/>
              </w:rPr>
              <w:t>учреждений и организаций, осуществляющих</w:t>
            </w:r>
            <w:r>
              <w:br/>
            </w:r>
            <w:r>
              <w:rPr>
                <w:rFonts w:ascii="Times New Roman"/>
                <w:b w:val="false"/>
                <w:i w:val="false"/>
                <w:color w:val="000000"/>
                <w:sz w:val="20"/>
              </w:rPr>
              <w:t>непосредственную охрану животного мира</w:t>
            </w:r>
          </w:p>
        </w:tc>
      </w:tr>
    </w:tbl>
    <w:bookmarkStart w:name="z255" w:id="219"/>
    <w:p>
      <w:pPr>
        <w:spacing w:after="0"/>
        <w:ind w:left="0"/>
        <w:jc w:val="left"/>
      </w:pPr>
      <w:r>
        <w:rPr>
          <w:rFonts w:ascii="Times New Roman"/>
          <w:b/>
          <w:i w:val="false"/>
          <w:color w:val="000000"/>
        </w:rPr>
        <w:t xml:space="preserve"> Образцы костюма парадного, пальто зимнего, плаща демисезонного</w:t>
      </w:r>
    </w:p>
    <w:bookmarkEnd w:id="219"/>
    <w:p>
      <w:pPr>
        <w:spacing w:after="0"/>
        <w:ind w:left="0"/>
        <w:jc w:val="both"/>
      </w:pPr>
      <w:r>
        <w:rPr>
          <w:rFonts w:ascii="Times New Roman"/>
          <w:b w:val="false"/>
          <w:i w:val="false"/>
          <w:color w:val="ff0000"/>
          <w:sz w:val="28"/>
        </w:rPr>
        <w:t xml:space="preserve">
      Сноска. Приложение 1 исключено приказом Заместителя Премьер-Министра РК - Министра сельского хозяйства РК от 19.02.2018 </w:t>
      </w:r>
      <w:r>
        <w:rPr>
          <w:rFonts w:ascii="Times New Roman"/>
          <w:b w:val="false"/>
          <w:i w:val="false"/>
          <w:color w:val="ff0000"/>
          <w:sz w:val="28"/>
        </w:rPr>
        <w:t>№ 79</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Образцам форменной одежды</w:t>
            </w:r>
            <w:r>
              <w:br/>
            </w:r>
            <w:r>
              <w:rPr>
                <w:rFonts w:ascii="Times New Roman"/>
                <w:b w:val="false"/>
                <w:i w:val="false"/>
                <w:color w:val="000000"/>
                <w:sz w:val="20"/>
              </w:rPr>
              <w:t>со знаками различия (без погон),</w:t>
            </w:r>
            <w:r>
              <w:br/>
            </w:r>
            <w:r>
              <w:rPr>
                <w:rFonts w:ascii="Times New Roman"/>
                <w:b w:val="false"/>
                <w:i w:val="false"/>
                <w:color w:val="000000"/>
                <w:sz w:val="20"/>
              </w:rPr>
              <w:t>должностных лиц ведомства</w:t>
            </w:r>
            <w:r>
              <w:br/>
            </w:r>
            <w:r>
              <w:rPr>
                <w:rFonts w:ascii="Times New Roman"/>
                <w:b w:val="false"/>
                <w:i w:val="false"/>
                <w:color w:val="000000"/>
                <w:sz w:val="20"/>
              </w:rPr>
              <w:t>уполномоченного органа и его</w:t>
            </w:r>
            <w:r>
              <w:br/>
            </w:r>
            <w:r>
              <w:rPr>
                <w:rFonts w:ascii="Times New Roman"/>
                <w:b w:val="false"/>
                <w:i w:val="false"/>
                <w:color w:val="000000"/>
                <w:sz w:val="20"/>
              </w:rPr>
              <w:t>территориальных</w:t>
            </w:r>
            <w:r>
              <w:br/>
            </w:r>
            <w:r>
              <w:rPr>
                <w:rFonts w:ascii="Times New Roman"/>
                <w:b w:val="false"/>
                <w:i w:val="false"/>
                <w:color w:val="000000"/>
                <w:sz w:val="20"/>
              </w:rPr>
              <w:t>подразделений,</w:t>
            </w:r>
            <w:r>
              <w:br/>
            </w:r>
            <w:r>
              <w:rPr>
                <w:rFonts w:ascii="Times New Roman"/>
                <w:b w:val="false"/>
                <w:i w:val="false"/>
                <w:color w:val="000000"/>
                <w:sz w:val="20"/>
              </w:rPr>
              <w:t>осуществляющих</w:t>
            </w:r>
            <w:r>
              <w:br/>
            </w:r>
            <w:r>
              <w:rPr>
                <w:rFonts w:ascii="Times New Roman"/>
                <w:b w:val="false"/>
                <w:i w:val="false"/>
                <w:color w:val="000000"/>
                <w:sz w:val="20"/>
              </w:rPr>
              <w:t>государственный контроль и</w:t>
            </w:r>
            <w:r>
              <w:br/>
            </w:r>
            <w:r>
              <w:rPr>
                <w:rFonts w:ascii="Times New Roman"/>
                <w:b w:val="false"/>
                <w:i w:val="false"/>
                <w:color w:val="000000"/>
                <w:sz w:val="20"/>
              </w:rPr>
              <w:t>надзор в области охраны,</w:t>
            </w:r>
            <w:r>
              <w:br/>
            </w:r>
            <w:r>
              <w:rPr>
                <w:rFonts w:ascii="Times New Roman"/>
                <w:b w:val="false"/>
                <w:i w:val="false"/>
                <w:color w:val="000000"/>
                <w:sz w:val="20"/>
              </w:rPr>
              <w:t>воспроизводства и</w:t>
            </w:r>
            <w:r>
              <w:br/>
            </w:r>
            <w:r>
              <w:rPr>
                <w:rFonts w:ascii="Times New Roman"/>
                <w:b w:val="false"/>
                <w:i w:val="false"/>
                <w:color w:val="000000"/>
                <w:sz w:val="20"/>
              </w:rPr>
              <w:t>использования животного мира,</w:t>
            </w:r>
            <w:r>
              <w:br/>
            </w:r>
            <w:r>
              <w:rPr>
                <w:rFonts w:ascii="Times New Roman"/>
                <w:b w:val="false"/>
                <w:i w:val="false"/>
                <w:color w:val="000000"/>
                <w:sz w:val="20"/>
              </w:rPr>
              <w:t>а также работников</w:t>
            </w:r>
            <w:r>
              <w:br/>
            </w:r>
            <w:r>
              <w:rPr>
                <w:rFonts w:ascii="Times New Roman"/>
                <w:b w:val="false"/>
                <w:i w:val="false"/>
                <w:color w:val="000000"/>
                <w:sz w:val="20"/>
              </w:rPr>
              <w:t>государственных учреждений и</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непосредственную охрану</w:t>
            </w:r>
            <w:r>
              <w:br/>
            </w:r>
            <w:r>
              <w:rPr>
                <w:rFonts w:ascii="Times New Roman"/>
                <w:b w:val="false"/>
                <w:i w:val="false"/>
                <w:color w:val="000000"/>
                <w:sz w:val="20"/>
              </w:rPr>
              <w:t>животного мира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2 в редакции приказа Заместителя Премьер-Министра РК - Министра сельского хозяйства РК от 19.02.2018 </w:t>
      </w:r>
      <w:r>
        <w:rPr>
          <w:rFonts w:ascii="Times New Roman"/>
          <w:b w:val="false"/>
          <w:i w:val="false"/>
          <w:color w:val="ff0000"/>
          <w:sz w:val="28"/>
        </w:rPr>
        <w:t>№ 79</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p>
    <w:bookmarkStart w:name="z257" w:id="220"/>
    <w:p>
      <w:pPr>
        <w:spacing w:after="0"/>
        <w:ind w:left="0"/>
        <w:jc w:val="left"/>
      </w:pPr>
      <w:r>
        <w:rPr>
          <w:rFonts w:ascii="Times New Roman"/>
          <w:b/>
          <w:i w:val="false"/>
          <w:color w:val="000000"/>
        </w:rPr>
        <w:t xml:space="preserve"> Образцы костюма повседневного, куртки зимней, плаща демисезонного  </w:t>
      </w:r>
    </w:p>
    <w:bookmarkEnd w:id="220"/>
    <w:p>
      <w:pPr>
        <w:spacing w:after="0"/>
        <w:ind w:left="0"/>
        <w:jc w:val="both"/>
      </w:pPr>
      <w:r>
        <w:drawing>
          <wp:inline distT="0" distB="0" distL="0" distR="0">
            <wp:extent cx="46609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60900" cy="4991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Образцам форменной одежды со знаками</w:t>
            </w:r>
            <w:r>
              <w:br/>
            </w:r>
            <w:r>
              <w:rPr>
                <w:rFonts w:ascii="Times New Roman"/>
                <w:b w:val="false"/>
                <w:i w:val="false"/>
                <w:color w:val="000000"/>
                <w:sz w:val="20"/>
              </w:rPr>
              <w:t>различия (без погон), должностных лиц</w:t>
            </w:r>
            <w:r>
              <w:br/>
            </w:r>
            <w:r>
              <w:rPr>
                <w:rFonts w:ascii="Times New Roman"/>
                <w:b w:val="false"/>
                <w:i w:val="false"/>
                <w:color w:val="000000"/>
                <w:sz w:val="20"/>
              </w:rPr>
              <w:t>уполномоченного органа и территориальных</w:t>
            </w:r>
            <w:r>
              <w:br/>
            </w:r>
            <w:r>
              <w:rPr>
                <w:rFonts w:ascii="Times New Roman"/>
                <w:b w:val="false"/>
                <w:i w:val="false"/>
                <w:color w:val="000000"/>
                <w:sz w:val="20"/>
              </w:rPr>
              <w:t>подразделений, осуществляющих государственный</w:t>
            </w:r>
            <w:r>
              <w:br/>
            </w:r>
            <w:r>
              <w:rPr>
                <w:rFonts w:ascii="Times New Roman"/>
                <w:b w:val="false"/>
                <w:i w:val="false"/>
                <w:color w:val="000000"/>
                <w:sz w:val="20"/>
              </w:rPr>
              <w:t>контроль и надзор в области охраны,</w:t>
            </w:r>
            <w:r>
              <w:br/>
            </w:r>
            <w:r>
              <w:rPr>
                <w:rFonts w:ascii="Times New Roman"/>
                <w:b w:val="false"/>
                <w:i w:val="false"/>
                <w:color w:val="000000"/>
                <w:sz w:val="20"/>
              </w:rPr>
              <w:t>воспроизводства и использования животного</w:t>
            </w:r>
            <w:r>
              <w:br/>
            </w:r>
            <w:r>
              <w:rPr>
                <w:rFonts w:ascii="Times New Roman"/>
                <w:b w:val="false"/>
                <w:i w:val="false"/>
                <w:color w:val="000000"/>
                <w:sz w:val="20"/>
              </w:rPr>
              <w:t>мира, а также работников государственных</w:t>
            </w:r>
            <w:r>
              <w:br/>
            </w:r>
            <w:r>
              <w:rPr>
                <w:rFonts w:ascii="Times New Roman"/>
                <w:b w:val="false"/>
                <w:i w:val="false"/>
                <w:color w:val="000000"/>
                <w:sz w:val="20"/>
              </w:rPr>
              <w:t>учреждений и организаций, осуществляющих</w:t>
            </w:r>
            <w:r>
              <w:br/>
            </w:r>
            <w:r>
              <w:rPr>
                <w:rFonts w:ascii="Times New Roman"/>
                <w:b w:val="false"/>
                <w:i w:val="false"/>
                <w:color w:val="000000"/>
                <w:sz w:val="20"/>
              </w:rPr>
              <w:t>непосредственную охрану животного мира</w:t>
            </w:r>
          </w:p>
        </w:tc>
      </w:tr>
    </w:tbl>
    <w:bookmarkStart w:name="z259" w:id="221"/>
    <w:p>
      <w:pPr>
        <w:spacing w:after="0"/>
        <w:ind w:left="0"/>
        <w:jc w:val="left"/>
      </w:pPr>
      <w:r>
        <w:rPr>
          <w:rFonts w:ascii="Times New Roman"/>
          <w:b/>
          <w:i w:val="false"/>
          <w:color w:val="000000"/>
        </w:rPr>
        <w:t xml:space="preserve"> Образцы костюма парадного, пальто зимнего, плаща демисезонного</w:t>
      </w:r>
    </w:p>
    <w:bookmarkEnd w:id="221"/>
    <w:p>
      <w:pPr>
        <w:spacing w:after="0"/>
        <w:ind w:left="0"/>
        <w:jc w:val="both"/>
      </w:pPr>
      <w:r>
        <w:rPr>
          <w:rFonts w:ascii="Times New Roman"/>
          <w:b w:val="false"/>
          <w:i w:val="false"/>
          <w:color w:val="ff0000"/>
          <w:sz w:val="28"/>
        </w:rPr>
        <w:t xml:space="preserve">
      Сноска. Приложение 3 исключено приказом Заместителя Премьер-Министра РК - Министра сельского хозяйства РК от 19.02.2018 </w:t>
      </w:r>
      <w:r>
        <w:rPr>
          <w:rFonts w:ascii="Times New Roman"/>
          <w:b w:val="false"/>
          <w:i w:val="false"/>
          <w:color w:val="ff0000"/>
          <w:sz w:val="28"/>
        </w:rPr>
        <w:t>№ 79</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Образцам форменной одежды</w:t>
            </w:r>
            <w:r>
              <w:br/>
            </w:r>
            <w:r>
              <w:rPr>
                <w:rFonts w:ascii="Times New Roman"/>
                <w:b w:val="false"/>
                <w:i w:val="false"/>
                <w:color w:val="000000"/>
                <w:sz w:val="20"/>
              </w:rPr>
              <w:t>со знаками различия (без погон),</w:t>
            </w:r>
            <w:r>
              <w:br/>
            </w:r>
            <w:r>
              <w:rPr>
                <w:rFonts w:ascii="Times New Roman"/>
                <w:b w:val="false"/>
                <w:i w:val="false"/>
                <w:color w:val="000000"/>
                <w:sz w:val="20"/>
              </w:rPr>
              <w:t>должностных лиц ведомства</w:t>
            </w:r>
            <w:r>
              <w:br/>
            </w:r>
            <w:r>
              <w:rPr>
                <w:rFonts w:ascii="Times New Roman"/>
                <w:b w:val="false"/>
                <w:i w:val="false"/>
                <w:color w:val="000000"/>
                <w:sz w:val="20"/>
              </w:rPr>
              <w:t>уполномоченного органа и его</w:t>
            </w:r>
            <w:r>
              <w:br/>
            </w:r>
            <w:r>
              <w:rPr>
                <w:rFonts w:ascii="Times New Roman"/>
                <w:b w:val="false"/>
                <w:i w:val="false"/>
                <w:color w:val="000000"/>
                <w:sz w:val="20"/>
              </w:rPr>
              <w:t>территориальных</w:t>
            </w:r>
            <w:r>
              <w:br/>
            </w:r>
            <w:r>
              <w:rPr>
                <w:rFonts w:ascii="Times New Roman"/>
                <w:b w:val="false"/>
                <w:i w:val="false"/>
                <w:color w:val="000000"/>
                <w:sz w:val="20"/>
              </w:rPr>
              <w:t>подразделений,</w:t>
            </w:r>
            <w:r>
              <w:br/>
            </w:r>
            <w:r>
              <w:rPr>
                <w:rFonts w:ascii="Times New Roman"/>
                <w:b w:val="false"/>
                <w:i w:val="false"/>
                <w:color w:val="000000"/>
                <w:sz w:val="20"/>
              </w:rPr>
              <w:t>осуществляющих</w:t>
            </w:r>
            <w:r>
              <w:br/>
            </w:r>
            <w:r>
              <w:rPr>
                <w:rFonts w:ascii="Times New Roman"/>
                <w:b w:val="false"/>
                <w:i w:val="false"/>
                <w:color w:val="000000"/>
                <w:sz w:val="20"/>
              </w:rPr>
              <w:t>государственный контроль и</w:t>
            </w:r>
            <w:r>
              <w:br/>
            </w:r>
            <w:r>
              <w:rPr>
                <w:rFonts w:ascii="Times New Roman"/>
                <w:b w:val="false"/>
                <w:i w:val="false"/>
                <w:color w:val="000000"/>
                <w:sz w:val="20"/>
              </w:rPr>
              <w:t>надзор в области охраны,</w:t>
            </w:r>
            <w:r>
              <w:br/>
            </w:r>
            <w:r>
              <w:rPr>
                <w:rFonts w:ascii="Times New Roman"/>
                <w:b w:val="false"/>
                <w:i w:val="false"/>
                <w:color w:val="000000"/>
                <w:sz w:val="20"/>
              </w:rPr>
              <w:t>воспроизводства и</w:t>
            </w:r>
            <w:r>
              <w:br/>
            </w:r>
            <w:r>
              <w:rPr>
                <w:rFonts w:ascii="Times New Roman"/>
                <w:b w:val="false"/>
                <w:i w:val="false"/>
                <w:color w:val="000000"/>
                <w:sz w:val="20"/>
              </w:rPr>
              <w:t>использования животного мира,</w:t>
            </w:r>
            <w:r>
              <w:br/>
            </w:r>
            <w:r>
              <w:rPr>
                <w:rFonts w:ascii="Times New Roman"/>
                <w:b w:val="false"/>
                <w:i w:val="false"/>
                <w:color w:val="000000"/>
                <w:sz w:val="20"/>
              </w:rPr>
              <w:t>а также работников</w:t>
            </w:r>
            <w:r>
              <w:br/>
            </w:r>
            <w:r>
              <w:rPr>
                <w:rFonts w:ascii="Times New Roman"/>
                <w:b w:val="false"/>
                <w:i w:val="false"/>
                <w:color w:val="000000"/>
                <w:sz w:val="20"/>
              </w:rPr>
              <w:t>государственных учреждений и</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непосредственную охрану</w:t>
            </w:r>
            <w:r>
              <w:br/>
            </w:r>
            <w:r>
              <w:rPr>
                <w:rFonts w:ascii="Times New Roman"/>
                <w:b w:val="false"/>
                <w:i w:val="false"/>
                <w:color w:val="000000"/>
                <w:sz w:val="20"/>
              </w:rPr>
              <w:t>животного мира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4 в редакции приказа Заместителя Премьер-Министра РК - Министра сельского хозяйства РК от 19.02.2018 </w:t>
      </w:r>
      <w:r>
        <w:rPr>
          <w:rFonts w:ascii="Times New Roman"/>
          <w:b w:val="false"/>
          <w:i w:val="false"/>
          <w:color w:val="ff0000"/>
          <w:sz w:val="28"/>
        </w:rPr>
        <w:t>№ 79</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p>
    <w:bookmarkStart w:name="z261" w:id="222"/>
    <w:p>
      <w:pPr>
        <w:spacing w:after="0"/>
        <w:ind w:left="0"/>
        <w:jc w:val="left"/>
      </w:pPr>
      <w:r>
        <w:rPr>
          <w:rFonts w:ascii="Times New Roman"/>
          <w:b/>
          <w:i w:val="false"/>
          <w:color w:val="000000"/>
        </w:rPr>
        <w:t xml:space="preserve"> Образцы костюма повседневного, куртки зимней,</w:t>
      </w:r>
      <w:r>
        <w:br/>
      </w:r>
      <w:r>
        <w:rPr>
          <w:rFonts w:ascii="Times New Roman"/>
          <w:b/>
          <w:i w:val="false"/>
          <w:color w:val="000000"/>
        </w:rPr>
        <w:t xml:space="preserve">плаща демисезонного  </w:t>
      </w:r>
    </w:p>
    <w:bookmarkEnd w:id="222"/>
    <w:p>
      <w:pPr>
        <w:spacing w:after="0"/>
        <w:ind w:left="0"/>
        <w:jc w:val="both"/>
      </w:pPr>
      <w:r>
        <w:drawing>
          <wp:inline distT="0" distB="0" distL="0" distR="0">
            <wp:extent cx="77343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34300" cy="5080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Образцам форменной одежды</w:t>
            </w:r>
            <w:r>
              <w:br/>
            </w:r>
            <w:r>
              <w:rPr>
                <w:rFonts w:ascii="Times New Roman"/>
                <w:b w:val="false"/>
                <w:i w:val="false"/>
                <w:color w:val="000000"/>
                <w:sz w:val="20"/>
              </w:rPr>
              <w:t>со знаками различия (без погон),</w:t>
            </w:r>
            <w:r>
              <w:br/>
            </w:r>
            <w:r>
              <w:rPr>
                <w:rFonts w:ascii="Times New Roman"/>
                <w:b w:val="false"/>
                <w:i w:val="false"/>
                <w:color w:val="000000"/>
                <w:sz w:val="20"/>
              </w:rPr>
              <w:t>должностных лиц ведомства</w:t>
            </w:r>
            <w:r>
              <w:br/>
            </w:r>
            <w:r>
              <w:rPr>
                <w:rFonts w:ascii="Times New Roman"/>
                <w:b w:val="false"/>
                <w:i w:val="false"/>
                <w:color w:val="000000"/>
                <w:sz w:val="20"/>
              </w:rPr>
              <w:t>уполномоченного органа и его</w:t>
            </w:r>
            <w:r>
              <w:br/>
            </w:r>
            <w:r>
              <w:rPr>
                <w:rFonts w:ascii="Times New Roman"/>
                <w:b w:val="false"/>
                <w:i w:val="false"/>
                <w:color w:val="000000"/>
                <w:sz w:val="20"/>
              </w:rPr>
              <w:t>территориальных</w:t>
            </w:r>
            <w:r>
              <w:br/>
            </w:r>
            <w:r>
              <w:rPr>
                <w:rFonts w:ascii="Times New Roman"/>
                <w:b w:val="false"/>
                <w:i w:val="false"/>
                <w:color w:val="000000"/>
                <w:sz w:val="20"/>
              </w:rPr>
              <w:t>подразделений,</w:t>
            </w:r>
            <w:r>
              <w:br/>
            </w:r>
            <w:r>
              <w:rPr>
                <w:rFonts w:ascii="Times New Roman"/>
                <w:b w:val="false"/>
                <w:i w:val="false"/>
                <w:color w:val="000000"/>
                <w:sz w:val="20"/>
              </w:rPr>
              <w:t>осуществляющих</w:t>
            </w:r>
            <w:r>
              <w:br/>
            </w:r>
            <w:r>
              <w:rPr>
                <w:rFonts w:ascii="Times New Roman"/>
                <w:b w:val="false"/>
                <w:i w:val="false"/>
                <w:color w:val="000000"/>
                <w:sz w:val="20"/>
              </w:rPr>
              <w:t>государственный контроль и</w:t>
            </w:r>
            <w:r>
              <w:br/>
            </w:r>
            <w:r>
              <w:rPr>
                <w:rFonts w:ascii="Times New Roman"/>
                <w:b w:val="false"/>
                <w:i w:val="false"/>
                <w:color w:val="000000"/>
                <w:sz w:val="20"/>
              </w:rPr>
              <w:t>надзор в области охраны,</w:t>
            </w:r>
            <w:r>
              <w:br/>
            </w:r>
            <w:r>
              <w:rPr>
                <w:rFonts w:ascii="Times New Roman"/>
                <w:b w:val="false"/>
                <w:i w:val="false"/>
                <w:color w:val="000000"/>
                <w:sz w:val="20"/>
              </w:rPr>
              <w:t>воспроизводства и</w:t>
            </w:r>
            <w:r>
              <w:br/>
            </w:r>
            <w:r>
              <w:rPr>
                <w:rFonts w:ascii="Times New Roman"/>
                <w:b w:val="false"/>
                <w:i w:val="false"/>
                <w:color w:val="000000"/>
                <w:sz w:val="20"/>
              </w:rPr>
              <w:t>использования животного мира,</w:t>
            </w:r>
            <w:r>
              <w:br/>
            </w:r>
            <w:r>
              <w:rPr>
                <w:rFonts w:ascii="Times New Roman"/>
                <w:b w:val="false"/>
                <w:i w:val="false"/>
                <w:color w:val="000000"/>
                <w:sz w:val="20"/>
              </w:rPr>
              <w:t>а также работников</w:t>
            </w:r>
            <w:r>
              <w:br/>
            </w:r>
            <w:r>
              <w:rPr>
                <w:rFonts w:ascii="Times New Roman"/>
                <w:b w:val="false"/>
                <w:i w:val="false"/>
                <w:color w:val="000000"/>
                <w:sz w:val="20"/>
              </w:rPr>
              <w:t>государственных учреждений и</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непосредственную охрану</w:t>
            </w:r>
            <w:r>
              <w:br/>
            </w:r>
            <w:r>
              <w:rPr>
                <w:rFonts w:ascii="Times New Roman"/>
                <w:b w:val="false"/>
                <w:i w:val="false"/>
                <w:color w:val="000000"/>
                <w:sz w:val="20"/>
              </w:rPr>
              <w:t>животного мира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5 в редакции приказа Заместителя Премьер-Министра РК - Министра сельского хозяйства РК от 19.02.2018 </w:t>
      </w:r>
      <w:r>
        <w:rPr>
          <w:rFonts w:ascii="Times New Roman"/>
          <w:b w:val="false"/>
          <w:i w:val="false"/>
          <w:color w:val="ff0000"/>
          <w:sz w:val="28"/>
        </w:rPr>
        <w:t>№ 79</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p>
    <w:bookmarkStart w:name="z263" w:id="223"/>
    <w:p>
      <w:pPr>
        <w:spacing w:after="0"/>
        <w:ind w:left="0"/>
        <w:jc w:val="left"/>
      </w:pPr>
      <w:r>
        <w:rPr>
          <w:rFonts w:ascii="Times New Roman"/>
          <w:b/>
          <w:i w:val="false"/>
          <w:color w:val="000000"/>
        </w:rPr>
        <w:t xml:space="preserve"> Образцы костюма  полевого летнего , костюма полевого зимнего  </w:t>
      </w:r>
    </w:p>
    <w:bookmarkEnd w:id="223"/>
    <w:p>
      <w:pPr>
        <w:spacing w:after="0"/>
        <w:ind w:left="0"/>
        <w:jc w:val="both"/>
      </w:pPr>
      <w:r>
        <w:drawing>
          <wp:inline distT="0" distB="0" distL="0" distR="0">
            <wp:extent cx="63500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50000" cy="5194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Образцам форменной одежды со знаками</w:t>
            </w:r>
            <w:r>
              <w:br/>
            </w:r>
            <w:r>
              <w:rPr>
                <w:rFonts w:ascii="Times New Roman"/>
                <w:b w:val="false"/>
                <w:i w:val="false"/>
                <w:color w:val="000000"/>
                <w:sz w:val="20"/>
              </w:rPr>
              <w:t>различия (без погон), должностных лиц</w:t>
            </w:r>
            <w:r>
              <w:br/>
            </w:r>
            <w:r>
              <w:rPr>
                <w:rFonts w:ascii="Times New Roman"/>
                <w:b w:val="false"/>
                <w:i w:val="false"/>
                <w:color w:val="000000"/>
                <w:sz w:val="20"/>
              </w:rPr>
              <w:t>уполномоченного органа и территориальных</w:t>
            </w:r>
            <w:r>
              <w:br/>
            </w:r>
            <w:r>
              <w:rPr>
                <w:rFonts w:ascii="Times New Roman"/>
                <w:b w:val="false"/>
                <w:i w:val="false"/>
                <w:color w:val="000000"/>
                <w:sz w:val="20"/>
              </w:rPr>
              <w:t>подразделений, осуществляющих государственный</w:t>
            </w:r>
            <w:r>
              <w:br/>
            </w:r>
            <w:r>
              <w:rPr>
                <w:rFonts w:ascii="Times New Roman"/>
                <w:b w:val="false"/>
                <w:i w:val="false"/>
                <w:color w:val="000000"/>
                <w:sz w:val="20"/>
              </w:rPr>
              <w:t>контроль и надзор в области охраны,</w:t>
            </w:r>
            <w:r>
              <w:br/>
            </w:r>
            <w:r>
              <w:rPr>
                <w:rFonts w:ascii="Times New Roman"/>
                <w:b w:val="false"/>
                <w:i w:val="false"/>
                <w:color w:val="000000"/>
                <w:sz w:val="20"/>
              </w:rPr>
              <w:t>воспроизводства и использования животного</w:t>
            </w:r>
            <w:r>
              <w:br/>
            </w:r>
            <w:r>
              <w:rPr>
                <w:rFonts w:ascii="Times New Roman"/>
                <w:b w:val="false"/>
                <w:i w:val="false"/>
                <w:color w:val="000000"/>
                <w:sz w:val="20"/>
              </w:rPr>
              <w:t>мира, а также работников государственных</w:t>
            </w:r>
            <w:r>
              <w:br/>
            </w:r>
            <w:r>
              <w:rPr>
                <w:rFonts w:ascii="Times New Roman"/>
                <w:b w:val="false"/>
                <w:i w:val="false"/>
                <w:color w:val="000000"/>
                <w:sz w:val="20"/>
              </w:rPr>
              <w:t>учреждений и организаций, осуществляющих</w:t>
            </w:r>
            <w:r>
              <w:br/>
            </w:r>
            <w:r>
              <w:rPr>
                <w:rFonts w:ascii="Times New Roman"/>
                <w:b w:val="false"/>
                <w:i w:val="false"/>
                <w:color w:val="000000"/>
                <w:sz w:val="20"/>
              </w:rPr>
              <w:t>непосредственную охрану животного мира</w:t>
            </w:r>
          </w:p>
        </w:tc>
      </w:tr>
    </w:tbl>
    <w:bookmarkStart w:name="z265" w:id="224"/>
    <w:p>
      <w:pPr>
        <w:spacing w:after="0"/>
        <w:ind w:left="0"/>
        <w:jc w:val="left"/>
      </w:pPr>
      <w:r>
        <w:rPr>
          <w:rFonts w:ascii="Times New Roman"/>
          <w:b/>
          <w:i w:val="false"/>
          <w:color w:val="000000"/>
        </w:rPr>
        <w:t xml:space="preserve"> Образцы костюма парадного пальто зимнего</w:t>
      </w:r>
    </w:p>
    <w:bookmarkEnd w:id="224"/>
    <w:p>
      <w:pPr>
        <w:spacing w:after="0"/>
        <w:ind w:left="0"/>
        <w:jc w:val="both"/>
      </w:pPr>
      <w:r>
        <w:rPr>
          <w:rFonts w:ascii="Times New Roman"/>
          <w:b w:val="false"/>
          <w:i w:val="false"/>
          <w:color w:val="ff0000"/>
          <w:sz w:val="28"/>
        </w:rPr>
        <w:t xml:space="preserve">
      Сноска. Приложение 6 исключено приказом Министра сельского хозяйства РК от 30.04.2015 </w:t>
      </w:r>
      <w:r>
        <w:rPr>
          <w:rFonts w:ascii="Times New Roman"/>
          <w:b w:val="false"/>
          <w:i w:val="false"/>
          <w:color w:val="ff0000"/>
          <w:sz w:val="28"/>
        </w:rPr>
        <w:t>№ 18-03/395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Образцам </w:t>
            </w:r>
            <w:r>
              <w:br/>
            </w:r>
            <w:r>
              <w:rPr>
                <w:rFonts w:ascii="Times New Roman"/>
                <w:b w:val="false"/>
                <w:i w:val="false"/>
                <w:color w:val="000000"/>
                <w:sz w:val="20"/>
              </w:rPr>
              <w:t>форменной одежды</w:t>
            </w:r>
            <w:r>
              <w:br/>
            </w:r>
            <w:r>
              <w:rPr>
                <w:rFonts w:ascii="Times New Roman"/>
                <w:b w:val="false"/>
                <w:i w:val="false"/>
                <w:color w:val="000000"/>
                <w:sz w:val="20"/>
              </w:rPr>
              <w:t>со знаками различия (без погон),</w:t>
            </w:r>
            <w:r>
              <w:br/>
            </w:r>
            <w:r>
              <w:rPr>
                <w:rFonts w:ascii="Times New Roman"/>
                <w:b w:val="false"/>
                <w:i w:val="false"/>
                <w:color w:val="000000"/>
                <w:sz w:val="20"/>
              </w:rPr>
              <w:t xml:space="preserve">должностных лиц </w:t>
            </w:r>
            <w:r>
              <w:br/>
            </w:r>
            <w:r>
              <w:rPr>
                <w:rFonts w:ascii="Times New Roman"/>
                <w:b w:val="false"/>
                <w:i w:val="false"/>
                <w:color w:val="000000"/>
                <w:sz w:val="20"/>
              </w:rPr>
              <w:t xml:space="preserve">уполномоченного органа и </w:t>
            </w:r>
            <w:r>
              <w:br/>
            </w:r>
            <w:r>
              <w:rPr>
                <w:rFonts w:ascii="Times New Roman"/>
                <w:b w:val="false"/>
                <w:i w:val="false"/>
                <w:color w:val="000000"/>
                <w:sz w:val="20"/>
              </w:rPr>
              <w:t>территориальных подразделений,</w:t>
            </w:r>
            <w:r>
              <w:br/>
            </w:r>
            <w:r>
              <w:rPr>
                <w:rFonts w:ascii="Times New Roman"/>
                <w:b w:val="false"/>
                <w:i w:val="false"/>
                <w:color w:val="000000"/>
                <w:sz w:val="20"/>
              </w:rPr>
              <w:t>осуществляющих государственный</w:t>
            </w:r>
            <w:r>
              <w:br/>
            </w:r>
            <w:r>
              <w:rPr>
                <w:rFonts w:ascii="Times New Roman"/>
                <w:b w:val="false"/>
                <w:i w:val="false"/>
                <w:color w:val="000000"/>
                <w:sz w:val="20"/>
              </w:rPr>
              <w:t xml:space="preserve">контроль и надзор в области </w:t>
            </w:r>
            <w:r>
              <w:br/>
            </w:r>
            <w:r>
              <w:rPr>
                <w:rFonts w:ascii="Times New Roman"/>
                <w:b w:val="false"/>
                <w:i w:val="false"/>
                <w:color w:val="000000"/>
                <w:sz w:val="20"/>
              </w:rPr>
              <w:t xml:space="preserve">охраны, воспроизводства и </w:t>
            </w:r>
            <w:r>
              <w:br/>
            </w:r>
            <w:r>
              <w:rPr>
                <w:rFonts w:ascii="Times New Roman"/>
                <w:b w:val="false"/>
                <w:i w:val="false"/>
                <w:color w:val="000000"/>
                <w:sz w:val="20"/>
              </w:rPr>
              <w:t>использования животного мира,</w:t>
            </w:r>
            <w:r>
              <w:br/>
            </w:r>
            <w:r>
              <w:rPr>
                <w:rFonts w:ascii="Times New Roman"/>
                <w:b w:val="false"/>
                <w:i w:val="false"/>
                <w:color w:val="000000"/>
                <w:sz w:val="20"/>
              </w:rPr>
              <w:t xml:space="preserve">а также работников государственных </w:t>
            </w:r>
            <w:r>
              <w:br/>
            </w:r>
            <w:r>
              <w:rPr>
                <w:rFonts w:ascii="Times New Roman"/>
                <w:b w:val="false"/>
                <w:i w:val="false"/>
                <w:color w:val="000000"/>
                <w:sz w:val="20"/>
              </w:rPr>
              <w:t>учреждений и организаций,</w:t>
            </w:r>
            <w:r>
              <w:br/>
            </w:r>
            <w:r>
              <w:rPr>
                <w:rFonts w:ascii="Times New Roman"/>
                <w:b w:val="false"/>
                <w:i w:val="false"/>
                <w:color w:val="000000"/>
                <w:sz w:val="20"/>
              </w:rPr>
              <w:t>осуществляющих непосредственную</w:t>
            </w:r>
            <w:r>
              <w:br/>
            </w:r>
            <w:r>
              <w:rPr>
                <w:rFonts w:ascii="Times New Roman"/>
                <w:b w:val="false"/>
                <w:i w:val="false"/>
                <w:color w:val="000000"/>
                <w:sz w:val="20"/>
              </w:rPr>
              <w:t>охрану животного мира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456" w:id="225"/>
    <w:p>
      <w:pPr>
        <w:spacing w:after="0"/>
        <w:ind w:left="0"/>
        <w:jc w:val="left"/>
      </w:pPr>
      <w:r>
        <w:rPr>
          <w:rFonts w:ascii="Times New Roman"/>
          <w:b/>
          <w:i w:val="false"/>
          <w:color w:val="000000"/>
        </w:rPr>
        <w:t xml:space="preserve"> Образцы костюма парадного и пальто зимнего</w:t>
      </w:r>
    </w:p>
    <w:bookmarkEnd w:id="225"/>
    <w:p>
      <w:pPr>
        <w:spacing w:after="0"/>
        <w:ind w:left="0"/>
        <w:jc w:val="both"/>
      </w:pPr>
      <w:r>
        <w:rPr>
          <w:rFonts w:ascii="Times New Roman"/>
          <w:b w:val="false"/>
          <w:i w:val="false"/>
          <w:color w:val="ff0000"/>
          <w:sz w:val="28"/>
        </w:rPr>
        <w:t xml:space="preserve">
      Сноска. Образцы дополнены приложением 6 в соответствии с приказом Министра экологии, геологии и природных ресурсов РК от 16.06.2021 </w:t>
      </w:r>
      <w:r>
        <w:rPr>
          <w:rFonts w:ascii="Times New Roman"/>
          <w:b w:val="false"/>
          <w:i w:val="false"/>
          <w:color w:val="ff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865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86500" cy="588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Образцам форменной одежды со знаками</w:t>
            </w:r>
            <w:r>
              <w:br/>
            </w:r>
            <w:r>
              <w:rPr>
                <w:rFonts w:ascii="Times New Roman"/>
                <w:b w:val="false"/>
                <w:i w:val="false"/>
                <w:color w:val="000000"/>
                <w:sz w:val="20"/>
              </w:rPr>
              <w:t>различия (без погон), должностных лиц</w:t>
            </w:r>
            <w:r>
              <w:br/>
            </w:r>
            <w:r>
              <w:rPr>
                <w:rFonts w:ascii="Times New Roman"/>
                <w:b w:val="false"/>
                <w:i w:val="false"/>
                <w:color w:val="000000"/>
                <w:sz w:val="20"/>
              </w:rPr>
              <w:t>уполномоченного органа и территориальных</w:t>
            </w:r>
            <w:r>
              <w:br/>
            </w:r>
            <w:r>
              <w:rPr>
                <w:rFonts w:ascii="Times New Roman"/>
                <w:b w:val="false"/>
                <w:i w:val="false"/>
                <w:color w:val="000000"/>
                <w:sz w:val="20"/>
              </w:rPr>
              <w:t>подразделений, осуществляющих государственный</w:t>
            </w:r>
            <w:r>
              <w:br/>
            </w:r>
            <w:r>
              <w:rPr>
                <w:rFonts w:ascii="Times New Roman"/>
                <w:b w:val="false"/>
                <w:i w:val="false"/>
                <w:color w:val="000000"/>
                <w:sz w:val="20"/>
              </w:rPr>
              <w:t>контроль и надзор в области охраны,</w:t>
            </w:r>
            <w:r>
              <w:br/>
            </w:r>
            <w:r>
              <w:rPr>
                <w:rFonts w:ascii="Times New Roman"/>
                <w:b w:val="false"/>
                <w:i w:val="false"/>
                <w:color w:val="000000"/>
                <w:sz w:val="20"/>
              </w:rPr>
              <w:t>воспроизводства и использования животного</w:t>
            </w:r>
            <w:r>
              <w:br/>
            </w:r>
            <w:r>
              <w:rPr>
                <w:rFonts w:ascii="Times New Roman"/>
                <w:b w:val="false"/>
                <w:i w:val="false"/>
                <w:color w:val="000000"/>
                <w:sz w:val="20"/>
              </w:rPr>
              <w:t>мира, а также работников государственных</w:t>
            </w:r>
            <w:r>
              <w:br/>
            </w:r>
            <w:r>
              <w:rPr>
                <w:rFonts w:ascii="Times New Roman"/>
                <w:b w:val="false"/>
                <w:i w:val="false"/>
                <w:color w:val="000000"/>
                <w:sz w:val="20"/>
              </w:rPr>
              <w:t>учреждений и организаций, осуществляющих</w:t>
            </w:r>
            <w:r>
              <w:br/>
            </w:r>
            <w:r>
              <w:rPr>
                <w:rFonts w:ascii="Times New Roman"/>
                <w:b w:val="false"/>
                <w:i w:val="false"/>
                <w:color w:val="000000"/>
                <w:sz w:val="20"/>
              </w:rPr>
              <w:t>непосредственную охрану животного мира</w:t>
            </w:r>
          </w:p>
        </w:tc>
      </w:tr>
    </w:tbl>
    <w:bookmarkStart w:name="z267" w:id="226"/>
    <w:p>
      <w:pPr>
        <w:spacing w:after="0"/>
        <w:ind w:left="0"/>
        <w:jc w:val="left"/>
      </w:pPr>
      <w:r>
        <w:rPr>
          <w:rFonts w:ascii="Times New Roman"/>
          <w:b/>
          <w:i w:val="false"/>
          <w:color w:val="000000"/>
        </w:rPr>
        <w:t xml:space="preserve"> Образцы костюма повседневного пальто зимнего</w:t>
      </w:r>
    </w:p>
    <w:bookmarkEnd w:id="226"/>
    <w:p>
      <w:pPr>
        <w:spacing w:after="0"/>
        <w:ind w:left="0"/>
        <w:jc w:val="both"/>
      </w:pPr>
      <w:r>
        <w:rPr>
          <w:rFonts w:ascii="Times New Roman"/>
          <w:b w:val="false"/>
          <w:i w:val="false"/>
          <w:color w:val="ff0000"/>
          <w:sz w:val="28"/>
        </w:rPr>
        <w:t xml:space="preserve">
      Сноска. Приложение 7 исключено приказом Министра сельского хозяйства РК от 30.04.2015 </w:t>
      </w:r>
      <w:r>
        <w:rPr>
          <w:rFonts w:ascii="Times New Roman"/>
          <w:b w:val="false"/>
          <w:i w:val="false"/>
          <w:color w:val="ff0000"/>
          <w:sz w:val="28"/>
        </w:rPr>
        <w:t>№ 18-03/395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Образцам </w:t>
            </w:r>
            <w:r>
              <w:br/>
            </w:r>
            <w:r>
              <w:rPr>
                <w:rFonts w:ascii="Times New Roman"/>
                <w:b w:val="false"/>
                <w:i w:val="false"/>
                <w:color w:val="000000"/>
                <w:sz w:val="20"/>
              </w:rPr>
              <w:t>форменной одежды</w:t>
            </w:r>
            <w:r>
              <w:br/>
            </w:r>
            <w:r>
              <w:rPr>
                <w:rFonts w:ascii="Times New Roman"/>
                <w:b w:val="false"/>
                <w:i w:val="false"/>
                <w:color w:val="000000"/>
                <w:sz w:val="20"/>
              </w:rPr>
              <w:t>со знаками различия (без погон),</w:t>
            </w:r>
            <w:r>
              <w:br/>
            </w:r>
            <w:r>
              <w:rPr>
                <w:rFonts w:ascii="Times New Roman"/>
                <w:b w:val="false"/>
                <w:i w:val="false"/>
                <w:color w:val="000000"/>
                <w:sz w:val="20"/>
              </w:rPr>
              <w:t xml:space="preserve">должностных лиц </w:t>
            </w:r>
            <w:r>
              <w:br/>
            </w:r>
            <w:r>
              <w:rPr>
                <w:rFonts w:ascii="Times New Roman"/>
                <w:b w:val="false"/>
                <w:i w:val="false"/>
                <w:color w:val="000000"/>
                <w:sz w:val="20"/>
              </w:rPr>
              <w:t xml:space="preserve">уполномоченного органа и </w:t>
            </w:r>
            <w:r>
              <w:br/>
            </w:r>
            <w:r>
              <w:rPr>
                <w:rFonts w:ascii="Times New Roman"/>
                <w:b w:val="false"/>
                <w:i w:val="false"/>
                <w:color w:val="000000"/>
                <w:sz w:val="20"/>
              </w:rPr>
              <w:t>территориальных подразделений,</w:t>
            </w:r>
            <w:r>
              <w:br/>
            </w:r>
            <w:r>
              <w:rPr>
                <w:rFonts w:ascii="Times New Roman"/>
                <w:b w:val="false"/>
                <w:i w:val="false"/>
                <w:color w:val="000000"/>
                <w:sz w:val="20"/>
              </w:rPr>
              <w:t>осуществляющих государственный</w:t>
            </w:r>
            <w:r>
              <w:br/>
            </w:r>
            <w:r>
              <w:rPr>
                <w:rFonts w:ascii="Times New Roman"/>
                <w:b w:val="false"/>
                <w:i w:val="false"/>
                <w:color w:val="000000"/>
                <w:sz w:val="20"/>
              </w:rPr>
              <w:t xml:space="preserve">контроль и надзор в области </w:t>
            </w:r>
            <w:r>
              <w:br/>
            </w:r>
            <w:r>
              <w:rPr>
                <w:rFonts w:ascii="Times New Roman"/>
                <w:b w:val="false"/>
                <w:i w:val="false"/>
                <w:color w:val="000000"/>
                <w:sz w:val="20"/>
              </w:rPr>
              <w:t xml:space="preserve">охраны, воспроизводства и </w:t>
            </w:r>
            <w:r>
              <w:br/>
            </w:r>
            <w:r>
              <w:rPr>
                <w:rFonts w:ascii="Times New Roman"/>
                <w:b w:val="false"/>
                <w:i w:val="false"/>
                <w:color w:val="000000"/>
                <w:sz w:val="20"/>
              </w:rPr>
              <w:t>использования животного мира,</w:t>
            </w:r>
            <w:r>
              <w:br/>
            </w:r>
            <w:r>
              <w:rPr>
                <w:rFonts w:ascii="Times New Roman"/>
                <w:b w:val="false"/>
                <w:i w:val="false"/>
                <w:color w:val="000000"/>
                <w:sz w:val="20"/>
              </w:rPr>
              <w:t xml:space="preserve">а также работников государственных </w:t>
            </w:r>
            <w:r>
              <w:br/>
            </w:r>
            <w:r>
              <w:rPr>
                <w:rFonts w:ascii="Times New Roman"/>
                <w:b w:val="false"/>
                <w:i w:val="false"/>
                <w:color w:val="000000"/>
                <w:sz w:val="20"/>
              </w:rPr>
              <w:t>учреждений и организаций,</w:t>
            </w:r>
            <w:r>
              <w:br/>
            </w:r>
            <w:r>
              <w:rPr>
                <w:rFonts w:ascii="Times New Roman"/>
                <w:b w:val="false"/>
                <w:i w:val="false"/>
                <w:color w:val="000000"/>
                <w:sz w:val="20"/>
              </w:rPr>
              <w:t>осуществляющих непосредственную</w:t>
            </w:r>
            <w:r>
              <w:br/>
            </w:r>
            <w:r>
              <w:rPr>
                <w:rFonts w:ascii="Times New Roman"/>
                <w:b w:val="false"/>
                <w:i w:val="false"/>
                <w:color w:val="000000"/>
                <w:sz w:val="20"/>
              </w:rPr>
              <w:t>охрану животного мира</w:t>
            </w:r>
          </w:p>
        </w:tc>
      </w:tr>
    </w:tbl>
    <w:bookmarkStart w:name="z458" w:id="227"/>
    <w:p>
      <w:pPr>
        <w:spacing w:after="0"/>
        <w:ind w:left="0"/>
        <w:jc w:val="left"/>
      </w:pPr>
      <w:r>
        <w:rPr>
          <w:rFonts w:ascii="Times New Roman"/>
          <w:b/>
          <w:i w:val="false"/>
          <w:color w:val="000000"/>
        </w:rPr>
        <w:t xml:space="preserve"> Образцы костюма повседневного и пальто зимнего</w:t>
      </w:r>
    </w:p>
    <w:bookmarkEnd w:id="227"/>
    <w:p>
      <w:pPr>
        <w:spacing w:after="0"/>
        <w:ind w:left="0"/>
        <w:jc w:val="both"/>
      </w:pPr>
      <w:r>
        <w:rPr>
          <w:rFonts w:ascii="Times New Roman"/>
          <w:b w:val="false"/>
          <w:i w:val="false"/>
          <w:color w:val="ff0000"/>
          <w:sz w:val="28"/>
        </w:rPr>
        <w:t xml:space="preserve">
      Сноска. Образцы дополнены приложением 7 в соответствии с приказом Министра экологии, геологии и природных ресурсов РК от 16.06.2021 </w:t>
      </w:r>
      <w:r>
        <w:rPr>
          <w:rFonts w:ascii="Times New Roman"/>
          <w:b w:val="false"/>
          <w:i w:val="false"/>
          <w:color w:val="ff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435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143500" cy="506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Образцам форменной одежды со знаками</w:t>
            </w:r>
            <w:r>
              <w:br/>
            </w:r>
            <w:r>
              <w:rPr>
                <w:rFonts w:ascii="Times New Roman"/>
                <w:b w:val="false"/>
                <w:i w:val="false"/>
                <w:color w:val="000000"/>
                <w:sz w:val="20"/>
              </w:rPr>
              <w:t>различия (без погон), должностных лиц</w:t>
            </w:r>
            <w:r>
              <w:br/>
            </w:r>
            <w:r>
              <w:rPr>
                <w:rFonts w:ascii="Times New Roman"/>
                <w:b w:val="false"/>
                <w:i w:val="false"/>
                <w:color w:val="000000"/>
                <w:sz w:val="20"/>
              </w:rPr>
              <w:t>уполномоченного органа и территориальных</w:t>
            </w:r>
            <w:r>
              <w:br/>
            </w:r>
            <w:r>
              <w:rPr>
                <w:rFonts w:ascii="Times New Roman"/>
                <w:b w:val="false"/>
                <w:i w:val="false"/>
                <w:color w:val="000000"/>
                <w:sz w:val="20"/>
              </w:rPr>
              <w:t>подразделений, осуществляющих государственный</w:t>
            </w:r>
            <w:r>
              <w:br/>
            </w:r>
            <w:r>
              <w:rPr>
                <w:rFonts w:ascii="Times New Roman"/>
                <w:b w:val="false"/>
                <w:i w:val="false"/>
                <w:color w:val="000000"/>
                <w:sz w:val="20"/>
              </w:rPr>
              <w:t>контроль и надзор в области охраны,</w:t>
            </w:r>
            <w:r>
              <w:br/>
            </w:r>
            <w:r>
              <w:rPr>
                <w:rFonts w:ascii="Times New Roman"/>
                <w:b w:val="false"/>
                <w:i w:val="false"/>
                <w:color w:val="000000"/>
                <w:sz w:val="20"/>
              </w:rPr>
              <w:t>воспроизводства и использования животного</w:t>
            </w:r>
            <w:r>
              <w:br/>
            </w:r>
            <w:r>
              <w:rPr>
                <w:rFonts w:ascii="Times New Roman"/>
                <w:b w:val="false"/>
                <w:i w:val="false"/>
                <w:color w:val="000000"/>
                <w:sz w:val="20"/>
              </w:rPr>
              <w:t>мира, а также работников государственных</w:t>
            </w:r>
            <w:r>
              <w:br/>
            </w:r>
            <w:r>
              <w:rPr>
                <w:rFonts w:ascii="Times New Roman"/>
                <w:b w:val="false"/>
                <w:i w:val="false"/>
                <w:color w:val="000000"/>
                <w:sz w:val="20"/>
              </w:rPr>
              <w:t>учреждений и организаций, осуществляющих</w:t>
            </w:r>
            <w:r>
              <w:br/>
            </w:r>
            <w:r>
              <w:rPr>
                <w:rFonts w:ascii="Times New Roman"/>
                <w:b w:val="false"/>
                <w:i w:val="false"/>
                <w:color w:val="000000"/>
                <w:sz w:val="20"/>
              </w:rPr>
              <w:t>непосредственную охрану животного мира</w:t>
            </w:r>
          </w:p>
        </w:tc>
      </w:tr>
    </w:tbl>
    <w:bookmarkStart w:name="z269" w:id="228"/>
    <w:p>
      <w:pPr>
        <w:spacing w:after="0"/>
        <w:ind w:left="0"/>
        <w:jc w:val="left"/>
      </w:pPr>
      <w:r>
        <w:rPr>
          <w:rFonts w:ascii="Times New Roman"/>
          <w:b/>
          <w:i w:val="false"/>
          <w:color w:val="000000"/>
        </w:rPr>
        <w:t xml:space="preserve"> Образцы костюма парадного пальто зимнего</w:t>
      </w:r>
    </w:p>
    <w:bookmarkEnd w:id="228"/>
    <w:p>
      <w:pPr>
        <w:spacing w:after="0"/>
        <w:ind w:left="0"/>
        <w:jc w:val="both"/>
      </w:pPr>
      <w:r>
        <w:rPr>
          <w:rFonts w:ascii="Times New Roman"/>
          <w:b w:val="false"/>
          <w:i w:val="false"/>
          <w:color w:val="ff0000"/>
          <w:sz w:val="28"/>
        </w:rPr>
        <w:t xml:space="preserve">
      Сноска. Приложение 8 исключено приказом Министра сельского хозяйства РК от 30.04.2015 </w:t>
      </w:r>
      <w:r>
        <w:rPr>
          <w:rFonts w:ascii="Times New Roman"/>
          <w:b w:val="false"/>
          <w:i w:val="false"/>
          <w:color w:val="ff0000"/>
          <w:sz w:val="28"/>
        </w:rPr>
        <w:t>№ 18-03/395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Образцам </w:t>
            </w:r>
            <w:r>
              <w:br/>
            </w:r>
            <w:r>
              <w:rPr>
                <w:rFonts w:ascii="Times New Roman"/>
                <w:b w:val="false"/>
                <w:i w:val="false"/>
                <w:color w:val="000000"/>
                <w:sz w:val="20"/>
              </w:rPr>
              <w:t>форменной одежды</w:t>
            </w:r>
            <w:r>
              <w:br/>
            </w:r>
            <w:r>
              <w:rPr>
                <w:rFonts w:ascii="Times New Roman"/>
                <w:b w:val="false"/>
                <w:i w:val="false"/>
                <w:color w:val="000000"/>
                <w:sz w:val="20"/>
              </w:rPr>
              <w:t>со знаками различия (без погон),</w:t>
            </w:r>
            <w:r>
              <w:br/>
            </w:r>
            <w:r>
              <w:rPr>
                <w:rFonts w:ascii="Times New Roman"/>
                <w:b w:val="false"/>
                <w:i w:val="false"/>
                <w:color w:val="000000"/>
                <w:sz w:val="20"/>
              </w:rPr>
              <w:t xml:space="preserve">должностных лиц </w:t>
            </w:r>
            <w:r>
              <w:br/>
            </w:r>
            <w:r>
              <w:rPr>
                <w:rFonts w:ascii="Times New Roman"/>
                <w:b w:val="false"/>
                <w:i w:val="false"/>
                <w:color w:val="000000"/>
                <w:sz w:val="20"/>
              </w:rPr>
              <w:t xml:space="preserve">уполномоченного органа и </w:t>
            </w:r>
            <w:r>
              <w:br/>
            </w:r>
            <w:r>
              <w:rPr>
                <w:rFonts w:ascii="Times New Roman"/>
                <w:b w:val="false"/>
                <w:i w:val="false"/>
                <w:color w:val="000000"/>
                <w:sz w:val="20"/>
              </w:rPr>
              <w:t>территориальных подразделений,</w:t>
            </w:r>
            <w:r>
              <w:br/>
            </w:r>
            <w:r>
              <w:rPr>
                <w:rFonts w:ascii="Times New Roman"/>
                <w:b w:val="false"/>
                <w:i w:val="false"/>
                <w:color w:val="000000"/>
                <w:sz w:val="20"/>
              </w:rPr>
              <w:t>осуществляющих государственный</w:t>
            </w:r>
            <w:r>
              <w:br/>
            </w:r>
            <w:r>
              <w:rPr>
                <w:rFonts w:ascii="Times New Roman"/>
                <w:b w:val="false"/>
                <w:i w:val="false"/>
                <w:color w:val="000000"/>
                <w:sz w:val="20"/>
              </w:rPr>
              <w:t xml:space="preserve">контроль и надзор в области </w:t>
            </w:r>
            <w:r>
              <w:br/>
            </w:r>
            <w:r>
              <w:rPr>
                <w:rFonts w:ascii="Times New Roman"/>
                <w:b w:val="false"/>
                <w:i w:val="false"/>
                <w:color w:val="000000"/>
                <w:sz w:val="20"/>
              </w:rPr>
              <w:t xml:space="preserve">охраны, воспроизводства и </w:t>
            </w:r>
            <w:r>
              <w:br/>
            </w:r>
            <w:r>
              <w:rPr>
                <w:rFonts w:ascii="Times New Roman"/>
                <w:b w:val="false"/>
                <w:i w:val="false"/>
                <w:color w:val="000000"/>
                <w:sz w:val="20"/>
              </w:rPr>
              <w:t>использования животного мира,</w:t>
            </w:r>
            <w:r>
              <w:br/>
            </w:r>
            <w:r>
              <w:rPr>
                <w:rFonts w:ascii="Times New Roman"/>
                <w:b w:val="false"/>
                <w:i w:val="false"/>
                <w:color w:val="000000"/>
                <w:sz w:val="20"/>
              </w:rPr>
              <w:t xml:space="preserve">а также работников государственных </w:t>
            </w:r>
            <w:r>
              <w:br/>
            </w:r>
            <w:r>
              <w:rPr>
                <w:rFonts w:ascii="Times New Roman"/>
                <w:b w:val="false"/>
                <w:i w:val="false"/>
                <w:color w:val="000000"/>
                <w:sz w:val="20"/>
              </w:rPr>
              <w:t>учреждений и организаций,</w:t>
            </w:r>
            <w:r>
              <w:br/>
            </w:r>
            <w:r>
              <w:rPr>
                <w:rFonts w:ascii="Times New Roman"/>
                <w:b w:val="false"/>
                <w:i w:val="false"/>
                <w:color w:val="000000"/>
                <w:sz w:val="20"/>
              </w:rPr>
              <w:t>осуществляющих непосредственную</w:t>
            </w:r>
            <w:r>
              <w:br/>
            </w:r>
            <w:r>
              <w:rPr>
                <w:rFonts w:ascii="Times New Roman"/>
                <w:b w:val="false"/>
                <w:i w:val="false"/>
                <w:color w:val="000000"/>
                <w:sz w:val="20"/>
              </w:rPr>
              <w:t>охрану животного мира</w:t>
            </w:r>
          </w:p>
        </w:tc>
      </w:tr>
    </w:tbl>
    <w:bookmarkStart w:name="z460" w:id="229"/>
    <w:p>
      <w:pPr>
        <w:spacing w:after="0"/>
        <w:ind w:left="0"/>
        <w:jc w:val="left"/>
      </w:pPr>
      <w:r>
        <w:rPr>
          <w:rFonts w:ascii="Times New Roman"/>
          <w:b/>
          <w:i w:val="false"/>
          <w:color w:val="000000"/>
        </w:rPr>
        <w:t xml:space="preserve"> Образцы костюма парадного и пальто зимнего</w:t>
      </w:r>
    </w:p>
    <w:bookmarkEnd w:id="229"/>
    <w:p>
      <w:pPr>
        <w:spacing w:after="0"/>
        <w:ind w:left="0"/>
        <w:jc w:val="both"/>
      </w:pPr>
      <w:r>
        <w:rPr>
          <w:rFonts w:ascii="Times New Roman"/>
          <w:b w:val="false"/>
          <w:i w:val="false"/>
          <w:color w:val="ff0000"/>
          <w:sz w:val="28"/>
        </w:rPr>
        <w:t xml:space="preserve">
      Сноска. Образцы дополнены приложением 8 в соответствии с приказом Министра экологии, геологии и природных ресурсов РК от 16.06.2021 </w:t>
      </w:r>
      <w:r>
        <w:rPr>
          <w:rFonts w:ascii="Times New Roman"/>
          <w:b w:val="false"/>
          <w:i w:val="false"/>
          <w:color w:val="ff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069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4069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Образцам форменной одежды со знаками</w:t>
            </w:r>
            <w:r>
              <w:br/>
            </w:r>
            <w:r>
              <w:rPr>
                <w:rFonts w:ascii="Times New Roman"/>
                <w:b w:val="false"/>
                <w:i w:val="false"/>
                <w:color w:val="000000"/>
                <w:sz w:val="20"/>
              </w:rPr>
              <w:t>различия (без погон), должностных лиц</w:t>
            </w:r>
            <w:r>
              <w:br/>
            </w:r>
            <w:r>
              <w:rPr>
                <w:rFonts w:ascii="Times New Roman"/>
                <w:b w:val="false"/>
                <w:i w:val="false"/>
                <w:color w:val="000000"/>
                <w:sz w:val="20"/>
              </w:rPr>
              <w:t>уполномоченного органа и территориальных</w:t>
            </w:r>
            <w:r>
              <w:br/>
            </w:r>
            <w:r>
              <w:rPr>
                <w:rFonts w:ascii="Times New Roman"/>
                <w:b w:val="false"/>
                <w:i w:val="false"/>
                <w:color w:val="000000"/>
                <w:sz w:val="20"/>
              </w:rPr>
              <w:t>подразделений, осуществляющих государственный</w:t>
            </w:r>
            <w:r>
              <w:br/>
            </w:r>
            <w:r>
              <w:rPr>
                <w:rFonts w:ascii="Times New Roman"/>
                <w:b w:val="false"/>
                <w:i w:val="false"/>
                <w:color w:val="000000"/>
                <w:sz w:val="20"/>
              </w:rPr>
              <w:t>контроль и надзор в области охраны,</w:t>
            </w:r>
            <w:r>
              <w:br/>
            </w:r>
            <w:r>
              <w:rPr>
                <w:rFonts w:ascii="Times New Roman"/>
                <w:b w:val="false"/>
                <w:i w:val="false"/>
                <w:color w:val="000000"/>
                <w:sz w:val="20"/>
              </w:rPr>
              <w:t>воспроизводства и использования животного</w:t>
            </w:r>
            <w:r>
              <w:br/>
            </w:r>
            <w:r>
              <w:rPr>
                <w:rFonts w:ascii="Times New Roman"/>
                <w:b w:val="false"/>
                <w:i w:val="false"/>
                <w:color w:val="000000"/>
                <w:sz w:val="20"/>
              </w:rPr>
              <w:t>мира, а также работников государственных</w:t>
            </w:r>
            <w:r>
              <w:br/>
            </w:r>
            <w:r>
              <w:rPr>
                <w:rFonts w:ascii="Times New Roman"/>
                <w:b w:val="false"/>
                <w:i w:val="false"/>
                <w:color w:val="000000"/>
                <w:sz w:val="20"/>
              </w:rPr>
              <w:t>учреждений и организаций, осуществляющих</w:t>
            </w:r>
            <w:r>
              <w:br/>
            </w:r>
            <w:r>
              <w:rPr>
                <w:rFonts w:ascii="Times New Roman"/>
                <w:b w:val="false"/>
                <w:i w:val="false"/>
                <w:color w:val="000000"/>
                <w:sz w:val="20"/>
              </w:rPr>
              <w:t>непосредственную охрану животного мира</w:t>
            </w:r>
          </w:p>
        </w:tc>
      </w:tr>
    </w:tbl>
    <w:bookmarkStart w:name="z271" w:id="230"/>
    <w:p>
      <w:pPr>
        <w:spacing w:after="0"/>
        <w:ind w:left="0"/>
        <w:jc w:val="left"/>
      </w:pPr>
      <w:r>
        <w:rPr>
          <w:rFonts w:ascii="Times New Roman"/>
          <w:b/>
          <w:i w:val="false"/>
          <w:color w:val="000000"/>
        </w:rPr>
        <w:t xml:space="preserve"> Образцы повседневного костюма, плащ демисезонный</w:t>
      </w:r>
    </w:p>
    <w:bookmarkEnd w:id="230"/>
    <w:p>
      <w:pPr>
        <w:spacing w:after="0"/>
        <w:ind w:left="0"/>
        <w:jc w:val="both"/>
      </w:pPr>
      <w:r>
        <w:rPr>
          <w:rFonts w:ascii="Times New Roman"/>
          <w:b w:val="false"/>
          <w:i w:val="false"/>
          <w:color w:val="ff0000"/>
          <w:sz w:val="28"/>
        </w:rPr>
        <w:t xml:space="preserve">
      Сноска. Приложение 9 исключено приказом Министра сельского хозяйства РК от 30.04.2015 </w:t>
      </w:r>
      <w:r>
        <w:rPr>
          <w:rFonts w:ascii="Times New Roman"/>
          <w:b w:val="false"/>
          <w:i w:val="false"/>
          <w:color w:val="ff0000"/>
          <w:sz w:val="28"/>
        </w:rPr>
        <w:t>№ 18-03/395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Образцам </w:t>
            </w:r>
            <w:r>
              <w:br/>
            </w:r>
            <w:r>
              <w:rPr>
                <w:rFonts w:ascii="Times New Roman"/>
                <w:b w:val="false"/>
                <w:i w:val="false"/>
                <w:color w:val="000000"/>
                <w:sz w:val="20"/>
              </w:rPr>
              <w:t>форменной одежды</w:t>
            </w:r>
            <w:r>
              <w:br/>
            </w:r>
            <w:r>
              <w:rPr>
                <w:rFonts w:ascii="Times New Roman"/>
                <w:b w:val="false"/>
                <w:i w:val="false"/>
                <w:color w:val="000000"/>
                <w:sz w:val="20"/>
              </w:rPr>
              <w:t>со знаками различия (без погон),</w:t>
            </w:r>
            <w:r>
              <w:br/>
            </w:r>
            <w:r>
              <w:rPr>
                <w:rFonts w:ascii="Times New Roman"/>
                <w:b w:val="false"/>
                <w:i w:val="false"/>
                <w:color w:val="000000"/>
                <w:sz w:val="20"/>
              </w:rPr>
              <w:t xml:space="preserve">должностных лиц </w:t>
            </w:r>
            <w:r>
              <w:br/>
            </w:r>
            <w:r>
              <w:rPr>
                <w:rFonts w:ascii="Times New Roman"/>
                <w:b w:val="false"/>
                <w:i w:val="false"/>
                <w:color w:val="000000"/>
                <w:sz w:val="20"/>
              </w:rPr>
              <w:t xml:space="preserve">уполномоченного органа и </w:t>
            </w:r>
            <w:r>
              <w:br/>
            </w:r>
            <w:r>
              <w:rPr>
                <w:rFonts w:ascii="Times New Roman"/>
                <w:b w:val="false"/>
                <w:i w:val="false"/>
                <w:color w:val="000000"/>
                <w:sz w:val="20"/>
              </w:rPr>
              <w:t>территориальных подразделений,</w:t>
            </w:r>
            <w:r>
              <w:br/>
            </w:r>
            <w:r>
              <w:rPr>
                <w:rFonts w:ascii="Times New Roman"/>
                <w:b w:val="false"/>
                <w:i w:val="false"/>
                <w:color w:val="000000"/>
                <w:sz w:val="20"/>
              </w:rPr>
              <w:t>осуществляющих государственный</w:t>
            </w:r>
            <w:r>
              <w:br/>
            </w:r>
            <w:r>
              <w:rPr>
                <w:rFonts w:ascii="Times New Roman"/>
                <w:b w:val="false"/>
                <w:i w:val="false"/>
                <w:color w:val="000000"/>
                <w:sz w:val="20"/>
              </w:rPr>
              <w:t xml:space="preserve">контроль и надзор в области </w:t>
            </w:r>
            <w:r>
              <w:br/>
            </w:r>
            <w:r>
              <w:rPr>
                <w:rFonts w:ascii="Times New Roman"/>
                <w:b w:val="false"/>
                <w:i w:val="false"/>
                <w:color w:val="000000"/>
                <w:sz w:val="20"/>
              </w:rPr>
              <w:t xml:space="preserve">охраны, воспроизводства и </w:t>
            </w:r>
            <w:r>
              <w:br/>
            </w:r>
            <w:r>
              <w:rPr>
                <w:rFonts w:ascii="Times New Roman"/>
                <w:b w:val="false"/>
                <w:i w:val="false"/>
                <w:color w:val="000000"/>
                <w:sz w:val="20"/>
              </w:rPr>
              <w:t>использования животного мира,</w:t>
            </w:r>
            <w:r>
              <w:br/>
            </w:r>
            <w:r>
              <w:rPr>
                <w:rFonts w:ascii="Times New Roman"/>
                <w:b w:val="false"/>
                <w:i w:val="false"/>
                <w:color w:val="000000"/>
                <w:sz w:val="20"/>
              </w:rPr>
              <w:t xml:space="preserve">а также работников государственных </w:t>
            </w:r>
            <w:r>
              <w:br/>
            </w:r>
            <w:r>
              <w:rPr>
                <w:rFonts w:ascii="Times New Roman"/>
                <w:b w:val="false"/>
                <w:i w:val="false"/>
                <w:color w:val="000000"/>
                <w:sz w:val="20"/>
              </w:rPr>
              <w:t>учреждений и организаций,</w:t>
            </w:r>
            <w:r>
              <w:br/>
            </w:r>
            <w:r>
              <w:rPr>
                <w:rFonts w:ascii="Times New Roman"/>
                <w:b w:val="false"/>
                <w:i w:val="false"/>
                <w:color w:val="000000"/>
                <w:sz w:val="20"/>
              </w:rPr>
              <w:t>осуществляющих непосредственную</w:t>
            </w:r>
            <w:r>
              <w:br/>
            </w:r>
            <w:r>
              <w:rPr>
                <w:rFonts w:ascii="Times New Roman"/>
                <w:b w:val="false"/>
                <w:i w:val="false"/>
                <w:color w:val="000000"/>
                <w:sz w:val="20"/>
              </w:rPr>
              <w:t>охрану животного мира</w:t>
            </w:r>
          </w:p>
        </w:tc>
      </w:tr>
    </w:tbl>
    <w:bookmarkStart w:name="z462" w:id="231"/>
    <w:p>
      <w:pPr>
        <w:spacing w:after="0"/>
        <w:ind w:left="0"/>
        <w:jc w:val="left"/>
      </w:pPr>
      <w:r>
        <w:rPr>
          <w:rFonts w:ascii="Times New Roman"/>
          <w:b/>
          <w:i w:val="false"/>
          <w:color w:val="000000"/>
        </w:rPr>
        <w:t xml:space="preserve"> Образцы костюма полевого летнего и костюма полевого зимнего</w:t>
      </w:r>
    </w:p>
    <w:bookmarkEnd w:id="231"/>
    <w:p>
      <w:pPr>
        <w:spacing w:after="0"/>
        <w:ind w:left="0"/>
        <w:jc w:val="both"/>
      </w:pPr>
      <w:r>
        <w:rPr>
          <w:rFonts w:ascii="Times New Roman"/>
          <w:b w:val="false"/>
          <w:i w:val="false"/>
          <w:color w:val="ff0000"/>
          <w:sz w:val="28"/>
        </w:rPr>
        <w:t xml:space="preserve">
      Сноска. Образцы дополнены приложением 9 в соответствии с приказом Министра экологии, геологии и природных ресурсов РК от 16.06.2021 </w:t>
      </w:r>
      <w:r>
        <w:rPr>
          <w:rFonts w:ascii="Times New Roman"/>
          <w:b w:val="false"/>
          <w:i w:val="false"/>
          <w:color w:val="ff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445000" cy="519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Образцам форменной одежды со знаками</w:t>
            </w:r>
            <w:r>
              <w:br/>
            </w:r>
            <w:r>
              <w:rPr>
                <w:rFonts w:ascii="Times New Roman"/>
                <w:b w:val="false"/>
                <w:i w:val="false"/>
                <w:color w:val="000000"/>
                <w:sz w:val="20"/>
              </w:rPr>
              <w:t>различия (без погон), должностных лиц</w:t>
            </w:r>
            <w:r>
              <w:br/>
            </w:r>
            <w:r>
              <w:rPr>
                <w:rFonts w:ascii="Times New Roman"/>
                <w:b w:val="false"/>
                <w:i w:val="false"/>
                <w:color w:val="000000"/>
                <w:sz w:val="20"/>
              </w:rPr>
              <w:t>уполномоченного органа и территориальных</w:t>
            </w:r>
            <w:r>
              <w:br/>
            </w:r>
            <w:r>
              <w:rPr>
                <w:rFonts w:ascii="Times New Roman"/>
                <w:b w:val="false"/>
                <w:i w:val="false"/>
                <w:color w:val="000000"/>
                <w:sz w:val="20"/>
              </w:rPr>
              <w:t>подразделений, осуществляющих государственный</w:t>
            </w:r>
            <w:r>
              <w:br/>
            </w:r>
            <w:r>
              <w:rPr>
                <w:rFonts w:ascii="Times New Roman"/>
                <w:b w:val="false"/>
                <w:i w:val="false"/>
                <w:color w:val="000000"/>
                <w:sz w:val="20"/>
              </w:rPr>
              <w:t>контроль и надзор в области охраны,</w:t>
            </w:r>
            <w:r>
              <w:br/>
            </w:r>
            <w:r>
              <w:rPr>
                <w:rFonts w:ascii="Times New Roman"/>
                <w:b w:val="false"/>
                <w:i w:val="false"/>
                <w:color w:val="000000"/>
                <w:sz w:val="20"/>
              </w:rPr>
              <w:t>воспроизводства и использования животного</w:t>
            </w:r>
            <w:r>
              <w:br/>
            </w:r>
            <w:r>
              <w:rPr>
                <w:rFonts w:ascii="Times New Roman"/>
                <w:b w:val="false"/>
                <w:i w:val="false"/>
                <w:color w:val="000000"/>
                <w:sz w:val="20"/>
              </w:rPr>
              <w:t>мира, а также работников государственных</w:t>
            </w:r>
            <w:r>
              <w:br/>
            </w:r>
            <w:r>
              <w:rPr>
                <w:rFonts w:ascii="Times New Roman"/>
                <w:b w:val="false"/>
                <w:i w:val="false"/>
                <w:color w:val="000000"/>
                <w:sz w:val="20"/>
              </w:rPr>
              <w:t>учреждений и организаций, осуществляющих</w:t>
            </w:r>
            <w:r>
              <w:br/>
            </w:r>
            <w:r>
              <w:rPr>
                <w:rFonts w:ascii="Times New Roman"/>
                <w:b w:val="false"/>
                <w:i w:val="false"/>
                <w:color w:val="000000"/>
                <w:sz w:val="20"/>
              </w:rPr>
              <w:t>непосредственную охрану животного мира</w:t>
            </w:r>
          </w:p>
        </w:tc>
      </w:tr>
    </w:tbl>
    <w:bookmarkStart w:name="z273" w:id="232"/>
    <w:p>
      <w:pPr>
        <w:spacing w:after="0"/>
        <w:ind w:left="0"/>
        <w:jc w:val="left"/>
      </w:pPr>
      <w:r>
        <w:rPr>
          <w:rFonts w:ascii="Times New Roman"/>
          <w:b/>
          <w:i w:val="false"/>
          <w:color w:val="000000"/>
        </w:rPr>
        <w:t xml:space="preserve"> Образцы костюма полевого летнего костюма полевого зимнего</w:t>
      </w:r>
    </w:p>
    <w:bookmarkEnd w:id="232"/>
    <w:p>
      <w:pPr>
        <w:spacing w:after="0"/>
        <w:ind w:left="0"/>
        <w:jc w:val="both"/>
      </w:pPr>
      <w:r>
        <w:rPr>
          <w:rFonts w:ascii="Times New Roman"/>
          <w:b w:val="false"/>
          <w:i w:val="false"/>
          <w:color w:val="ff0000"/>
          <w:sz w:val="28"/>
        </w:rPr>
        <w:t xml:space="preserve">
      Сноска. Приложение 10 исключено приказом Министра сельского хозяйства РК от 30.04.2015 </w:t>
      </w:r>
      <w:r>
        <w:rPr>
          <w:rFonts w:ascii="Times New Roman"/>
          <w:b w:val="false"/>
          <w:i w:val="false"/>
          <w:color w:val="ff0000"/>
          <w:sz w:val="28"/>
        </w:rPr>
        <w:t>№ 18-03/395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Образцам форменной одежды</w:t>
            </w:r>
            <w:r>
              <w:br/>
            </w:r>
            <w:r>
              <w:rPr>
                <w:rFonts w:ascii="Times New Roman"/>
                <w:b w:val="false"/>
                <w:i w:val="false"/>
                <w:color w:val="000000"/>
                <w:sz w:val="20"/>
              </w:rPr>
              <w:t>со знаками различия (без погон),</w:t>
            </w:r>
            <w:r>
              <w:br/>
            </w:r>
            <w:r>
              <w:rPr>
                <w:rFonts w:ascii="Times New Roman"/>
                <w:b w:val="false"/>
                <w:i w:val="false"/>
                <w:color w:val="000000"/>
                <w:sz w:val="20"/>
              </w:rPr>
              <w:t>должностных лиц</w:t>
            </w:r>
            <w:r>
              <w:br/>
            </w:r>
            <w:r>
              <w:rPr>
                <w:rFonts w:ascii="Times New Roman"/>
                <w:b w:val="false"/>
                <w:i w:val="false"/>
                <w:color w:val="000000"/>
                <w:sz w:val="20"/>
              </w:rPr>
              <w:t>уполномоченного органа</w:t>
            </w:r>
            <w:r>
              <w:br/>
            </w:r>
            <w:r>
              <w:rPr>
                <w:rFonts w:ascii="Times New Roman"/>
                <w:b w:val="false"/>
                <w:i w:val="false"/>
                <w:color w:val="000000"/>
                <w:sz w:val="20"/>
              </w:rPr>
              <w:t>и территориальных подразделений,</w:t>
            </w:r>
            <w:r>
              <w:br/>
            </w:r>
            <w:r>
              <w:rPr>
                <w:rFonts w:ascii="Times New Roman"/>
                <w:b w:val="false"/>
                <w:i w:val="false"/>
                <w:color w:val="000000"/>
                <w:sz w:val="20"/>
              </w:rPr>
              <w:t>осуществляющих</w:t>
            </w:r>
            <w:r>
              <w:br/>
            </w:r>
            <w:r>
              <w:rPr>
                <w:rFonts w:ascii="Times New Roman"/>
                <w:b w:val="false"/>
                <w:i w:val="false"/>
                <w:color w:val="000000"/>
                <w:sz w:val="20"/>
              </w:rPr>
              <w:t>государственный контроль</w:t>
            </w:r>
            <w:r>
              <w:br/>
            </w:r>
            <w:r>
              <w:rPr>
                <w:rFonts w:ascii="Times New Roman"/>
                <w:b w:val="false"/>
                <w:i w:val="false"/>
                <w:color w:val="000000"/>
                <w:sz w:val="20"/>
              </w:rPr>
              <w:t>и надзор в области охраны,</w:t>
            </w:r>
            <w:r>
              <w:br/>
            </w:r>
            <w:r>
              <w:rPr>
                <w:rFonts w:ascii="Times New Roman"/>
                <w:b w:val="false"/>
                <w:i w:val="false"/>
                <w:color w:val="000000"/>
                <w:sz w:val="20"/>
              </w:rPr>
              <w:t>воспроизводства и использования</w:t>
            </w:r>
            <w:r>
              <w:br/>
            </w:r>
            <w:r>
              <w:rPr>
                <w:rFonts w:ascii="Times New Roman"/>
                <w:b w:val="false"/>
                <w:i w:val="false"/>
                <w:color w:val="000000"/>
                <w:sz w:val="20"/>
              </w:rPr>
              <w:t>животного мира, а также</w:t>
            </w:r>
            <w:r>
              <w:br/>
            </w:r>
            <w:r>
              <w:rPr>
                <w:rFonts w:ascii="Times New Roman"/>
                <w:b w:val="false"/>
                <w:i w:val="false"/>
                <w:color w:val="000000"/>
                <w:sz w:val="20"/>
              </w:rPr>
              <w:t>работников государственных</w:t>
            </w:r>
            <w:r>
              <w:br/>
            </w:r>
            <w:r>
              <w:rPr>
                <w:rFonts w:ascii="Times New Roman"/>
                <w:b w:val="false"/>
                <w:i w:val="false"/>
                <w:color w:val="000000"/>
                <w:sz w:val="20"/>
              </w:rPr>
              <w:t>учреждений и организаций,</w:t>
            </w:r>
            <w:r>
              <w:br/>
            </w:r>
            <w:r>
              <w:rPr>
                <w:rFonts w:ascii="Times New Roman"/>
                <w:b w:val="false"/>
                <w:i w:val="false"/>
                <w:color w:val="000000"/>
                <w:sz w:val="20"/>
              </w:rPr>
              <w:t>осуществляющих</w:t>
            </w:r>
            <w:r>
              <w:br/>
            </w:r>
            <w:r>
              <w:rPr>
                <w:rFonts w:ascii="Times New Roman"/>
                <w:b w:val="false"/>
                <w:i w:val="false"/>
                <w:color w:val="000000"/>
                <w:sz w:val="20"/>
              </w:rPr>
              <w:t>непосредственную охрану</w:t>
            </w:r>
            <w:r>
              <w:br/>
            </w:r>
            <w:r>
              <w:rPr>
                <w:rFonts w:ascii="Times New Roman"/>
                <w:b w:val="false"/>
                <w:i w:val="false"/>
                <w:color w:val="000000"/>
                <w:sz w:val="20"/>
              </w:rPr>
              <w:t>животного мира</w:t>
            </w:r>
          </w:p>
        </w:tc>
      </w:tr>
    </w:tbl>
    <w:bookmarkStart w:name="z464" w:id="233"/>
    <w:p>
      <w:pPr>
        <w:spacing w:after="0"/>
        <w:ind w:left="0"/>
        <w:jc w:val="left"/>
      </w:pPr>
      <w:r>
        <w:rPr>
          <w:rFonts w:ascii="Times New Roman"/>
          <w:b/>
          <w:i w:val="false"/>
          <w:color w:val="000000"/>
        </w:rPr>
        <w:t xml:space="preserve"> Образцы костюма полевого летнего и костюма полевого зимнего</w:t>
      </w:r>
    </w:p>
    <w:bookmarkEnd w:id="233"/>
    <w:p>
      <w:pPr>
        <w:spacing w:after="0"/>
        <w:ind w:left="0"/>
        <w:jc w:val="both"/>
      </w:pPr>
      <w:r>
        <w:rPr>
          <w:rFonts w:ascii="Times New Roman"/>
          <w:b w:val="false"/>
          <w:i w:val="false"/>
          <w:color w:val="ff0000"/>
          <w:sz w:val="28"/>
        </w:rPr>
        <w:t xml:space="preserve">
      Сноска. Образцы дополнены приложением 10 в соответствии с приказом Министра экологии, геологии и природных ресурсов РК от 16.06.2021 </w:t>
      </w:r>
      <w:r>
        <w:rPr>
          <w:rFonts w:ascii="Times New Roman"/>
          <w:b w:val="false"/>
          <w:i w:val="false"/>
          <w:color w:val="ff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экологии и природных ресурсов РК от 18.04.2023 </w:t>
      </w:r>
      <w:r>
        <w:rPr>
          <w:rFonts w:ascii="Times New Roman"/>
          <w:b w:val="false"/>
          <w:i w:val="false"/>
          <w:color w:val="ff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749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374900" cy="3454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82800" cy="34798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Образцам форменной одежды</w:t>
            </w:r>
            <w:r>
              <w:br/>
            </w:r>
            <w:r>
              <w:rPr>
                <w:rFonts w:ascii="Times New Roman"/>
                <w:b w:val="false"/>
                <w:i w:val="false"/>
                <w:color w:val="000000"/>
                <w:sz w:val="20"/>
              </w:rPr>
              <w:t>со знаками различия (без погон),</w:t>
            </w:r>
            <w:r>
              <w:br/>
            </w:r>
            <w:r>
              <w:rPr>
                <w:rFonts w:ascii="Times New Roman"/>
                <w:b w:val="false"/>
                <w:i w:val="false"/>
                <w:color w:val="000000"/>
                <w:sz w:val="20"/>
              </w:rPr>
              <w:t>должностных лиц ведомства</w:t>
            </w:r>
            <w:r>
              <w:br/>
            </w:r>
            <w:r>
              <w:rPr>
                <w:rFonts w:ascii="Times New Roman"/>
                <w:b w:val="false"/>
                <w:i w:val="false"/>
                <w:color w:val="000000"/>
                <w:sz w:val="20"/>
              </w:rPr>
              <w:t>уполномоченного органа и его</w:t>
            </w:r>
            <w:r>
              <w:br/>
            </w:r>
            <w:r>
              <w:rPr>
                <w:rFonts w:ascii="Times New Roman"/>
                <w:b w:val="false"/>
                <w:i w:val="false"/>
                <w:color w:val="000000"/>
                <w:sz w:val="20"/>
              </w:rPr>
              <w:t>территориальных</w:t>
            </w:r>
            <w:r>
              <w:br/>
            </w:r>
            <w:r>
              <w:rPr>
                <w:rFonts w:ascii="Times New Roman"/>
                <w:b w:val="false"/>
                <w:i w:val="false"/>
                <w:color w:val="000000"/>
                <w:sz w:val="20"/>
              </w:rPr>
              <w:t>подразделений,</w:t>
            </w:r>
            <w:r>
              <w:br/>
            </w:r>
            <w:r>
              <w:rPr>
                <w:rFonts w:ascii="Times New Roman"/>
                <w:b w:val="false"/>
                <w:i w:val="false"/>
                <w:color w:val="000000"/>
                <w:sz w:val="20"/>
              </w:rPr>
              <w:t>осуществляющих</w:t>
            </w:r>
            <w:r>
              <w:br/>
            </w:r>
            <w:r>
              <w:rPr>
                <w:rFonts w:ascii="Times New Roman"/>
                <w:b w:val="false"/>
                <w:i w:val="false"/>
                <w:color w:val="000000"/>
                <w:sz w:val="20"/>
              </w:rPr>
              <w:t>государственный контроль и</w:t>
            </w:r>
            <w:r>
              <w:br/>
            </w:r>
            <w:r>
              <w:rPr>
                <w:rFonts w:ascii="Times New Roman"/>
                <w:b w:val="false"/>
                <w:i w:val="false"/>
                <w:color w:val="000000"/>
                <w:sz w:val="20"/>
              </w:rPr>
              <w:t>надзор в области охраны,</w:t>
            </w:r>
            <w:r>
              <w:br/>
            </w:r>
            <w:r>
              <w:rPr>
                <w:rFonts w:ascii="Times New Roman"/>
                <w:b w:val="false"/>
                <w:i w:val="false"/>
                <w:color w:val="000000"/>
                <w:sz w:val="20"/>
              </w:rPr>
              <w:t>воспроизводства и</w:t>
            </w:r>
            <w:r>
              <w:br/>
            </w:r>
            <w:r>
              <w:rPr>
                <w:rFonts w:ascii="Times New Roman"/>
                <w:b w:val="false"/>
                <w:i w:val="false"/>
                <w:color w:val="000000"/>
                <w:sz w:val="20"/>
              </w:rPr>
              <w:t>использования животного мира,</w:t>
            </w:r>
            <w:r>
              <w:br/>
            </w:r>
            <w:r>
              <w:rPr>
                <w:rFonts w:ascii="Times New Roman"/>
                <w:b w:val="false"/>
                <w:i w:val="false"/>
                <w:color w:val="000000"/>
                <w:sz w:val="20"/>
              </w:rPr>
              <w:t>а также работников</w:t>
            </w:r>
            <w:r>
              <w:br/>
            </w:r>
            <w:r>
              <w:rPr>
                <w:rFonts w:ascii="Times New Roman"/>
                <w:b w:val="false"/>
                <w:i w:val="false"/>
                <w:color w:val="000000"/>
                <w:sz w:val="20"/>
              </w:rPr>
              <w:t>государственных учреждений и</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непосредственную охрану</w:t>
            </w:r>
            <w:r>
              <w:br/>
            </w:r>
            <w:r>
              <w:rPr>
                <w:rFonts w:ascii="Times New Roman"/>
                <w:b w:val="false"/>
                <w:i w:val="false"/>
                <w:color w:val="000000"/>
                <w:sz w:val="20"/>
              </w:rPr>
              <w:t>животного мира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11 в редакции приказа Заместителя Премьер-Министра РК - Министра сельского хозяйства РК от 19.02.2018 </w:t>
      </w:r>
      <w:r>
        <w:rPr>
          <w:rFonts w:ascii="Times New Roman"/>
          <w:b w:val="false"/>
          <w:i w:val="false"/>
          <w:color w:val="ff0000"/>
          <w:sz w:val="28"/>
        </w:rPr>
        <w:t>№ 79</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p>
    <w:bookmarkStart w:name="z275" w:id="234"/>
    <w:p>
      <w:pPr>
        <w:spacing w:after="0"/>
        <w:ind w:left="0"/>
        <w:jc w:val="left"/>
      </w:pPr>
      <w:r>
        <w:rPr>
          <w:rFonts w:ascii="Times New Roman"/>
          <w:b/>
          <w:i w:val="false"/>
          <w:color w:val="000000"/>
        </w:rPr>
        <w:t xml:space="preserve"> Образцы костюма повседневного, куртки зимней, плащ демисезонный  </w:t>
      </w:r>
    </w:p>
    <w:bookmarkEnd w:id="234"/>
    <w:p>
      <w:pPr>
        <w:spacing w:after="0"/>
        <w:ind w:left="0"/>
        <w:jc w:val="both"/>
      </w:pPr>
      <w:r>
        <w:drawing>
          <wp:inline distT="0" distB="0" distL="0" distR="0">
            <wp:extent cx="43561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356100" cy="5118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Образцам форменной одежды</w:t>
            </w:r>
            <w:r>
              <w:br/>
            </w:r>
            <w:r>
              <w:rPr>
                <w:rFonts w:ascii="Times New Roman"/>
                <w:b w:val="false"/>
                <w:i w:val="false"/>
                <w:color w:val="000000"/>
                <w:sz w:val="20"/>
              </w:rPr>
              <w:t>со знаками различия (без погон),</w:t>
            </w:r>
            <w:r>
              <w:br/>
            </w:r>
            <w:r>
              <w:rPr>
                <w:rFonts w:ascii="Times New Roman"/>
                <w:b w:val="false"/>
                <w:i w:val="false"/>
                <w:color w:val="000000"/>
                <w:sz w:val="20"/>
              </w:rPr>
              <w:t>должностных лиц ведомства</w:t>
            </w:r>
            <w:r>
              <w:br/>
            </w:r>
            <w:r>
              <w:rPr>
                <w:rFonts w:ascii="Times New Roman"/>
                <w:b w:val="false"/>
                <w:i w:val="false"/>
                <w:color w:val="000000"/>
                <w:sz w:val="20"/>
              </w:rPr>
              <w:t>уполномоченного органа и</w:t>
            </w:r>
            <w:r>
              <w:br/>
            </w:r>
            <w:r>
              <w:rPr>
                <w:rFonts w:ascii="Times New Roman"/>
                <w:b w:val="false"/>
                <w:i w:val="false"/>
                <w:color w:val="000000"/>
                <w:sz w:val="20"/>
              </w:rPr>
              <w:t>территориальных</w:t>
            </w:r>
            <w:r>
              <w:br/>
            </w:r>
            <w:r>
              <w:rPr>
                <w:rFonts w:ascii="Times New Roman"/>
                <w:b w:val="false"/>
                <w:i w:val="false"/>
                <w:color w:val="000000"/>
                <w:sz w:val="20"/>
              </w:rPr>
              <w:t>подразделений,</w:t>
            </w:r>
            <w:r>
              <w:br/>
            </w:r>
            <w:r>
              <w:rPr>
                <w:rFonts w:ascii="Times New Roman"/>
                <w:b w:val="false"/>
                <w:i w:val="false"/>
                <w:color w:val="000000"/>
                <w:sz w:val="20"/>
              </w:rPr>
              <w:t>осуществляющих</w:t>
            </w:r>
            <w:r>
              <w:br/>
            </w:r>
            <w:r>
              <w:rPr>
                <w:rFonts w:ascii="Times New Roman"/>
                <w:b w:val="false"/>
                <w:i w:val="false"/>
                <w:color w:val="000000"/>
                <w:sz w:val="20"/>
              </w:rPr>
              <w:t>государственный контроль и</w:t>
            </w:r>
            <w:r>
              <w:br/>
            </w:r>
            <w:r>
              <w:rPr>
                <w:rFonts w:ascii="Times New Roman"/>
                <w:b w:val="false"/>
                <w:i w:val="false"/>
                <w:color w:val="000000"/>
                <w:sz w:val="20"/>
              </w:rPr>
              <w:t>надзор в области охраны,</w:t>
            </w:r>
            <w:r>
              <w:br/>
            </w:r>
            <w:r>
              <w:rPr>
                <w:rFonts w:ascii="Times New Roman"/>
                <w:b w:val="false"/>
                <w:i w:val="false"/>
                <w:color w:val="000000"/>
                <w:sz w:val="20"/>
              </w:rPr>
              <w:t>воспроизводства и</w:t>
            </w:r>
            <w:r>
              <w:br/>
            </w:r>
            <w:r>
              <w:rPr>
                <w:rFonts w:ascii="Times New Roman"/>
                <w:b w:val="false"/>
                <w:i w:val="false"/>
                <w:color w:val="000000"/>
                <w:sz w:val="20"/>
              </w:rPr>
              <w:t>использования животного мира,</w:t>
            </w:r>
            <w:r>
              <w:br/>
            </w:r>
            <w:r>
              <w:rPr>
                <w:rFonts w:ascii="Times New Roman"/>
                <w:b w:val="false"/>
                <w:i w:val="false"/>
                <w:color w:val="000000"/>
                <w:sz w:val="20"/>
              </w:rPr>
              <w:t>а также работников</w:t>
            </w:r>
            <w:r>
              <w:br/>
            </w:r>
            <w:r>
              <w:rPr>
                <w:rFonts w:ascii="Times New Roman"/>
                <w:b w:val="false"/>
                <w:i w:val="false"/>
                <w:color w:val="000000"/>
                <w:sz w:val="20"/>
              </w:rPr>
              <w:t>государственных учреждений и</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непосредственную охрану</w:t>
            </w:r>
            <w:r>
              <w:br/>
            </w:r>
            <w:r>
              <w:rPr>
                <w:rFonts w:ascii="Times New Roman"/>
                <w:b w:val="false"/>
                <w:i w:val="false"/>
                <w:color w:val="000000"/>
                <w:sz w:val="20"/>
              </w:rPr>
              <w:t>животного мира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12 в редакции приказа Заместителя Премьер-Министра РК - Министра сельского хозяйства РК от 19.02.2018 </w:t>
      </w:r>
      <w:r>
        <w:rPr>
          <w:rFonts w:ascii="Times New Roman"/>
          <w:b w:val="false"/>
          <w:i w:val="false"/>
          <w:color w:val="ff0000"/>
          <w:sz w:val="28"/>
        </w:rPr>
        <w:t>№ 79</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p>
    <w:bookmarkStart w:name="z277" w:id="235"/>
    <w:p>
      <w:pPr>
        <w:spacing w:after="0"/>
        <w:ind w:left="0"/>
        <w:jc w:val="left"/>
      </w:pPr>
      <w:r>
        <w:rPr>
          <w:rFonts w:ascii="Times New Roman"/>
          <w:b/>
          <w:i w:val="false"/>
          <w:color w:val="000000"/>
        </w:rPr>
        <w:t xml:space="preserve"> Образцы костюма повседневного, куртки зимней, плащ демисезонный</w:t>
      </w:r>
    </w:p>
    <w:bookmarkEnd w:id="235"/>
    <w:p>
      <w:pPr>
        <w:spacing w:after="0"/>
        <w:ind w:left="0"/>
        <w:jc w:val="left"/>
      </w:pPr>
      <w:r>
        <w:br/>
      </w:r>
    </w:p>
    <w:p>
      <w:pPr>
        <w:spacing w:after="0"/>
        <w:ind w:left="0"/>
        <w:jc w:val="both"/>
      </w:pPr>
      <w:r>
        <w:drawing>
          <wp:inline distT="0" distB="0" distL="0" distR="0">
            <wp:extent cx="68326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832600" cy="499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Образцам форменной одежды</w:t>
            </w:r>
            <w:r>
              <w:br/>
            </w:r>
            <w:r>
              <w:rPr>
                <w:rFonts w:ascii="Times New Roman"/>
                <w:b w:val="false"/>
                <w:i w:val="false"/>
                <w:color w:val="000000"/>
                <w:sz w:val="20"/>
              </w:rPr>
              <w:t>со знаками различия (без погон),</w:t>
            </w:r>
            <w:r>
              <w:br/>
            </w:r>
            <w:r>
              <w:rPr>
                <w:rFonts w:ascii="Times New Roman"/>
                <w:b w:val="false"/>
                <w:i w:val="false"/>
                <w:color w:val="000000"/>
                <w:sz w:val="20"/>
              </w:rPr>
              <w:t>должностных лиц ведомства</w:t>
            </w:r>
            <w:r>
              <w:br/>
            </w:r>
            <w:r>
              <w:rPr>
                <w:rFonts w:ascii="Times New Roman"/>
                <w:b w:val="false"/>
                <w:i w:val="false"/>
                <w:color w:val="000000"/>
                <w:sz w:val="20"/>
              </w:rPr>
              <w:t>уполномоченного органа и его</w:t>
            </w:r>
            <w:r>
              <w:br/>
            </w:r>
            <w:r>
              <w:rPr>
                <w:rFonts w:ascii="Times New Roman"/>
                <w:b w:val="false"/>
                <w:i w:val="false"/>
                <w:color w:val="000000"/>
                <w:sz w:val="20"/>
              </w:rPr>
              <w:t>территориальных</w:t>
            </w:r>
            <w:r>
              <w:br/>
            </w:r>
            <w:r>
              <w:rPr>
                <w:rFonts w:ascii="Times New Roman"/>
                <w:b w:val="false"/>
                <w:i w:val="false"/>
                <w:color w:val="000000"/>
                <w:sz w:val="20"/>
              </w:rPr>
              <w:t>подразделений,</w:t>
            </w:r>
            <w:r>
              <w:br/>
            </w:r>
            <w:r>
              <w:rPr>
                <w:rFonts w:ascii="Times New Roman"/>
                <w:b w:val="false"/>
                <w:i w:val="false"/>
                <w:color w:val="000000"/>
                <w:sz w:val="20"/>
              </w:rPr>
              <w:t>осуществляющих</w:t>
            </w:r>
            <w:r>
              <w:br/>
            </w:r>
            <w:r>
              <w:rPr>
                <w:rFonts w:ascii="Times New Roman"/>
                <w:b w:val="false"/>
                <w:i w:val="false"/>
                <w:color w:val="000000"/>
                <w:sz w:val="20"/>
              </w:rPr>
              <w:t>государственный контроль и</w:t>
            </w:r>
            <w:r>
              <w:br/>
            </w:r>
            <w:r>
              <w:rPr>
                <w:rFonts w:ascii="Times New Roman"/>
                <w:b w:val="false"/>
                <w:i w:val="false"/>
                <w:color w:val="000000"/>
                <w:sz w:val="20"/>
              </w:rPr>
              <w:t>надзор в области охраны,</w:t>
            </w:r>
            <w:r>
              <w:br/>
            </w:r>
            <w:r>
              <w:rPr>
                <w:rFonts w:ascii="Times New Roman"/>
                <w:b w:val="false"/>
                <w:i w:val="false"/>
                <w:color w:val="000000"/>
                <w:sz w:val="20"/>
              </w:rPr>
              <w:t>воспроизводства и</w:t>
            </w:r>
            <w:r>
              <w:br/>
            </w:r>
            <w:r>
              <w:rPr>
                <w:rFonts w:ascii="Times New Roman"/>
                <w:b w:val="false"/>
                <w:i w:val="false"/>
                <w:color w:val="000000"/>
                <w:sz w:val="20"/>
              </w:rPr>
              <w:t>использования животного мира,</w:t>
            </w:r>
            <w:r>
              <w:br/>
            </w:r>
            <w:r>
              <w:rPr>
                <w:rFonts w:ascii="Times New Roman"/>
                <w:b w:val="false"/>
                <w:i w:val="false"/>
                <w:color w:val="000000"/>
                <w:sz w:val="20"/>
              </w:rPr>
              <w:t>а также работников</w:t>
            </w:r>
            <w:r>
              <w:br/>
            </w:r>
            <w:r>
              <w:rPr>
                <w:rFonts w:ascii="Times New Roman"/>
                <w:b w:val="false"/>
                <w:i w:val="false"/>
                <w:color w:val="000000"/>
                <w:sz w:val="20"/>
              </w:rPr>
              <w:t>государственных учреждений и</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непосредственную охрану</w:t>
            </w:r>
            <w:r>
              <w:br/>
            </w:r>
            <w:r>
              <w:rPr>
                <w:rFonts w:ascii="Times New Roman"/>
                <w:b w:val="false"/>
                <w:i w:val="false"/>
                <w:color w:val="000000"/>
                <w:sz w:val="20"/>
              </w:rPr>
              <w:t>животного мира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13 в редакции приказа Заместителя Премьер-Министра РК - Министра сельского хозяйства РК от 19.02.2018 </w:t>
      </w:r>
      <w:r>
        <w:rPr>
          <w:rFonts w:ascii="Times New Roman"/>
          <w:b w:val="false"/>
          <w:i w:val="false"/>
          <w:color w:val="ff0000"/>
          <w:sz w:val="28"/>
        </w:rPr>
        <w:t>№ 79</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p>
    <w:bookmarkStart w:name="z279" w:id="236"/>
    <w:p>
      <w:pPr>
        <w:spacing w:after="0"/>
        <w:ind w:left="0"/>
        <w:jc w:val="left"/>
      </w:pPr>
      <w:r>
        <w:rPr>
          <w:rFonts w:ascii="Times New Roman"/>
          <w:b/>
          <w:i w:val="false"/>
          <w:color w:val="000000"/>
        </w:rPr>
        <w:t xml:space="preserve"> Образцы костюма полевого летнего, костюма  полевого зимнего  </w:t>
      </w:r>
    </w:p>
    <w:bookmarkEnd w:id="236"/>
    <w:p>
      <w:pPr>
        <w:spacing w:after="0"/>
        <w:ind w:left="0"/>
        <w:jc w:val="both"/>
      </w:pPr>
      <w:r>
        <w:drawing>
          <wp:inline distT="0" distB="0" distL="0" distR="0">
            <wp:extent cx="61849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184900" cy="5130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Образцам форменной одежды</w:t>
            </w:r>
            <w:r>
              <w:br/>
            </w:r>
            <w:r>
              <w:rPr>
                <w:rFonts w:ascii="Times New Roman"/>
                <w:b w:val="false"/>
                <w:i w:val="false"/>
                <w:color w:val="000000"/>
                <w:sz w:val="20"/>
              </w:rPr>
              <w:t>со знаками различия (без погон),</w:t>
            </w:r>
            <w:r>
              <w:br/>
            </w:r>
            <w:r>
              <w:rPr>
                <w:rFonts w:ascii="Times New Roman"/>
                <w:b w:val="false"/>
                <w:i w:val="false"/>
                <w:color w:val="000000"/>
                <w:sz w:val="20"/>
              </w:rPr>
              <w:t>должностных лиц ведомства</w:t>
            </w:r>
            <w:r>
              <w:br/>
            </w:r>
            <w:r>
              <w:rPr>
                <w:rFonts w:ascii="Times New Roman"/>
                <w:b w:val="false"/>
                <w:i w:val="false"/>
                <w:color w:val="000000"/>
                <w:sz w:val="20"/>
              </w:rPr>
              <w:t>уполномоченного органа и его</w:t>
            </w:r>
            <w:r>
              <w:br/>
            </w:r>
            <w:r>
              <w:rPr>
                <w:rFonts w:ascii="Times New Roman"/>
                <w:b w:val="false"/>
                <w:i w:val="false"/>
                <w:color w:val="000000"/>
                <w:sz w:val="20"/>
              </w:rPr>
              <w:t>территориальных</w:t>
            </w:r>
            <w:r>
              <w:br/>
            </w:r>
            <w:r>
              <w:rPr>
                <w:rFonts w:ascii="Times New Roman"/>
                <w:b w:val="false"/>
                <w:i w:val="false"/>
                <w:color w:val="000000"/>
                <w:sz w:val="20"/>
              </w:rPr>
              <w:t>подразделений,</w:t>
            </w:r>
            <w:r>
              <w:br/>
            </w:r>
            <w:r>
              <w:rPr>
                <w:rFonts w:ascii="Times New Roman"/>
                <w:b w:val="false"/>
                <w:i w:val="false"/>
                <w:color w:val="000000"/>
                <w:sz w:val="20"/>
              </w:rPr>
              <w:t>осуществляющих</w:t>
            </w:r>
            <w:r>
              <w:br/>
            </w:r>
            <w:r>
              <w:rPr>
                <w:rFonts w:ascii="Times New Roman"/>
                <w:b w:val="false"/>
                <w:i w:val="false"/>
                <w:color w:val="000000"/>
                <w:sz w:val="20"/>
              </w:rPr>
              <w:t>государственный контроль и</w:t>
            </w:r>
            <w:r>
              <w:br/>
            </w:r>
            <w:r>
              <w:rPr>
                <w:rFonts w:ascii="Times New Roman"/>
                <w:b w:val="false"/>
                <w:i w:val="false"/>
                <w:color w:val="000000"/>
                <w:sz w:val="20"/>
              </w:rPr>
              <w:t>надзор в области охраны,</w:t>
            </w:r>
            <w:r>
              <w:br/>
            </w:r>
            <w:r>
              <w:rPr>
                <w:rFonts w:ascii="Times New Roman"/>
                <w:b w:val="false"/>
                <w:i w:val="false"/>
                <w:color w:val="000000"/>
                <w:sz w:val="20"/>
              </w:rPr>
              <w:t>воспроизводства и</w:t>
            </w:r>
            <w:r>
              <w:br/>
            </w:r>
            <w:r>
              <w:rPr>
                <w:rFonts w:ascii="Times New Roman"/>
                <w:b w:val="false"/>
                <w:i w:val="false"/>
                <w:color w:val="000000"/>
                <w:sz w:val="20"/>
              </w:rPr>
              <w:t>использования животного мира,</w:t>
            </w:r>
            <w:r>
              <w:br/>
            </w:r>
            <w:r>
              <w:rPr>
                <w:rFonts w:ascii="Times New Roman"/>
                <w:b w:val="false"/>
                <w:i w:val="false"/>
                <w:color w:val="000000"/>
                <w:sz w:val="20"/>
              </w:rPr>
              <w:t>а также работников</w:t>
            </w:r>
            <w:r>
              <w:br/>
            </w:r>
            <w:r>
              <w:rPr>
                <w:rFonts w:ascii="Times New Roman"/>
                <w:b w:val="false"/>
                <w:i w:val="false"/>
                <w:color w:val="000000"/>
                <w:sz w:val="20"/>
              </w:rPr>
              <w:t>государственных учреждений и</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непосредственную охрану</w:t>
            </w:r>
            <w:r>
              <w:br/>
            </w:r>
            <w:r>
              <w:rPr>
                <w:rFonts w:ascii="Times New Roman"/>
                <w:b w:val="false"/>
                <w:i w:val="false"/>
                <w:color w:val="000000"/>
                <w:sz w:val="20"/>
              </w:rPr>
              <w:t>животного мира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14 в редакции приказа Заместителя Премьер-Министра РК - Министра сельского хозяйства РК от 19.02.2018 </w:t>
      </w:r>
      <w:r>
        <w:rPr>
          <w:rFonts w:ascii="Times New Roman"/>
          <w:b w:val="false"/>
          <w:i w:val="false"/>
          <w:color w:val="ff0000"/>
          <w:sz w:val="28"/>
        </w:rPr>
        <w:t>№ 79</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p>
    <w:bookmarkStart w:name="z281" w:id="237"/>
    <w:p>
      <w:pPr>
        <w:spacing w:after="0"/>
        <w:ind w:left="0"/>
        <w:jc w:val="both"/>
      </w:pPr>
      <w:r>
        <w:rPr>
          <w:rFonts w:ascii="Times New Roman"/>
          <w:b w:val="false"/>
          <w:i w:val="false"/>
          <w:color w:val="000000"/>
          <w:sz w:val="28"/>
        </w:rPr>
        <w:t>
      Нарукавный шеврон должностных лиц Комитета лесного хозяйства и</w:t>
      </w:r>
    </w:p>
    <w:bookmarkEnd w:id="237"/>
    <w:p>
      <w:pPr>
        <w:spacing w:after="0"/>
        <w:ind w:left="0"/>
        <w:jc w:val="both"/>
      </w:pPr>
      <w:r>
        <w:rPr>
          <w:rFonts w:ascii="Times New Roman"/>
          <w:b w:val="false"/>
          <w:i w:val="false"/>
          <w:color w:val="000000"/>
          <w:sz w:val="28"/>
        </w:rPr>
        <w:t>
      животного мира и его территориальных подразделений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14 в редакции приказа Министра сельского хозяйства РК от 30.04.2015 </w:t>
      </w:r>
      <w:r>
        <w:rPr>
          <w:rFonts w:ascii="Times New Roman"/>
          <w:b w:val="false"/>
          <w:i w:val="false"/>
          <w:color w:val="000000"/>
          <w:sz w:val="28"/>
        </w:rPr>
        <w:t>№ 18-03/395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p>
    <w:p>
      <w:pPr>
        <w:spacing w:after="0"/>
        <w:ind w:left="0"/>
        <w:jc w:val="both"/>
      </w:pPr>
      <w:r>
        <w:drawing>
          <wp:inline distT="0" distB="0" distL="0" distR="0">
            <wp:extent cx="4813300" cy="802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813300" cy="802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Образцам форменной одежды со знаками</w:t>
            </w:r>
            <w:r>
              <w:br/>
            </w:r>
            <w:r>
              <w:rPr>
                <w:rFonts w:ascii="Times New Roman"/>
                <w:b w:val="false"/>
                <w:i w:val="false"/>
                <w:color w:val="000000"/>
                <w:sz w:val="20"/>
              </w:rPr>
              <w:t>различия (без погон), должностных лиц</w:t>
            </w:r>
            <w:r>
              <w:br/>
            </w:r>
            <w:r>
              <w:rPr>
                <w:rFonts w:ascii="Times New Roman"/>
                <w:b w:val="false"/>
                <w:i w:val="false"/>
                <w:color w:val="000000"/>
                <w:sz w:val="20"/>
              </w:rPr>
              <w:t>уполномоченного органа и территориальных</w:t>
            </w:r>
            <w:r>
              <w:br/>
            </w:r>
            <w:r>
              <w:rPr>
                <w:rFonts w:ascii="Times New Roman"/>
                <w:b w:val="false"/>
                <w:i w:val="false"/>
                <w:color w:val="000000"/>
                <w:sz w:val="20"/>
              </w:rPr>
              <w:t>подразделений, осуществляющих государственный</w:t>
            </w:r>
            <w:r>
              <w:br/>
            </w:r>
            <w:r>
              <w:rPr>
                <w:rFonts w:ascii="Times New Roman"/>
                <w:b w:val="false"/>
                <w:i w:val="false"/>
                <w:color w:val="000000"/>
                <w:sz w:val="20"/>
              </w:rPr>
              <w:t>контроль и надзор в области охраны,</w:t>
            </w:r>
            <w:r>
              <w:br/>
            </w:r>
            <w:r>
              <w:rPr>
                <w:rFonts w:ascii="Times New Roman"/>
                <w:b w:val="false"/>
                <w:i w:val="false"/>
                <w:color w:val="000000"/>
                <w:sz w:val="20"/>
              </w:rPr>
              <w:t>воспроизводства и использования животного</w:t>
            </w:r>
            <w:r>
              <w:br/>
            </w:r>
            <w:r>
              <w:rPr>
                <w:rFonts w:ascii="Times New Roman"/>
                <w:b w:val="false"/>
                <w:i w:val="false"/>
                <w:color w:val="000000"/>
                <w:sz w:val="20"/>
              </w:rPr>
              <w:t>мира, а также работников государственных</w:t>
            </w:r>
            <w:r>
              <w:br/>
            </w:r>
            <w:r>
              <w:rPr>
                <w:rFonts w:ascii="Times New Roman"/>
                <w:b w:val="false"/>
                <w:i w:val="false"/>
                <w:color w:val="000000"/>
                <w:sz w:val="20"/>
              </w:rPr>
              <w:t>учреждений и организаций, осуществляющих</w:t>
            </w:r>
            <w:r>
              <w:br/>
            </w:r>
            <w:r>
              <w:rPr>
                <w:rFonts w:ascii="Times New Roman"/>
                <w:b w:val="false"/>
                <w:i w:val="false"/>
                <w:color w:val="000000"/>
                <w:sz w:val="20"/>
              </w:rPr>
              <w:t>непосредственную охрану животного мира</w:t>
            </w:r>
          </w:p>
        </w:tc>
      </w:tr>
    </w:tbl>
    <w:bookmarkStart w:name="z283" w:id="238"/>
    <w:p>
      <w:pPr>
        <w:spacing w:after="0"/>
        <w:ind w:left="0"/>
        <w:jc w:val="left"/>
      </w:pPr>
      <w:r>
        <w:rPr>
          <w:rFonts w:ascii="Times New Roman"/>
          <w:b/>
          <w:i w:val="false"/>
          <w:color w:val="000000"/>
        </w:rPr>
        <w:t xml:space="preserve"> Нарукавный шеврон должностных лиц Комитета рыбного хозяйства</w:t>
      </w:r>
      <w:r>
        <w:br/>
      </w:r>
      <w:r>
        <w:rPr>
          <w:rFonts w:ascii="Times New Roman"/>
          <w:b/>
          <w:i w:val="false"/>
          <w:color w:val="000000"/>
        </w:rPr>
        <w:t>и его территориальных подразделений</w:t>
      </w:r>
    </w:p>
    <w:bookmarkEnd w:id="238"/>
    <w:p>
      <w:pPr>
        <w:spacing w:after="0"/>
        <w:ind w:left="0"/>
        <w:jc w:val="both"/>
      </w:pPr>
      <w:r>
        <w:rPr>
          <w:rFonts w:ascii="Times New Roman"/>
          <w:b w:val="false"/>
          <w:i w:val="false"/>
          <w:color w:val="ff0000"/>
          <w:sz w:val="28"/>
        </w:rPr>
        <w:t xml:space="preserve">
      Сноска. Приложение 15 исключено приказом Министра сельского хозяйства РК от 30.04.2015 </w:t>
      </w:r>
      <w:r>
        <w:rPr>
          <w:rFonts w:ascii="Times New Roman"/>
          <w:b w:val="false"/>
          <w:i w:val="false"/>
          <w:color w:val="ff0000"/>
          <w:sz w:val="28"/>
        </w:rPr>
        <w:t>№ 18-03/395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Образцам форменной одежды</w:t>
            </w:r>
            <w:r>
              <w:br/>
            </w:r>
            <w:r>
              <w:rPr>
                <w:rFonts w:ascii="Times New Roman"/>
                <w:b w:val="false"/>
                <w:i w:val="false"/>
                <w:color w:val="000000"/>
                <w:sz w:val="20"/>
              </w:rPr>
              <w:t>со знаками различия (без погон),</w:t>
            </w:r>
            <w:r>
              <w:br/>
            </w:r>
            <w:r>
              <w:rPr>
                <w:rFonts w:ascii="Times New Roman"/>
                <w:b w:val="false"/>
                <w:i w:val="false"/>
                <w:color w:val="000000"/>
                <w:sz w:val="20"/>
              </w:rPr>
              <w:t>должностных лиц</w:t>
            </w:r>
            <w:r>
              <w:br/>
            </w:r>
            <w:r>
              <w:rPr>
                <w:rFonts w:ascii="Times New Roman"/>
                <w:b w:val="false"/>
                <w:i w:val="false"/>
                <w:color w:val="000000"/>
                <w:sz w:val="20"/>
              </w:rPr>
              <w:t>уполномоченного органа</w:t>
            </w:r>
            <w:r>
              <w:br/>
            </w:r>
            <w:r>
              <w:rPr>
                <w:rFonts w:ascii="Times New Roman"/>
                <w:b w:val="false"/>
                <w:i w:val="false"/>
                <w:color w:val="000000"/>
                <w:sz w:val="20"/>
              </w:rPr>
              <w:t>и территориальных подразделений,</w:t>
            </w:r>
            <w:r>
              <w:br/>
            </w:r>
            <w:r>
              <w:rPr>
                <w:rFonts w:ascii="Times New Roman"/>
                <w:b w:val="false"/>
                <w:i w:val="false"/>
                <w:color w:val="000000"/>
                <w:sz w:val="20"/>
              </w:rPr>
              <w:t>осуществляющих</w:t>
            </w:r>
            <w:r>
              <w:br/>
            </w:r>
            <w:r>
              <w:rPr>
                <w:rFonts w:ascii="Times New Roman"/>
                <w:b w:val="false"/>
                <w:i w:val="false"/>
                <w:color w:val="000000"/>
                <w:sz w:val="20"/>
              </w:rPr>
              <w:t>государственный контроль</w:t>
            </w:r>
            <w:r>
              <w:br/>
            </w:r>
            <w:r>
              <w:rPr>
                <w:rFonts w:ascii="Times New Roman"/>
                <w:b w:val="false"/>
                <w:i w:val="false"/>
                <w:color w:val="000000"/>
                <w:sz w:val="20"/>
              </w:rPr>
              <w:t>и надзор в области охраны,</w:t>
            </w:r>
            <w:r>
              <w:br/>
            </w:r>
            <w:r>
              <w:rPr>
                <w:rFonts w:ascii="Times New Roman"/>
                <w:b w:val="false"/>
                <w:i w:val="false"/>
                <w:color w:val="000000"/>
                <w:sz w:val="20"/>
              </w:rPr>
              <w:t>воспроизводства и использования</w:t>
            </w:r>
            <w:r>
              <w:br/>
            </w:r>
            <w:r>
              <w:rPr>
                <w:rFonts w:ascii="Times New Roman"/>
                <w:b w:val="false"/>
                <w:i w:val="false"/>
                <w:color w:val="000000"/>
                <w:sz w:val="20"/>
              </w:rPr>
              <w:t>животного мира, а также</w:t>
            </w:r>
            <w:r>
              <w:br/>
            </w:r>
            <w:r>
              <w:rPr>
                <w:rFonts w:ascii="Times New Roman"/>
                <w:b w:val="false"/>
                <w:i w:val="false"/>
                <w:color w:val="000000"/>
                <w:sz w:val="20"/>
              </w:rPr>
              <w:t>работников государственных</w:t>
            </w:r>
            <w:r>
              <w:br/>
            </w:r>
            <w:r>
              <w:rPr>
                <w:rFonts w:ascii="Times New Roman"/>
                <w:b w:val="false"/>
                <w:i w:val="false"/>
                <w:color w:val="000000"/>
                <w:sz w:val="20"/>
              </w:rPr>
              <w:t>учреждений и организаций,</w:t>
            </w:r>
            <w:r>
              <w:br/>
            </w:r>
            <w:r>
              <w:rPr>
                <w:rFonts w:ascii="Times New Roman"/>
                <w:b w:val="false"/>
                <w:i w:val="false"/>
                <w:color w:val="000000"/>
                <w:sz w:val="20"/>
              </w:rPr>
              <w:t>осуществляющих</w:t>
            </w:r>
            <w:r>
              <w:br/>
            </w:r>
            <w:r>
              <w:rPr>
                <w:rFonts w:ascii="Times New Roman"/>
                <w:b w:val="false"/>
                <w:i w:val="false"/>
                <w:color w:val="000000"/>
                <w:sz w:val="20"/>
              </w:rPr>
              <w:t>непосредственную охрану</w:t>
            </w:r>
            <w:r>
              <w:br/>
            </w:r>
            <w:r>
              <w:rPr>
                <w:rFonts w:ascii="Times New Roman"/>
                <w:b w:val="false"/>
                <w:i w:val="false"/>
                <w:color w:val="000000"/>
                <w:sz w:val="20"/>
              </w:rPr>
              <w:t>животного мира</w:t>
            </w:r>
          </w:p>
        </w:tc>
      </w:tr>
    </w:tbl>
    <w:bookmarkStart w:name="z466" w:id="239"/>
    <w:p>
      <w:pPr>
        <w:spacing w:after="0"/>
        <w:ind w:left="0"/>
        <w:jc w:val="left"/>
      </w:pPr>
      <w:r>
        <w:rPr>
          <w:rFonts w:ascii="Times New Roman"/>
          <w:b/>
          <w:i w:val="false"/>
          <w:color w:val="000000"/>
        </w:rPr>
        <w:t xml:space="preserve"> Нарукавный шеврон должностных лиц Комитета рыбного хозяйства и его межобластных бассейновых инспекции рыбного хозяйства</w:t>
      </w:r>
    </w:p>
    <w:bookmarkEnd w:id="239"/>
    <w:p>
      <w:pPr>
        <w:spacing w:after="0"/>
        <w:ind w:left="0"/>
        <w:jc w:val="both"/>
      </w:pPr>
      <w:r>
        <w:rPr>
          <w:rFonts w:ascii="Times New Roman"/>
          <w:b w:val="false"/>
          <w:i w:val="false"/>
          <w:color w:val="ff0000"/>
          <w:sz w:val="28"/>
        </w:rPr>
        <w:t xml:space="preserve">
      Сноска. Образцы дополнены приложением 15 в соответствии с приказом Министра экологии, геологии и природных ресурсов РК от 16.06.2021 </w:t>
      </w:r>
      <w:r>
        <w:rPr>
          <w:rFonts w:ascii="Times New Roman"/>
          <w:b w:val="false"/>
          <w:i w:val="false"/>
          <w:color w:val="ff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экологии и природных ресурсов РК от 18.04.2023 </w:t>
      </w:r>
      <w:r>
        <w:rPr>
          <w:rFonts w:ascii="Times New Roman"/>
          <w:b w:val="false"/>
          <w:i w:val="false"/>
          <w:color w:val="ff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622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3622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Образцам форменной одежды</w:t>
            </w:r>
            <w:r>
              <w:br/>
            </w:r>
            <w:r>
              <w:rPr>
                <w:rFonts w:ascii="Times New Roman"/>
                <w:b w:val="false"/>
                <w:i w:val="false"/>
                <w:color w:val="000000"/>
                <w:sz w:val="20"/>
              </w:rPr>
              <w:t>со знаками различия (без погон),</w:t>
            </w:r>
            <w:r>
              <w:br/>
            </w:r>
            <w:r>
              <w:rPr>
                <w:rFonts w:ascii="Times New Roman"/>
                <w:b w:val="false"/>
                <w:i w:val="false"/>
                <w:color w:val="000000"/>
                <w:sz w:val="20"/>
              </w:rPr>
              <w:t>должностных лиц ведомства</w:t>
            </w:r>
            <w:r>
              <w:br/>
            </w:r>
            <w:r>
              <w:rPr>
                <w:rFonts w:ascii="Times New Roman"/>
                <w:b w:val="false"/>
                <w:i w:val="false"/>
                <w:color w:val="000000"/>
                <w:sz w:val="20"/>
              </w:rPr>
              <w:t>уполномоченного органа и его</w:t>
            </w:r>
            <w:r>
              <w:br/>
            </w:r>
            <w:r>
              <w:rPr>
                <w:rFonts w:ascii="Times New Roman"/>
                <w:b w:val="false"/>
                <w:i w:val="false"/>
                <w:color w:val="000000"/>
                <w:sz w:val="20"/>
              </w:rPr>
              <w:t>территориальных</w:t>
            </w:r>
            <w:r>
              <w:br/>
            </w:r>
            <w:r>
              <w:rPr>
                <w:rFonts w:ascii="Times New Roman"/>
                <w:b w:val="false"/>
                <w:i w:val="false"/>
                <w:color w:val="000000"/>
                <w:sz w:val="20"/>
              </w:rPr>
              <w:t>подразделений,</w:t>
            </w:r>
            <w:r>
              <w:br/>
            </w:r>
            <w:r>
              <w:rPr>
                <w:rFonts w:ascii="Times New Roman"/>
                <w:b w:val="false"/>
                <w:i w:val="false"/>
                <w:color w:val="000000"/>
                <w:sz w:val="20"/>
              </w:rPr>
              <w:t>осуществляющих</w:t>
            </w:r>
            <w:r>
              <w:br/>
            </w:r>
            <w:r>
              <w:rPr>
                <w:rFonts w:ascii="Times New Roman"/>
                <w:b w:val="false"/>
                <w:i w:val="false"/>
                <w:color w:val="000000"/>
                <w:sz w:val="20"/>
              </w:rPr>
              <w:t>государственный контроль и</w:t>
            </w:r>
            <w:r>
              <w:br/>
            </w:r>
            <w:r>
              <w:rPr>
                <w:rFonts w:ascii="Times New Roman"/>
                <w:b w:val="false"/>
                <w:i w:val="false"/>
                <w:color w:val="000000"/>
                <w:sz w:val="20"/>
              </w:rPr>
              <w:t>надзор в области охраны,</w:t>
            </w:r>
            <w:r>
              <w:br/>
            </w:r>
            <w:r>
              <w:rPr>
                <w:rFonts w:ascii="Times New Roman"/>
                <w:b w:val="false"/>
                <w:i w:val="false"/>
                <w:color w:val="000000"/>
                <w:sz w:val="20"/>
              </w:rPr>
              <w:t>воспроизводства и</w:t>
            </w:r>
            <w:r>
              <w:br/>
            </w:r>
            <w:r>
              <w:rPr>
                <w:rFonts w:ascii="Times New Roman"/>
                <w:b w:val="false"/>
                <w:i w:val="false"/>
                <w:color w:val="000000"/>
                <w:sz w:val="20"/>
              </w:rPr>
              <w:t>использования животного мира,</w:t>
            </w:r>
            <w:r>
              <w:br/>
            </w:r>
            <w:r>
              <w:rPr>
                <w:rFonts w:ascii="Times New Roman"/>
                <w:b w:val="false"/>
                <w:i w:val="false"/>
                <w:color w:val="000000"/>
                <w:sz w:val="20"/>
              </w:rPr>
              <w:t>а также работников</w:t>
            </w:r>
            <w:r>
              <w:br/>
            </w:r>
            <w:r>
              <w:rPr>
                <w:rFonts w:ascii="Times New Roman"/>
                <w:b w:val="false"/>
                <w:i w:val="false"/>
                <w:color w:val="000000"/>
                <w:sz w:val="20"/>
              </w:rPr>
              <w:t>государственных учреждений и</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непосредственную охрану</w:t>
            </w:r>
            <w:r>
              <w:br/>
            </w:r>
            <w:r>
              <w:rPr>
                <w:rFonts w:ascii="Times New Roman"/>
                <w:b w:val="false"/>
                <w:i w:val="false"/>
                <w:color w:val="000000"/>
                <w:sz w:val="20"/>
              </w:rPr>
              <w:t>животного мира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16 в редакции приказа Заместителя Премьер-Министра РК - Министра сельского хозяйства РК от 19.02.2018 </w:t>
      </w:r>
      <w:r>
        <w:rPr>
          <w:rFonts w:ascii="Times New Roman"/>
          <w:b w:val="false"/>
          <w:i w:val="false"/>
          <w:color w:val="ff0000"/>
          <w:sz w:val="28"/>
        </w:rPr>
        <w:t>№ 79</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p>
    <w:bookmarkStart w:name="z285" w:id="240"/>
    <w:p>
      <w:pPr>
        <w:spacing w:after="0"/>
        <w:ind w:left="0"/>
        <w:jc w:val="left"/>
      </w:pPr>
      <w:r>
        <w:rPr>
          <w:rFonts w:ascii="Times New Roman"/>
          <w:b/>
          <w:i w:val="false"/>
          <w:color w:val="000000"/>
        </w:rPr>
        <w:t xml:space="preserve"> Нарукавный шеврон должностных лиц работников государственных</w:t>
      </w:r>
      <w:r>
        <w:br/>
      </w:r>
      <w:r>
        <w:rPr>
          <w:rFonts w:ascii="Times New Roman"/>
          <w:b/>
          <w:i w:val="false"/>
          <w:color w:val="000000"/>
        </w:rPr>
        <w:t>учреждений и организаций, осуществляющих непосредственную</w:t>
      </w:r>
      <w:r>
        <w:br/>
      </w:r>
      <w:r>
        <w:rPr>
          <w:rFonts w:ascii="Times New Roman"/>
          <w:b/>
          <w:i w:val="false"/>
          <w:color w:val="000000"/>
        </w:rPr>
        <w:t xml:space="preserve">охрану животного мира  </w:t>
      </w:r>
    </w:p>
    <w:bookmarkEnd w:id="240"/>
    <w:p>
      <w:pPr>
        <w:spacing w:after="0"/>
        <w:ind w:left="0"/>
        <w:jc w:val="both"/>
      </w:pPr>
      <w:r>
        <w:drawing>
          <wp:inline distT="0" distB="0" distL="0" distR="0">
            <wp:extent cx="23114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311400" cy="3810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Образцам</w:t>
            </w:r>
            <w:r>
              <w:br/>
            </w:r>
            <w:r>
              <w:rPr>
                <w:rFonts w:ascii="Times New Roman"/>
                <w:b w:val="false"/>
                <w:i w:val="false"/>
                <w:color w:val="000000"/>
                <w:sz w:val="20"/>
              </w:rPr>
              <w:t>форменной одежды со знаками</w:t>
            </w:r>
            <w:r>
              <w:br/>
            </w:r>
            <w:r>
              <w:rPr>
                <w:rFonts w:ascii="Times New Roman"/>
                <w:b w:val="false"/>
                <w:i w:val="false"/>
                <w:color w:val="000000"/>
                <w:sz w:val="20"/>
              </w:rPr>
              <w:t>различия (без погон),</w:t>
            </w:r>
            <w:r>
              <w:br/>
            </w:r>
            <w:r>
              <w:rPr>
                <w:rFonts w:ascii="Times New Roman"/>
                <w:b w:val="false"/>
                <w:i w:val="false"/>
                <w:color w:val="000000"/>
                <w:sz w:val="20"/>
              </w:rPr>
              <w:t>должностных лиц ведомства</w:t>
            </w:r>
            <w:r>
              <w:br/>
            </w:r>
            <w:r>
              <w:rPr>
                <w:rFonts w:ascii="Times New Roman"/>
                <w:b w:val="false"/>
                <w:i w:val="false"/>
                <w:color w:val="000000"/>
                <w:sz w:val="20"/>
              </w:rPr>
              <w:t>уполномоченного органа и его</w:t>
            </w:r>
            <w:r>
              <w:br/>
            </w:r>
            <w:r>
              <w:rPr>
                <w:rFonts w:ascii="Times New Roman"/>
                <w:b w:val="false"/>
                <w:i w:val="false"/>
                <w:color w:val="000000"/>
                <w:sz w:val="20"/>
              </w:rPr>
              <w:t>территориальных</w:t>
            </w:r>
            <w:r>
              <w:br/>
            </w:r>
            <w:r>
              <w:rPr>
                <w:rFonts w:ascii="Times New Roman"/>
                <w:b w:val="false"/>
                <w:i w:val="false"/>
                <w:color w:val="000000"/>
                <w:sz w:val="20"/>
              </w:rPr>
              <w:t>подразделений,</w:t>
            </w:r>
            <w:r>
              <w:br/>
            </w:r>
            <w:r>
              <w:rPr>
                <w:rFonts w:ascii="Times New Roman"/>
                <w:b w:val="false"/>
                <w:i w:val="false"/>
                <w:color w:val="000000"/>
                <w:sz w:val="20"/>
              </w:rPr>
              <w:t>осуществляющих</w:t>
            </w:r>
            <w:r>
              <w:br/>
            </w:r>
            <w:r>
              <w:rPr>
                <w:rFonts w:ascii="Times New Roman"/>
                <w:b w:val="false"/>
                <w:i w:val="false"/>
                <w:color w:val="000000"/>
                <w:sz w:val="20"/>
              </w:rPr>
              <w:t>государственный контроль и</w:t>
            </w:r>
            <w:r>
              <w:br/>
            </w:r>
            <w:r>
              <w:rPr>
                <w:rFonts w:ascii="Times New Roman"/>
                <w:b w:val="false"/>
                <w:i w:val="false"/>
                <w:color w:val="000000"/>
                <w:sz w:val="20"/>
              </w:rPr>
              <w:t>надзор в области охраны,</w:t>
            </w:r>
            <w:r>
              <w:br/>
            </w:r>
            <w:r>
              <w:rPr>
                <w:rFonts w:ascii="Times New Roman"/>
                <w:b w:val="false"/>
                <w:i w:val="false"/>
                <w:color w:val="000000"/>
                <w:sz w:val="20"/>
              </w:rPr>
              <w:t>воспроизводства и</w:t>
            </w:r>
            <w:r>
              <w:br/>
            </w:r>
            <w:r>
              <w:rPr>
                <w:rFonts w:ascii="Times New Roman"/>
                <w:b w:val="false"/>
                <w:i w:val="false"/>
                <w:color w:val="000000"/>
                <w:sz w:val="20"/>
              </w:rPr>
              <w:t>использования животного мира,</w:t>
            </w:r>
            <w:r>
              <w:br/>
            </w:r>
            <w:r>
              <w:rPr>
                <w:rFonts w:ascii="Times New Roman"/>
                <w:b w:val="false"/>
                <w:i w:val="false"/>
                <w:color w:val="000000"/>
                <w:sz w:val="20"/>
              </w:rPr>
              <w:t>а также работников</w:t>
            </w:r>
            <w:r>
              <w:br/>
            </w:r>
            <w:r>
              <w:rPr>
                <w:rFonts w:ascii="Times New Roman"/>
                <w:b w:val="false"/>
                <w:i w:val="false"/>
                <w:color w:val="000000"/>
                <w:sz w:val="20"/>
              </w:rPr>
              <w:t>государственных учреждений и</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непосредственную охрану</w:t>
            </w:r>
            <w:r>
              <w:br/>
            </w:r>
            <w:r>
              <w:rPr>
                <w:rFonts w:ascii="Times New Roman"/>
                <w:b w:val="false"/>
                <w:i w:val="false"/>
                <w:color w:val="000000"/>
                <w:sz w:val="20"/>
              </w:rPr>
              <w:t>животного мира</w:t>
            </w:r>
          </w:p>
        </w:tc>
      </w:tr>
    </w:tbl>
    <w:bookmarkStart w:name="z361" w:id="241"/>
    <w:p>
      <w:pPr>
        <w:spacing w:after="0"/>
        <w:ind w:left="0"/>
        <w:jc w:val="left"/>
      </w:pPr>
      <w:r>
        <w:rPr>
          <w:rFonts w:ascii="Times New Roman"/>
          <w:b/>
          <w:i w:val="false"/>
          <w:color w:val="000000"/>
        </w:rPr>
        <w:t xml:space="preserve"> Нагрудной знак должностных лиц Комитета лесного хозяйства и животного мира и его территориальных подразделений</w:t>
      </w:r>
    </w:p>
    <w:bookmarkEnd w:id="241"/>
    <w:p>
      <w:pPr>
        <w:spacing w:after="0"/>
        <w:ind w:left="0"/>
        <w:jc w:val="both"/>
      </w:pPr>
      <w:r>
        <w:rPr>
          <w:rFonts w:ascii="Times New Roman"/>
          <w:b w:val="false"/>
          <w:i w:val="false"/>
          <w:color w:val="ff0000"/>
          <w:sz w:val="28"/>
        </w:rPr>
        <w:t xml:space="preserve">
      Сноска. Приложение 17 - в редакции приказа Министра экологии, геологии и природных ресурсов РК от 01.06.2020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39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939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Образцам форменной одежды со знаками</w:t>
            </w:r>
            <w:r>
              <w:br/>
            </w:r>
            <w:r>
              <w:rPr>
                <w:rFonts w:ascii="Times New Roman"/>
                <w:b w:val="false"/>
                <w:i w:val="false"/>
                <w:color w:val="000000"/>
                <w:sz w:val="20"/>
              </w:rPr>
              <w:t>различия (без погон), должностных лиц</w:t>
            </w:r>
            <w:r>
              <w:br/>
            </w:r>
            <w:r>
              <w:rPr>
                <w:rFonts w:ascii="Times New Roman"/>
                <w:b w:val="false"/>
                <w:i w:val="false"/>
                <w:color w:val="000000"/>
                <w:sz w:val="20"/>
              </w:rPr>
              <w:t>уполномоченного органа и территориальных</w:t>
            </w:r>
            <w:r>
              <w:br/>
            </w:r>
            <w:r>
              <w:rPr>
                <w:rFonts w:ascii="Times New Roman"/>
                <w:b w:val="false"/>
                <w:i w:val="false"/>
                <w:color w:val="000000"/>
                <w:sz w:val="20"/>
              </w:rPr>
              <w:t>подразделений, осуществляющих государственный</w:t>
            </w:r>
            <w:r>
              <w:br/>
            </w:r>
            <w:r>
              <w:rPr>
                <w:rFonts w:ascii="Times New Roman"/>
                <w:b w:val="false"/>
                <w:i w:val="false"/>
                <w:color w:val="000000"/>
                <w:sz w:val="20"/>
              </w:rPr>
              <w:t>контроль и надзор в области охраны,</w:t>
            </w:r>
            <w:r>
              <w:br/>
            </w:r>
            <w:r>
              <w:rPr>
                <w:rFonts w:ascii="Times New Roman"/>
                <w:b w:val="false"/>
                <w:i w:val="false"/>
                <w:color w:val="000000"/>
                <w:sz w:val="20"/>
              </w:rPr>
              <w:t>воспроизводства и использования животного</w:t>
            </w:r>
            <w:r>
              <w:br/>
            </w:r>
            <w:r>
              <w:rPr>
                <w:rFonts w:ascii="Times New Roman"/>
                <w:b w:val="false"/>
                <w:i w:val="false"/>
                <w:color w:val="000000"/>
                <w:sz w:val="20"/>
              </w:rPr>
              <w:t>мира, а также работников государственных</w:t>
            </w:r>
            <w:r>
              <w:br/>
            </w:r>
            <w:r>
              <w:rPr>
                <w:rFonts w:ascii="Times New Roman"/>
                <w:b w:val="false"/>
                <w:i w:val="false"/>
                <w:color w:val="000000"/>
                <w:sz w:val="20"/>
              </w:rPr>
              <w:t>учреждений и организаций, осуществляющих</w:t>
            </w:r>
            <w:r>
              <w:br/>
            </w:r>
            <w:r>
              <w:rPr>
                <w:rFonts w:ascii="Times New Roman"/>
                <w:b w:val="false"/>
                <w:i w:val="false"/>
                <w:color w:val="000000"/>
                <w:sz w:val="20"/>
              </w:rPr>
              <w:t>непосредственную охрану животного мира</w:t>
            </w:r>
          </w:p>
        </w:tc>
      </w:tr>
    </w:tbl>
    <w:bookmarkStart w:name="z289" w:id="242"/>
    <w:p>
      <w:pPr>
        <w:spacing w:after="0"/>
        <w:ind w:left="0"/>
        <w:jc w:val="left"/>
      </w:pPr>
      <w:r>
        <w:rPr>
          <w:rFonts w:ascii="Times New Roman"/>
          <w:b/>
          <w:i w:val="false"/>
          <w:color w:val="000000"/>
        </w:rPr>
        <w:t xml:space="preserve"> Нагрудной знак должностных лиц Комитета рыбного хозяйства</w:t>
      </w:r>
      <w:r>
        <w:br/>
      </w:r>
      <w:r>
        <w:rPr>
          <w:rFonts w:ascii="Times New Roman"/>
          <w:b/>
          <w:i w:val="false"/>
          <w:color w:val="000000"/>
        </w:rPr>
        <w:t>и его территориальных подразделений</w:t>
      </w:r>
    </w:p>
    <w:bookmarkEnd w:id="242"/>
    <w:p>
      <w:pPr>
        <w:spacing w:after="0"/>
        <w:ind w:left="0"/>
        <w:jc w:val="both"/>
      </w:pPr>
      <w:r>
        <w:rPr>
          <w:rFonts w:ascii="Times New Roman"/>
          <w:b w:val="false"/>
          <w:i w:val="false"/>
          <w:color w:val="ff0000"/>
          <w:sz w:val="28"/>
        </w:rPr>
        <w:t xml:space="preserve">
      Сноска. Приложение 18 исключено приказом Министра сельского хозяйства РК от 30.04.2015 </w:t>
      </w:r>
      <w:r>
        <w:rPr>
          <w:rFonts w:ascii="Times New Roman"/>
          <w:b w:val="false"/>
          <w:i w:val="false"/>
          <w:color w:val="ff0000"/>
          <w:sz w:val="28"/>
        </w:rPr>
        <w:t>№ 18-03/395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Образцам форменной одежды</w:t>
            </w:r>
            <w:r>
              <w:br/>
            </w:r>
            <w:r>
              <w:rPr>
                <w:rFonts w:ascii="Times New Roman"/>
                <w:b w:val="false"/>
                <w:i w:val="false"/>
                <w:color w:val="000000"/>
                <w:sz w:val="20"/>
              </w:rPr>
              <w:t>со знаками различия (без погон),</w:t>
            </w:r>
            <w:r>
              <w:br/>
            </w:r>
            <w:r>
              <w:rPr>
                <w:rFonts w:ascii="Times New Roman"/>
                <w:b w:val="false"/>
                <w:i w:val="false"/>
                <w:color w:val="000000"/>
                <w:sz w:val="20"/>
              </w:rPr>
              <w:t>должностных лиц</w:t>
            </w:r>
            <w:r>
              <w:br/>
            </w:r>
            <w:r>
              <w:rPr>
                <w:rFonts w:ascii="Times New Roman"/>
                <w:b w:val="false"/>
                <w:i w:val="false"/>
                <w:color w:val="000000"/>
                <w:sz w:val="20"/>
              </w:rPr>
              <w:t>уполномоченного органа</w:t>
            </w:r>
            <w:r>
              <w:br/>
            </w:r>
            <w:r>
              <w:rPr>
                <w:rFonts w:ascii="Times New Roman"/>
                <w:b w:val="false"/>
                <w:i w:val="false"/>
                <w:color w:val="000000"/>
                <w:sz w:val="20"/>
              </w:rPr>
              <w:t>и территориальных подразделений,</w:t>
            </w:r>
            <w:r>
              <w:br/>
            </w:r>
            <w:r>
              <w:rPr>
                <w:rFonts w:ascii="Times New Roman"/>
                <w:b w:val="false"/>
                <w:i w:val="false"/>
                <w:color w:val="000000"/>
                <w:sz w:val="20"/>
              </w:rPr>
              <w:t>осуществляющих государственный</w:t>
            </w:r>
            <w:r>
              <w:br/>
            </w:r>
            <w:r>
              <w:rPr>
                <w:rFonts w:ascii="Times New Roman"/>
                <w:b w:val="false"/>
                <w:i w:val="false"/>
                <w:color w:val="000000"/>
                <w:sz w:val="20"/>
              </w:rPr>
              <w:t>контроль и надзор в области</w:t>
            </w:r>
            <w:r>
              <w:br/>
            </w:r>
            <w:r>
              <w:rPr>
                <w:rFonts w:ascii="Times New Roman"/>
                <w:b w:val="false"/>
                <w:i w:val="false"/>
                <w:color w:val="000000"/>
                <w:sz w:val="20"/>
              </w:rPr>
              <w:t>охраны, воспроизводства</w:t>
            </w:r>
            <w:r>
              <w:br/>
            </w:r>
            <w:r>
              <w:rPr>
                <w:rFonts w:ascii="Times New Roman"/>
                <w:b w:val="false"/>
                <w:i w:val="false"/>
                <w:color w:val="000000"/>
                <w:sz w:val="20"/>
              </w:rPr>
              <w:t>и использования животного мира,</w:t>
            </w:r>
            <w:r>
              <w:br/>
            </w:r>
            <w:r>
              <w:rPr>
                <w:rFonts w:ascii="Times New Roman"/>
                <w:b w:val="false"/>
                <w:i w:val="false"/>
                <w:color w:val="000000"/>
                <w:sz w:val="20"/>
              </w:rPr>
              <w:t>а также работников</w:t>
            </w:r>
            <w:r>
              <w:br/>
            </w:r>
            <w:r>
              <w:rPr>
                <w:rFonts w:ascii="Times New Roman"/>
                <w:b w:val="false"/>
                <w:i w:val="false"/>
                <w:color w:val="000000"/>
                <w:sz w:val="20"/>
              </w:rPr>
              <w:t>государственных учреждений</w:t>
            </w:r>
            <w:r>
              <w:br/>
            </w:r>
            <w:r>
              <w:rPr>
                <w:rFonts w:ascii="Times New Roman"/>
                <w:b w:val="false"/>
                <w:i w:val="false"/>
                <w:color w:val="000000"/>
                <w:sz w:val="20"/>
              </w:rPr>
              <w:t>и организаций, осуществляющих</w:t>
            </w:r>
            <w:r>
              <w:br/>
            </w:r>
            <w:r>
              <w:rPr>
                <w:rFonts w:ascii="Times New Roman"/>
                <w:b w:val="false"/>
                <w:i w:val="false"/>
                <w:color w:val="000000"/>
                <w:sz w:val="20"/>
              </w:rPr>
              <w:t>непосредственную охрану</w:t>
            </w:r>
            <w:r>
              <w:br/>
            </w:r>
            <w:r>
              <w:rPr>
                <w:rFonts w:ascii="Times New Roman"/>
                <w:b w:val="false"/>
                <w:i w:val="false"/>
                <w:color w:val="000000"/>
                <w:sz w:val="20"/>
              </w:rPr>
              <w:t>животного мира</w:t>
            </w:r>
          </w:p>
        </w:tc>
      </w:tr>
    </w:tbl>
    <w:bookmarkStart w:name="z468" w:id="243"/>
    <w:p>
      <w:pPr>
        <w:spacing w:after="0"/>
        <w:ind w:left="0"/>
        <w:jc w:val="left"/>
      </w:pPr>
      <w:r>
        <w:rPr>
          <w:rFonts w:ascii="Times New Roman"/>
          <w:b/>
          <w:i w:val="false"/>
          <w:color w:val="000000"/>
        </w:rPr>
        <w:t xml:space="preserve"> Нагрудной знак должностных лиц Комитета рыбного хозяйства и его межобластных бассейновых инспекций рыбного хозяйства</w:t>
      </w:r>
    </w:p>
    <w:bookmarkEnd w:id="243"/>
    <w:p>
      <w:pPr>
        <w:spacing w:after="0"/>
        <w:ind w:left="0"/>
        <w:jc w:val="both"/>
      </w:pPr>
      <w:r>
        <w:rPr>
          <w:rFonts w:ascii="Times New Roman"/>
          <w:b w:val="false"/>
          <w:i w:val="false"/>
          <w:color w:val="ff0000"/>
          <w:sz w:val="28"/>
        </w:rPr>
        <w:t xml:space="preserve">
      Сноска. Образцы дополнены приложением 18 в соответствии с приказом Министра экологии, геологии и природных ресурсов РК от 16.06.2021 </w:t>
      </w:r>
      <w:r>
        <w:rPr>
          <w:rFonts w:ascii="Times New Roman"/>
          <w:b w:val="false"/>
          <w:i w:val="false"/>
          <w:color w:val="ff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экологии и природных ресурсов РК от 18.10.2023 </w:t>
      </w:r>
      <w:r>
        <w:rPr>
          <w:rFonts w:ascii="Times New Roman"/>
          <w:b w:val="false"/>
          <w:i w:val="false"/>
          <w:color w:val="ff0000"/>
          <w:sz w:val="28"/>
        </w:rPr>
        <w:t>№ 286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807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Образцам</w:t>
            </w:r>
            <w:r>
              <w:br/>
            </w:r>
            <w:r>
              <w:rPr>
                <w:rFonts w:ascii="Times New Roman"/>
                <w:b w:val="false"/>
                <w:i w:val="false"/>
                <w:color w:val="000000"/>
                <w:sz w:val="20"/>
              </w:rPr>
              <w:t>форменной одежды со знаками</w:t>
            </w:r>
            <w:r>
              <w:br/>
            </w:r>
            <w:r>
              <w:rPr>
                <w:rFonts w:ascii="Times New Roman"/>
                <w:b w:val="false"/>
                <w:i w:val="false"/>
                <w:color w:val="000000"/>
                <w:sz w:val="20"/>
              </w:rPr>
              <w:t>различия (без погон),</w:t>
            </w:r>
            <w:r>
              <w:br/>
            </w:r>
            <w:r>
              <w:rPr>
                <w:rFonts w:ascii="Times New Roman"/>
                <w:b w:val="false"/>
                <w:i w:val="false"/>
                <w:color w:val="000000"/>
                <w:sz w:val="20"/>
              </w:rPr>
              <w:t>должностных лиц ведомства</w:t>
            </w:r>
            <w:r>
              <w:br/>
            </w:r>
            <w:r>
              <w:rPr>
                <w:rFonts w:ascii="Times New Roman"/>
                <w:b w:val="false"/>
                <w:i w:val="false"/>
                <w:color w:val="000000"/>
                <w:sz w:val="20"/>
              </w:rPr>
              <w:t>уполномоченного органа и его</w:t>
            </w:r>
            <w:r>
              <w:br/>
            </w:r>
            <w:r>
              <w:rPr>
                <w:rFonts w:ascii="Times New Roman"/>
                <w:b w:val="false"/>
                <w:i w:val="false"/>
                <w:color w:val="000000"/>
                <w:sz w:val="20"/>
              </w:rPr>
              <w:t>территориальных</w:t>
            </w:r>
            <w:r>
              <w:br/>
            </w:r>
            <w:r>
              <w:rPr>
                <w:rFonts w:ascii="Times New Roman"/>
                <w:b w:val="false"/>
                <w:i w:val="false"/>
                <w:color w:val="000000"/>
                <w:sz w:val="20"/>
              </w:rPr>
              <w:t>подразделений,</w:t>
            </w:r>
            <w:r>
              <w:br/>
            </w:r>
            <w:r>
              <w:rPr>
                <w:rFonts w:ascii="Times New Roman"/>
                <w:b w:val="false"/>
                <w:i w:val="false"/>
                <w:color w:val="000000"/>
                <w:sz w:val="20"/>
              </w:rPr>
              <w:t>осуществляющих</w:t>
            </w:r>
            <w:r>
              <w:br/>
            </w:r>
            <w:r>
              <w:rPr>
                <w:rFonts w:ascii="Times New Roman"/>
                <w:b w:val="false"/>
                <w:i w:val="false"/>
                <w:color w:val="000000"/>
                <w:sz w:val="20"/>
              </w:rPr>
              <w:t>государственный контроль и</w:t>
            </w:r>
            <w:r>
              <w:br/>
            </w:r>
            <w:r>
              <w:rPr>
                <w:rFonts w:ascii="Times New Roman"/>
                <w:b w:val="false"/>
                <w:i w:val="false"/>
                <w:color w:val="000000"/>
                <w:sz w:val="20"/>
              </w:rPr>
              <w:t>надзор в области охраны,</w:t>
            </w:r>
            <w:r>
              <w:br/>
            </w:r>
            <w:r>
              <w:rPr>
                <w:rFonts w:ascii="Times New Roman"/>
                <w:b w:val="false"/>
                <w:i w:val="false"/>
                <w:color w:val="000000"/>
                <w:sz w:val="20"/>
              </w:rPr>
              <w:t>воспроизводства и</w:t>
            </w:r>
            <w:r>
              <w:br/>
            </w:r>
            <w:r>
              <w:rPr>
                <w:rFonts w:ascii="Times New Roman"/>
                <w:b w:val="false"/>
                <w:i w:val="false"/>
                <w:color w:val="000000"/>
                <w:sz w:val="20"/>
              </w:rPr>
              <w:t>использования животного мира,</w:t>
            </w:r>
            <w:r>
              <w:br/>
            </w:r>
            <w:r>
              <w:rPr>
                <w:rFonts w:ascii="Times New Roman"/>
                <w:b w:val="false"/>
                <w:i w:val="false"/>
                <w:color w:val="000000"/>
                <w:sz w:val="20"/>
              </w:rPr>
              <w:t>а также работников</w:t>
            </w:r>
            <w:r>
              <w:br/>
            </w:r>
            <w:r>
              <w:rPr>
                <w:rFonts w:ascii="Times New Roman"/>
                <w:b w:val="false"/>
                <w:i w:val="false"/>
                <w:color w:val="000000"/>
                <w:sz w:val="20"/>
              </w:rPr>
              <w:t>государственных учреждений и</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непосредственную охрану</w:t>
            </w:r>
            <w:r>
              <w:br/>
            </w:r>
            <w:r>
              <w:rPr>
                <w:rFonts w:ascii="Times New Roman"/>
                <w:b w:val="false"/>
                <w:i w:val="false"/>
                <w:color w:val="000000"/>
                <w:sz w:val="20"/>
              </w:rPr>
              <w:t>животного мира</w:t>
            </w:r>
          </w:p>
        </w:tc>
      </w:tr>
    </w:tbl>
    <w:bookmarkStart w:name="z362" w:id="244"/>
    <w:p>
      <w:pPr>
        <w:spacing w:after="0"/>
        <w:ind w:left="0"/>
        <w:jc w:val="left"/>
      </w:pPr>
      <w:r>
        <w:rPr>
          <w:rFonts w:ascii="Times New Roman"/>
          <w:b/>
          <w:i w:val="false"/>
          <w:color w:val="000000"/>
        </w:rPr>
        <w:t xml:space="preserve"> Нагрудной знак работников государственных учреждений и организаций, осуществляющих непосредственную охрану животного мира</w:t>
      </w:r>
    </w:p>
    <w:bookmarkEnd w:id="244"/>
    <w:p>
      <w:pPr>
        <w:spacing w:after="0"/>
        <w:ind w:left="0"/>
        <w:jc w:val="both"/>
      </w:pPr>
      <w:r>
        <w:rPr>
          <w:rFonts w:ascii="Times New Roman"/>
          <w:b w:val="false"/>
          <w:i w:val="false"/>
          <w:color w:val="ff0000"/>
          <w:sz w:val="28"/>
        </w:rPr>
        <w:t xml:space="preserve">
      Сноска. Приложение 19 - в редакции приказа Министра экологии, геологии и природных ресурсов РК от 01.06.2020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39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939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Образцам форменной одежды</w:t>
            </w:r>
            <w:r>
              <w:br/>
            </w:r>
            <w:r>
              <w:rPr>
                <w:rFonts w:ascii="Times New Roman"/>
                <w:b w:val="false"/>
                <w:i w:val="false"/>
                <w:color w:val="000000"/>
                <w:sz w:val="20"/>
              </w:rPr>
              <w:t>со знаками различия (без погон),</w:t>
            </w:r>
            <w:r>
              <w:br/>
            </w:r>
            <w:r>
              <w:rPr>
                <w:rFonts w:ascii="Times New Roman"/>
                <w:b w:val="false"/>
                <w:i w:val="false"/>
                <w:color w:val="000000"/>
                <w:sz w:val="20"/>
              </w:rPr>
              <w:t>должностных лиц ведомства</w:t>
            </w:r>
            <w:r>
              <w:br/>
            </w:r>
            <w:r>
              <w:rPr>
                <w:rFonts w:ascii="Times New Roman"/>
                <w:b w:val="false"/>
                <w:i w:val="false"/>
                <w:color w:val="000000"/>
                <w:sz w:val="20"/>
              </w:rPr>
              <w:t>уполномоченного органа и его</w:t>
            </w:r>
            <w:r>
              <w:br/>
            </w:r>
            <w:r>
              <w:rPr>
                <w:rFonts w:ascii="Times New Roman"/>
                <w:b w:val="false"/>
                <w:i w:val="false"/>
                <w:color w:val="000000"/>
                <w:sz w:val="20"/>
              </w:rPr>
              <w:t>территориальных</w:t>
            </w:r>
            <w:r>
              <w:br/>
            </w:r>
            <w:r>
              <w:rPr>
                <w:rFonts w:ascii="Times New Roman"/>
                <w:b w:val="false"/>
                <w:i w:val="false"/>
                <w:color w:val="000000"/>
                <w:sz w:val="20"/>
              </w:rPr>
              <w:t>подразделений,</w:t>
            </w:r>
            <w:r>
              <w:br/>
            </w:r>
            <w:r>
              <w:rPr>
                <w:rFonts w:ascii="Times New Roman"/>
                <w:b w:val="false"/>
                <w:i w:val="false"/>
                <w:color w:val="000000"/>
                <w:sz w:val="20"/>
              </w:rPr>
              <w:t>осуществляющих</w:t>
            </w:r>
            <w:r>
              <w:br/>
            </w:r>
            <w:r>
              <w:rPr>
                <w:rFonts w:ascii="Times New Roman"/>
                <w:b w:val="false"/>
                <w:i w:val="false"/>
                <w:color w:val="000000"/>
                <w:sz w:val="20"/>
              </w:rPr>
              <w:t>государственный контроль и</w:t>
            </w:r>
            <w:r>
              <w:br/>
            </w:r>
            <w:r>
              <w:rPr>
                <w:rFonts w:ascii="Times New Roman"/>
                <w:b w:val="false"/>
                <w:i w:val="false"/>
                <w:color w:val="000000"/>
                <w:sz w:val="20"/>
              </w:rPr>
              <w:t>надзор в области охраны,</w:t>
            </w:r>
            <w:r>
              <w:br/>
            </w:r>
            <w:r>
              <w:rPr>
                <w:rFonts w:ascii="Times New Roman"/>
                <w:b w:val="false"/>
                <w:i w:val="false"/>
                <w:color w:val="000000"/>
                <w:sz w:val="20"/>
              </w:rPr>
              <w:t>воспроизводства и</w:t>
            </w:r>
            <w:r>
              <w:br/>
            </w:r>
            <w:r>
              <w:rPr>
                <w:rFonts w:ascii="Times New Roman"/>
                <w:b w:val="false"/>
                <w:i w:val="false"/>
                <w:color w:val="000000"/>
                <w:sz w:val="20"/>
              </w:rPr>
              <w:t>использования животного мира,</w:t>
            </w:r>
            <w:r>
              <w:br/>
            </w:r>
            <w:r>
              <w:rPr>
                <w:rFonts w:ascii="Times New Roman"/>
                <w:b w:val="false"/>
                <w:i w:val="false"/>
                <w:color w:val="000000"/>
                <w:sz w:val="20"/>
              </w:rPr>
              <w:t>а также работников</w:t>
            </w:r>
            <w:r>
              <w:br/>
            </w:r>
            <w:r>
              <w:rPr>
                <w:rFonts w:ascii="Times New Roman"/>
                <w:b w:val="false"/>
                <w:i w:val="false"/>
                <w:color w:val="000000"/>
                <w:sz w:val="20"/>
              </w:rPr>
              <w:t>государственных учреждений и</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непосредственную охрану</w:t>
            </w:r>
            <w:r>
              <w:br/>
            </w:r>
            <w:r>
              <w:rPr>
                <w:rFonts w:ascii="Times New Roman"/>
                <w:b w:val="false"/>
                <w:i w:val="false"/>
                <w:color w:val="000000"/>
                <w:sz w:val="20"/>
              </w:rPr>
              <w:t>животного мира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20 в редакции приказа Заместителя Премьер-Министра РК - Министра сельского хозяйства РК от 19.02.2018 </w:t>
      </w:r>
      <w:r>
        <w:rPr>
          <w:rFonts w:ascii="Times New Roman"/>
          <w:b w:val="false"/>
          <w:i w:val="false"/>
          <w:color w:val="ff0000"/>
          <w:sz w:val="28"/>
        </w:rPr>
        <w:t>№ 79</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p>
    <w:bookmarkStart w:name="z293" w:id="245"/>
    <w:p>
      <w:pPr>
        <w:spacing w:after="0"/>
        <w:ind w:left="0"/>
        <w:jc w:val="both"/>
      </w:pPr>
      <w:r>
        <w:rPr>
          <w:rFonts w:ascii="Times New Roman"/>
          <w:b w:val="false"/>
          <w:i w:val="false"/>
          <w:color w:val="000000"/>
          <w:sz w:val="28"/>
        </w:rPr>
        <w:t>
      Знаки различия должностных лиц ведомства уполномоченного органа и его территориальных подразделений, осуществляющих государственный контроль и надзор в области охраны, воспроизводства и использования животного мира</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в редакции приказа Заместителя Премьер-Министра РК - Министра сельского хозяйства РК от 19.02.2018 </w:t>
      </w:r>
      <w:r>
        <w:rPr>
          <w:rFonts w:ascii="Times New Roman"/>
          <w:b w:val="false"/>
          <w:i w:val="false"/>
          <w:color w:val="000000"/>
          <w:sz w:val="28"/>
        </w:rPr>
        <w:t>№ 79</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9" w:id="246"/>
    <w:p>
      <w:pPr>
        <w:spacing w:after="0"/>
        <w:ind w:left="0"/>
        <w:jc w:val="both"/>
      </w:pPr>
      <w:r>
        <w:rPr>
          <w:rFonts w:ascii="Times New Roman"/>
          <w:b w:val="false"/>
          <w:i w:val="false"/>
          <w:color w:val="000000"/>
          <w:sz w:val="28"/>
        </w:rPr>
        <w:t>
      1. Председатель Комитета лесного хозяйства и животного мира - Главный государственный инспектор по охране животного мира Республики Казахстан.</w:t>
      </w:r>
    </w:p>
    <w:bookmarkEnd w:id="246"/>
    <w:p>
      <w:pPr>
        <w:spacing w:after="0"/>
        <w:ind w:left="0"/>
        <w:jc w:val="both"/>
      </w:pPr>
      <w:r>
        <w:rPr>
          <w:rFonts w:ascii="Times New Roman"/>
          <w:b w:val="false"/>
          <w:i w:val="false"/>
          <w:color w:val="000000"/>
          <w:sz w:val="28"/>
        </w:rPr>
        <w:t>
      Повседневная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866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0866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Петлицах расположены:</w:t>
      </w:r>
    </w:p>
    <w:p>
      <w:pPr>
        <w:spacing w:after="0"/>
        <w:ind w:left="0"/>
        <w:jc w:val="both"/>
      </w:pPr>
      <w:r>
        <w:rPr>
          <w:rFonts w:ascii="Times New Roman"/>
          <w:b w:val="false"/>
          <w:i w:val="false"/>
          <w:color w:val="000000"/>
          <w:sz w:val="28"/>
        </w:rPr>
        <w:t>
      - в верхней части эмблема Комитета;</w:t>
      </w:r>
    </w:p>
    <w:p>
      <w:pPr>
        <w:spacing w:after="0"/>
        <w:ind w:left="0"/>
        <w:jc w:val="both"/>
      </w:pPr>
      <w:r>
        <w:rPr>
          <w:rFonts w:ascii="Times New Roman"/>
          <w:b w:val="false"/>
          <w:i w:val="false"/>
          <w:color w:val="000000"/>
          <w:sz w:val="28"/>
        </w:rPr>
        <w:t>
      - посередине два продольных просвета в виде орнамента из сутажа;</w:t>
      </w:r>
    </w:p>
    <w:p>
      <w:pPr>
        <w:spacing w:after="0"/>
        <w:ind w:left="0"/>
        <w:jc w:val="both"/>
      </w:pPr>
      <w:r>
        <w:rPr>
          <w:rFonts w:ascii="Times New Roman"/>
          <w:b w:val="false"/>
          <w:i w:val="false"/>
          <w:color w:val="000000"/>
          <w:sz w:val="28"/>
        </w:rPr>
        <w:t>
      - посередине четыре звезды размером 18 миллиметров шитые золотистого цвета.</w:t>
      </w:r>
    </w:p>
    <w:p>
      <w:pPr>
        <w:spacing w:after="0"/>
        <w:ind w:left="0"/>
        <w:jc w:val="both"/>
      </w:pPr>
      <w:r>
        <w:rPr>
          <w:rFonts w:ascii="Times New Roman"/>
          <w:b w:val="false"/>
          <w:i w:val="false"/>
          <w:color w:val="000000"/>
          <w:sz w:val="28"/>
        </w:rPr>
        <w:t>
      Нарукавный знак, размером 140х70 миллиметров, с четырьмя просветами золотистого цвета, шитый.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Заместителя Премьер-Министра РК - Министра сельского хозяйства РК от 19.02.2018 </w:t>
      </w:r>
      <w:r>
        <w:rPr>
          <w:rFonts w:ascii="Times New Roman"/>
          <w:b w:val="false"/>
          <w:i w:val="false"/>
          <w:color w:val="000000"/>
          <w:sz w:val="28"/>
        </w:rPr>
        <w:t>№ 79</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0" w:id="247"/>
    <w:p>
      <w:pPr>
        <w:spacing w:after="0"/>
        <w:ind w:left="0"/>
        <w:jc w:val="both"/>
      </w:pPr>
      <w:r>
        <w:rPr>
          <w:rFonts w:ascii="Times New Roman"/>
          <w:b w:val="false"/>
          <w:i w:val="false"/>
          <w:color w:val="000000"/>
          <w:sz w:val="28"/>
        </w:rPr>
        <w:t>
      2. Заместитель Председателя Комитета лесного хозяйства и животного мира Министерства сельского хозяйства Республики Казахстан, ведающий вопросами регулирования, контроля и надзора в области охраны, воспроизводства и использования животного мира - заместитель Главного государственного инспектора по охране животного мира Республики Казахстан.</w:t>
      </w:r>
    </w:p>
    <w:bookmarkEnd w:id="247"/>
    <w:p>
      <w:pPr>
        <w:spacing w:after="0"/>
        <w:ind w:left="0"/>
        <w:jc w:val="both"/>
      </w:pPr>
      <w:r>
        <w:rPr>
          <w:rFonts w:ascii="Times New Roman"/>
          <w:b w:val="false"/>
          <w:i w:val="false"/>
          <w:color w:val="000000"/>
          <w:sz w:val="28"/>
        </w:rPr>
        <w:t>
      Повседневная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168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416800" cy="515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Петлицах расположены;</w:t>
      </w:r>
    </w:p>
    <w:p>
      <w:pPr>
        <w:spacing w:after="0"/>
        <w:ind w:left="0"/>
        <w:jc w:val="both"/>
      </w:pPr>
      <w:r>
        <w:rPr>
          <w:rFonts w:ascii="Times New Roman"/>
          <w:b w:val="false"/>
          <w:i w:val="false"/>
          <w:color w:val="000000"/>
          <w:sz w:val="28"/>
        </w:rPr>
        <w:t>
      - в верхней части эмблема Комитета;</w:t>
      </w:r>
    </w:p>
    <w:p>
      <w:pPr>
        <w:spacing w:after="0"/>
        <w:ind w:left="0"/>
        <w:jc w:val="both"/>
      </w:pPr>
      <w:r>
        <w:rPr>
          <w:rFonts w:ascii="Times New Roman"/>
          <w:b w:val="false"/>
          <w:i w:val="false"/>
          <w:color w:val="000000"/>
          <w:sz w:val="28"/>
        </w:rPr>
        <w:t>
      - посередине два продольных просвета в виде орнамента из сутажа;</w:t>
      </w:r>
    </w:p>
    <w:p>
      <w:pPr>
        <w:spacing w:after="0"/>
        <w:ind w:left="0"/>
        <w:jc w:val="both"/>
      </w:pPr>
      <w:r>
        <w:rPr>
          <w:rFonts w:ascii="Times New Roman"/>
          <w:b w:val="false"/>
          <w:i w:val="false"/>
          <w:color w:val="000000"/>
          <w:sz w:val="28"/>
        </w:rPr>
        <w:t>
      - посередине три звездочки из анодированного алюминия золотистого цвета размером 15 миллиметров.</w:t>
      </w:r>
    </w:p>
    <w:p>
      <w:pPr>
        <w:spacing w:after="0"/>
        <w:ind w:left="0"/>
        <w:jc w:val="both"/>
      </w:pPr>
      <w:r>
        <w:rPr>
          <w:rFonts w:ascii="Times New Roman"/>
          <w:b w:val="false"/>
          <w:i w:val="false"/>
          <w:color w:val="000000"/>
          <w:sz w:val="28"/>
        </w:rPr>
        <w:t>
      Нарукавный знак, размером 140х70 миллиметров, с тремя просветами, золотистого цвета.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Заместителя Премьер-Министра РК - Министра сельского хозяйства РК от 19.02.2018 </w:t>
      </w:r>
      <w:r>
        <w:rPr>
          <w:rFonts w:ascii="Times New Roman"/>
          <w:b w:val="false"/>
          <w:i w:val="false"/>
          <w:color w:val="000000"/>
          <w:sz w:val="28"/>
        </w:rPr>
        <w:t>№ 79</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1" w:id="248"/>
    <w:p>
      <w:pPr>
        <w:spacing w:after="0"/>
        <w:ind w:left="0"/>
        <w:jc w:val="both"/>
      </w:pPr>
      <w:r>
        <w:rPr>
          <w:rFonts w:ascii="Times New Roman"/>
          <w:b w:val="false"/>
          <w:i w:val="false"/>
          <w:color w:val="000000"/>
          <w:sz w:val="28"/>
        </w:rPr>
        <w:t>
      3. Руководитель управления, главные эксперты Комитета лесного хозяйства и животного мира Министерства сельского хозяйства Республики Казахстан ведающий вопросами регулирования, контроля и надзора в области охраны, воспроизводства и использования животного мира - старший государственный по охране животного мира инспектор Республики Казахстан.</w:t>
      </w:r>
    </w:p>
    <w:bookmarkEnd w:id="248"/>
    <w:p>
      <w:pPr>
        <w:spacing w:after="0"/>
        <w:ind w:left="0"/>
        <w:jc w:val="both"/>
      </w:pPr>
      <w:r>
        <w:rPr>
          <w:rFonts w:ascii="Times New Roman"/>
          <w:b w:val="false"/>
          <w:i w:val="false"/>
          <w:color w:val="000000"/>
          <w:sz w:val="28"/>
        </w:rPr>
        <w:t>
      Повседневная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168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416800" cy="533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Петлицах расположены:</w:t>
      </w:r>
    </w:p>
    <w:p>
      <w:pPr>
        <w:spacing w:after="0"/>
        <w:ind w:left="0"/>
        <w:jc w:val="both"/>
      </w:pPr>
      <w:r>
        <w:rPr>
          <w:rFonts w:ascii="Times New Roman"/>
          <w:b w:val="false"/>
          <w:i w:val="false"/>
          <w:color w:val="000000"/>
          <w:sz w:val="28"/>
        </w:rPr>
        <w:t>
      - в верхней части эмблема Комитета;</w:t>
      </w:r>
    </w:p>
    <w:p>
      <w:pPr>
        <w:spacing w:after="0"/>
        <w:ind w:left="0"/>
        <w:jc w:val="both"/>
      </w:pPr>
      <w:r>
        <w:rPr>
          <w:rFonts w:ascii="Times New Roman"/>
          <w:b w:val="false"/>
          <w:i w:val="false"/>
          <w:color w:val="000000"/>
          <w:sz w:val="28"/>
        </w:rPr>
        <w:t>
      - посередине два продольных просвета в виде орнамента из сутажа;</w:t>
      </w:r>
    </w:p>
    <w:p>
      <w:pPr>
        <w:spacing w:after="0"/>
        <w:ind w:left="0"/>
        <w:jc w:val="both"/>
      </w:pPr>
      <w:r>
        <w:rPr>
          <w:rFonts w:ascii="Times New Roman"/>
          <w:b w:val="false"/>
          <w:i w:val="false"/>
          <w:color w:val="000000"/>
          <w:sz w:val="28"/>
        </w:rPr>
        <w:t>
      - посередине две звездочки из анодированного алюминия золотистого цвета размером 15 миллиметров.</w:t>
      </w:r>
    </w:p>
    <w:p>
      <w:pPr>
        <w:spacing w:after="0"/>
        <w:ind w:left="0"/>
        <w:jc w:val="both"/>
      </w:pPr>
      <w:r>
        <w:rPr>
          <w:rFonts w:ascii="Times New Roman"/>
          <w:b w:val="false"/>
          <w:i w:val="false"/>
          <w:color w:val="000000"/>
          <w:sz w:val="28"/>
        </w:rPr>
        <w:t>
      Нарукавный знак, размером 140х60 миллиметров, с двумя просветами, золотистого цвета.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Заместителя Премьер-Министра РК - Министра сельского хозяйства РК от 19.02.2018 </w:t>
      </w:r>
      <w:r>
        <w:rPr>
          <w:rFonts w:ascii="Times New Roman"/>
          <w:b w:val="false"/>
          <w:i w:val="false"/>
          <w:color w:val="000000"/>
          <w:sz w:val="28"/>
        </w:rPr>
        <w:t>№ 79</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2" w:id="249"/>
    <w:p>
      <w:pPr>
        <w:spacing w:after="0"/>
        <w:ind w:left="0"/>
        <w:jc w:val="both"/>
      </w:pPr>
      <w:r>
        <w:rPr>
          <w:rFonts w:ascii="Times New Roman"/>
          <w:b w:val="false"/>
          <w:i w:val="false"/>
          <w:color w:val="000000"/>
          <w:sz w:val="28"/>
        </w:rPr>
        <w:t>
      4. Эксперты Комитета лесного хозяйства и животного мира Министерства сельского хозяйства Республики Казахстан ведающие вопросами регулирования, контроля и надзора в области охраны, воспроизводства и использования животного мира - государственные инспектора по охране животного мира Республики Казахстан.</w:t>
      </w:r>
    </w:p>
    <w:bookmarkEnd w:id="249"/>
    <w:p>
      <w:pPr>
        <w:spacing w:after="0"/>
        <w:ind w:left="0"/>
        <w:jc w:val="both"/>
      </w:pPr>
      <w:r>
        <w:rPr>
          <w:rFonts w:ascii="Times New Roman"/>
          <w:b w:val="false"/>
          <w:i w:val="false"/>
          <w:color w:val="000000"/>
          <w:sz w:val="28"/>
        </w:rPr>
        <w:t>
      Повседневная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374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137400" cy="504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Петлицах расположены:</w:t>
      </w:r>
    </w:p>
    <w:p>
      <w:pPr>
        <w:spacing w:after="0"/>
        <w:ind w:left="0"/>
        <w:jc w:val="both"/>
      </w:pPr>
      <w:r>
        <w:rPr>
          <w:rFonts w:ascii="Times New Roman"/>
          <w:b w:val="false"/>
          <w:i w:val="false"/>
          <w:color w:val="000000"/>
          <w:sz w:val="28"/>
        </w:rPr>
        <w:t>
      - в верхней части эмблема Комитета;</w:t>
      </w:r>
    </w:p>
    <w:p>
      <w:pPr>
        <w:spacing w:after="0"/>
        <w:ind w:left="0"/>
        <w:jc w:val="both"/>
      </w:pPr>
      <w:r>
        <w:rPr>
          <w:rFonts w:ascii="Times New Roman"/>
          <w:b w:val="false"/>
          <w:i w:val="false"/>
          <w:color w:val="000000"/>
          <w:sz w:val="28"/>
        </w:rPr>
        <w:t>
      - посередине два продольных просвета в виде орнамента из сутажа;</w:t>
      </w:r>
    </w:p>
    <w:p>
      <w:pPr>
        <w:spacing w:after="0"/>
        <w:ind w:left="0"/>
        <w:jc w:val="both"/>
      </w:pPr>
      <w:r>
        <w:rPr>
          <w:rFonts w:ascii="Times New Roman"/>
          <w:b w:val="false"/>
          <w:i w:val="false"/>
          <w:color w:val="000000"/>
          <w:sz w:val="28"/>
        </w:rPr>
        <w:t>
      - посередине одна звездочка из анодированного алюминия золотистого цвета размером 15 миллиметров.</w:t>
      </w:r>
    </w:p>
    <w:p>
      <w:pPr>
        <w:spacing w:after="0"/>
        <w:ind w:left="0"/>
        <w:jc w:val="both"/>
      </w:pPr>
      <w:r>
        <w:rPr>
          <w:rFonts w:ascii="Times New Roman"/>
          <w:b w:val="false"/>
          <w:i w:val="false"/>
          <w:color w:val="000000"/>
          <w:sz w:val="28"/>
        </w:rPr>
        <w:t>
      Нарукавный знак, размером 140х50 миллиметров, с одним просветом, золотистого цвета.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Заместителя Премьер-Министра РК - Министра сельского хозяйства РК от 19.02.2018 </w:t>
      </w:r>
      <w:r>
        <w:rPr>
          <w:rFonts w:ascii="Times New Roman"/>
          <w:b w:val="false"/>
          <w:i w:val="false"/>
          <w:color w:val="000000"/>
          <w:sz w:val="28"/>
        </w:rPr>
        <w:t>№ 79</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3" w:id="250"/>
    <w:p>
      <w:pPr>
        <w:spacing w:after="0"/>
        <w:ind w:left="0"/>
        <w:jc w:val="both"/>
      </w:pPr>
      <w:r>
        <w:rPr>
          <w:rFonts w:ascii="Times New Roman"/>
          <w:b w:val="false"/>
          <w:i w:val="false"/>
          <w:color w:val="000000"/>
          <w:sz w:val="28"/>
        </w:rPr>
        <w:t>
      5. Руководители областных территориальных инспекций лесного хозяйства и животного мира Комитета лесного хозяйства и животного мира Министерства сельского хозяйства Республики Казахстан ведающие вопросами регулирования, контроля и надзора в области охраны, воспроизводства и использования животного мира - главные государственные инспектора по охране животного мира соответствующих областей.</w:t>
      </w:r>
    </w:p>
    <w:bookmarkEnd w:id="250"/>
    <w:p>
      <w:pPr>
        <w:spacing w:after="0"/>
        <w:ind w:left="0"/>
        <w:jc w:val="both"/>
      </w:pPr>
      <w:r>
        <w:rPr>
          <w:rFonts w:ascii="Times New Roman"/>
          <w:b w:val="false"/>
          <w:i w:val="false"/>
          <w:color w:val="000000"/>
          <w:sz w:val="28"/>
        </w:rPr>
        <w:t>
      Повседневная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374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137400" cy="504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Петлицах расположены:</w:t>
      </w:r>
    </w:p>
    <w:p>
      <w:pPr>
        <w:spacing w:after="0"/>
        <w:ind w:left="0"/>
        <w:jc w:val="both"/>
      </w:pPr>
      <w:r>
        <w:rPr>
          <w:rFonts w:ascii="Times New Roman"/>
          <w:b w:val="false"/>
          <w:i w:val="false"/>
          <w:color w:val="000000"/>
          <w:sz w:val="28"/>
        </w:rPr>
        <w:t>
      - в верхней части эмблема Комитета;</w:t>
      </w:r>
    </w:p>
    <w:p>
      <w:pPr>
        <w:spacing w:after="0"/>
        <w:ind w:left="0"/>
        <w:jc w:val="both"/>
      </w:pPr>
      <w:r>
        <w:rPr>
          <w:rFonts w:ascii="Times New Roman"/>
          <w:b w:val="false"/>
          <w:i w:val="false"/>
          <w:color w:val="000000"/>
          <w:sz w:val="28"/>
        </w:rPr>
        <w:t>
      - посередине два продольных просвета в виде орнамента из сутажа;</w:t>
      </w:r>
    </w:p>
    <w:p>
      <w:pPr>
        <w:spacing w:after="0"/>
        <w:ind w:left="0"/>
        <w:jc w:val="both"/>
      </w:pPr>
      <w:r>
        <w:rPr>
          <w:rFonts w:ascii="Times New Roman"/>
          <w:b w:val="false"/>
          <w:i w:val="false"/>
          <w:color w:val="000000"/>
          <w:sz w:val="28"/>
        </w:rPr>
        <w:t>
      - посередине две звездочки из анодированного алюминия золотистого цвета размером 15 миллиметров.</w:t>
      </w:r>
    </w:p>
    <w:p>
      <w:pPr>
        <w:spacing w:after="0"/>
        <w:ind w:left="0"/>
        <w:jc w:val="both"/>
      </w:pPr>
      <w:r>
        <w:rPr>
          <w:rFonts w:ascii="Times New Roman"/>
          <w:b w:val="false"/>
          <w:i w:val="false"/>
          <w:color w:val="000000"/>
          <w:sz w:val="28"/>
        </w:rPr>
        <w:t>
      Нарукавный знак, размером 140х60 миллиметров, с двумя просветами, золотистого цвета.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Заместителя Премьер-Министра РК - Министра сельского хозяйства РК от 19.02.2018 </w:t>
      </w:r>
      <w:r>
        <w:rPr>
          <w:rFonts w:ascii="Times New Roman"/>
          <w:b w:val="false"/>
          <w:i w:val="false"/>
          <w:color w:val="000000"/>
          <w:sz w:val="28"/>
        </w:rPr>
        <w:t>№ 79</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4" w:id="251"/>
    <w:p>
      <w:pPr>
        <w:spacing w:after="0"/>
        <w:ind w:left="0"/>
        <w:jc w:val="both"/>
      </w:pPr>
      <w:r>
        <w:rPr>
          <w:rFonts w:ascii="Times New Roman"/>
          <w:b w:val="false"/>
          <w:i w:val="false"/>
          <w:color w:val="000000"/>
          <w:sz w:val="28"/>
        </w:rPr>
        <w:t>
      6. Заместители руководителей областных территориальных инспекций лесного хозяйства и животного мира Комитета лесного хозяйства и животного мира Министерства сельского хозяйства Республики Казахстан ведающие вопросами регулирования, контроля и надзора в области охраны, воспроизводства и использования животного мира - заместители главных государственных инспекторов по охране животного мира соответствующих областей.</w:t>
      </w:r>
    </w:p>
    <w:bookmarkEnd w:id="251"/>
    <w:p>
      <w:pPr>
        <w:spacing w:after="0"/>
        <w:ind w:left="0"/>
        <w:jc w:val="both"/>
      </w:pPr>
      <w:r>
        <w:rPr>
          <w:rFonts w:ascii="Times New Roman"/>
          <w:b w:val="false"/>
          <w:i w:val="false"/>
          <w:color w:val="000000"/>
          <w:sz w:val="28"/>
        </w:rPr>
        <w:t>
      Повседневная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580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858000" cy="504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Петлицах расположены:</w:t>
      </w:r>
    </w:p>
    <w:p>
      <w:pPr>
        <w:spacing w:after="0"/>
        <w:ind w:left="0"/>
        <w:jc w:val="both"/>
      </w:pPr>
      <w:r>
        <w:rPr>
          <w:rFonts w:ascii="Times New Roman"/>
          <w:b w:val="false"/>
          <w:i w:val="false"/>
          <w:color w:val="000000"/>
          <w:sz w:val="28"/>
        </w:rPr>
        <w:t>
      - в верхней части эмблема Комитета;</w:t>
      </w:r>
    </w:p>
    <w:p>
      <w:pPr>
        <w:spacing w:after="0"/>
        <w:ind w:left="0"/>
        <w:jc w:val="both"/>
      </w:pPr>
      <w:r>
        <w:rPr>
          <w:rFonts w:ascii="Times New Roman"/>
          <w:b w:val="false"/>
          <w:i w:val="false"/>
          <w:color w:val="000000"/>
          <w:sz w:val="28"/>
        </w:rPr>
        <w:t>
      - посередине два продольных просвета в виде орнамента из сутажа;</w:t>
      </w:r>
    </w:p>
    <w:p>
      <w:pPr>
        <w:spacing w:after="0"/>
        <w:ind w:left="0"/>
        <w:jc w:val="both"/>
      </w:pPr>
      <w:r>
        <w:rPr>
          <w:rFonts w:ascii="Times New Roman"/>
          <w:b w:val="false"/>
          <w:i w:val="false"/>
          <w:color w:val="000000"/>
          <w:sz w:val="28"/>
        </w:rPr>
        <w:t>
      - посередине одна звездочка из анодированного алюминия золотистого цвета размером 15 миллиметров.</w:t>
      </w:r>
    </w:p>
    <w:p>
      <w:pPr>
        <w:spacing w:after="0"/>
        <w:ind w:left="0"/>
        <w:jc w:val="both"/>
      </w:pPr>
      <w:r>
        <w:rPr>
          <w:rFonts w:ascii="Times New Roman"/>
          <w:b w:val="false"/>
          <w:i w:val="false"/>
          <w:color w:val="000000"/>
          <w:sz w:val="28"/>
        </w:rPr>
        <w:t>
      Нарукавный знак, размером 140х60 миллиметров, с одним просветом, золотистого цвета.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Заместителя Премьер-Министра РК - Министра сельского хозяйства РК от 19.02.2018 </w:t>
      </w:r>
      <w:r>
        <w:rPr>
          <w:rFonts w:ascii="Times New Roman"/>
          <w:b w:val="false"/>
          <w:i w:val="false"/>
          <w:color w:val="000000"/>
          <w:sz w:val="28"/>
        </w:rPr>
        <w:t>№ 79</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5" w:id="252"/>
    <w:p>
      <w:pPr>
        <w:spacing w:after="0"/>
        <w:ind w:left="0"/>
        <w:jc w:val="both"/>
      </w:pPr>
      <w:r>
        <w:rPr>
          <w:rFonts w:ascii="Times New Roman"/>
          <w:b w:val="false"/>
          <w:i w:val="false"/>
          <w:color w:val="000000"/>
          <w:sz w:val="28"/>
        </w:rPr>
        <w:t>
      7. Руководители отделов областных территориальных инспекций лесного хозяйства и животного мира Комитета лесного хозяйства и животного мира Министерства сельского хозяйства Республики Казахстан ведающие вопросами регулирования, контроля и надзора в области охраны, воспроизводства и использования животного мира - старшие государственные инспектора по охране животного мира соответствующих областей.</w:t>
      </w:r>
    </w:p>
    <w:bookmarkEnd w:id="252"/>
    <w:p>
      <w:pPr>
        <w:spacing w:after="0"/>
        <w:ind w:left="0"/>
        <w:jc w:val="both"/>
      </w:pPr>
      <w:r>
        <w:rPr>
          <w:rFonts w:ascii="Times New Roman"/>
          <w:b w:val="false"/>
          <w:i w:val="false"/>
          <w:color w:val="000000"/>
          <w:sz w:val="28"/>
        </w:rPr>
        <w:t>
      Повседневная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024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502400" cy="457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Петлицах расположены:</w:t>
      </w:r>
    </w:p>
    <w:p>
      <w:pPr>
        <w:spacing w:after="0"/>
        <w:ind w:left="0"/>
        <w:jc w:val="both"/>
      </w:pPr>
      <w:r>
        <w:rPr>
          <w:rFonts w:ascii="Times New Roman"/>
          <w:b w:val="false"/>
          <w:i w:val="false"/>
          <w:color w:val="000000"/>
          <w:sz w:val="28"/>
        </w:rPr>
        <w:t>
      - в верхней части эмблема Комитета;</w:t>
      </w:r>
    </w:p>
    <w:p>
      <w:pPr>
        <w:spacing w:after="0"/>
        <w:ind w:left="0"/>
        <w:jc w:val="both"/>
      </w:pPr>
      <w:r>
        <w:rPr>
          <w:rFonts w:ascii="Times New Roman"/>
          <w:b w:val="false"/>
          <w:i w:val="false"/>
          <w:color w:val="000000"/>
          <w:sz w:val="28"/>
        </w:rPr>
        <w:t>
      - посередине два продольных просвета с орнаментом из сутажа;</w:t>
      </w:r>
    </w:p>
    <w:p>
      <w:pPr>
        <w:spacing w:after="0"/>
        <w:ind w:left="0"/>
        <w:jc w:val="both"/>
      </w:pPr>
      <w:r>
        <w:rPr>
          <w:rFonts w:ascii="Times New Roman"/>
          <w:b w:val="false"/>
          <w:i w:val="false"/>
          <w:color w:val="000000"/>
          <w:sz w:val="28"/>
        </w:rPr>
        <w:t>
      - посередине три звездочки из анодированного алюминия золотистого цвета размером 12 миллиметров.</w:t>
      </w:r>
    </w:p>
    <w:p>
      <w:pPr>
        <w:spacing w:after="0"/>
        <w:ind w:left="0"/>
        <w:jc w:val="both"/>
      </w:pPr>
      <w:r>
        <w:rPr>
          <w:rFonts w:ascii="Times New Roman"/>
          <w:b w:val="false"/>
          <w:i w:val="false"/>
          <w:color w:val="000000"/>
          <w:sz w:val="28"/>
        </w:rPr>
        <w:t>
      Нарукавный знак, размером 140х50 миллиметров, с тремя просветами, золотистого цвета.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Заместителя Премьер-Министра РК - Министра сельского хозяйства РК от 19.02.2018 </w:t>
      </w:r>
      <w:r>
        <w:rPr>
          <w:rFonts w:ascii="Times New Roman"/>
          <w:b w:val="false"/>
          <w:i w:val="false"/>
          <w:color w:val="000000"/>
          <w:sz w:val="28"/>
        </w:rPr>
        <w:t>№ 79</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6" w:id="253"/>
    <w:p>
      <w:pPr>
        <w:spacing w:after="0"/>
        <w:ind w:left="0"/>
        <w:jc w:val="both"/>
      </w:pPr>
      <w:r>
        <w:rPr>
          <w:rFonts w:ascii="Times New Roman"/>
          <w:b w:val="false"/>
          <w:i w:val="false"/>
          <w:color w:val="000000"/>
          <w:sz w:val="28"/>
        </w:rPr>
        <w:t>
      8. Специалисты областных территориальных инспекций лесного хозяйства и животного мира Комитета лесного хозяйства и животного мира Министерства сельского хозяйства Республики Казахстан ведающие вопросами регулирования, контроля и надзора в области охраны, воспроизводства и использования животного мира - государственные инспектора по охране животного мира соответствующих областей.</w:t>
      </w:r>
    </w:p>
    <w:bookmarkEnd w:id="253"/>
    <w:p>
      <w:pPr>
        <w:spacing w:after="0"/>
        <w:ind w:left="0"/>
        <w:jc w:val="both"/>
      </w:pPr>
      <w:r>
        <w:rPr>
          <w:rFonts w:ascii="Times New Roman"/>
          <w:b w:val="false"/>
          <w:i w:val="false"/>
          <w:color w:val="000000"/>
          <w:sz w:val="28"/>
        </w:rPr>
        <w:t>
      Повседневная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993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099300" cy="504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Петлицах расположены:</w:t>
      </w:r>
    </w:p>
    <w:p>
      <w:pPr>
        <w:spacing w:after="0"/>
        <w:ind w:left="0"/>
        <w:jc w:val="both"/>
      </w:pPr>
      <w:r>
        <w:rPr>
          <w:rFonts w:ascii="Times New Roman"/>
          <w:b w:val="false"/>
          <w:i w:val="false"/>
          <w:color w:val="000000"/>
          <w:sz w:val="28"/>
        </w:rPr>
        <w:t>
      - в верхней части эмблема Комитета;</w:t>
      </w:r>
    </w:p>
    <w:p>
      <w:pPr>
        <w:spacing w:after="0"/>
        <w:ind w:left="0"/>
        <w:jc w:val="both"/>
      </w:pPr>
      <w:r>
        <w:rPr>
          <w:rFonts w:ascii="Times New Roman"/>
          <w:b w:val="false"/>
          <w:i w:val="false"/>
          <w:color w:val="000000"/>
          <w:sz w:val="28"/>
        </w:rPr>
        <w:t>
      - посередине два продольных просвета с орнаментом из сутажа;</w:t>
      </w:r>
    </w:p>
    <w:p>
      <w:pPr>
        <w:spacing w:after="0"/>
        <w:ind w:left="0"/>
        <w:jc w:val="both"/>
      </w:pPr>
      <w:r>
        <w:rPr>
          <w:rFonts w:ascii="Times New Roman"/>
          <w:b w:val="false"/>
          <w:i w:val="false"/>
          <w:color w:val="000000"/>
          <w:sz w:val="28"/>
        </w:rPr>
        <w:t>
      - посередине две звездочки из анодированного алюминия золотистого цвета размером 12 миллиметров.</w:t>
      </w:r>
    </w:p>
    <w:p>
      <w:pPr>
        <w:spacing w:after="0"/>
        <w:ind w:left="0"/>
        <w:jc w:val="both"/>
      </w:pPr>
      <w:r>
        <w:rPr>
          <w:rFonts w:ascii="Times New Roman"/>
          <w:b w:val="false"/>
          <w:i w:val="false"/>
          <w:color w:val="000000"/>
          <w:sz w:val="28"/>
        </w:rPr>
        <w:t>
      Нарукавный знак, размером 140х40 миллиметров, с двумя просветами, золотистого цвета.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Заместителя Премьер-Министра РК - Министра сельского хозяйства РК от 19.02.2018 </w:t>
      </w:r>
      <w:r>
        <w:rPr>
          <w:rFonts w:ascii="Times New Roman"/>
          <w:b w:val="false"/>
          <w:i w:val="false"/>
          <w:color w:val="000000"/>
          <w:sz w:val="28"/>
        </w:rPr>
        <w:t>№ 79</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Образцам форменной одежды со знаками</w:t>
            </w:r>
            <w:r>
              <w:br/>
            </w:r>
            <w:r>
              <w:rPr>
                <w:rFonts w:ascii="Times New Roman"/>
                <w:b w:val="false"/>
                <w:i w:val="false"/>
                <w:color w:val="000000"/>
                <w:sz w:val="20"/>
              </w:rPr>
              <w:t>различия (без погон), должностных лиц</w:t>
            </w:r>
            <w:r>
              <w:br/>
            </w:r>
            <w:r>
              <w:rPr>
                <w:rFonts w:ascii="Times New Roman"/>
                <w:b w:val="false"/>
                <w:i w:val="false"/>
                <w:color w:val="000000"/>
                <w:sz w:val="20"/>
              </w:rPr>
              <w:t>уполномоченного органа и территориальных</w:t>
            </w:r>
            <w:r>
              <w:br/>
            </w:r>
            <w:r>
              <w:rPr>
                <w:rFonts w:ascii="Times New Roman"/>
                <w:b w:val="false"/>
                <w:i w:val="false"/>
                <w:color w:val="000000"/>
                <w:sz w:val="20"/>
              </w:rPr>
              <w:t>подразделений, осуществляющих государственный</w:t>
            </w:r>
            <w:r>
              <w:br/>
            </w:r>
            <w:r>
              <w:rPr>
                <w:rFonts w:ascii="Times New Roman"/>
                <w:b w:val="false"/>
                <w:i w:val="false"/>
                <w:color w:val="000000"/>
                <w:sz w:val="20"/>
              </w:rPr>
              <w:t>контроль и надзор в области охраны,</w:t>
            </w:r>
            <w:r>
              <w:br/>
            </w:r>
            <w:r>
              <w:rPr>
                <w:rFonts w:ascii="Times New Roman"/>
                <w:b w:val="false"/>
                <w:i w:val="false"/>
                <w:color w:val="000000"/>
                <w:sz w:val="20"/>
              </w:rPr>
              <w:t>воспроизводства и использования животного</w:t>
            </w:r>
            <w:r>
              <w:br/>
            </w:r>
            <w:r>
              <w:rPr>
                <w:rFonts w:ascii="Times New Roman"/>
                <w:b w:val="false"/>
                <w:i w:val="false"/>
                <w:color w:val="000000"/>
                <w:sz w:val="20"/>
              </w:rPr>
              <w:t>мира, а также работников государственных</w:t>
            </w:r>
            <w:r>
              <w:br/>
            </w:r>
            <w:r>
              <w:rPr>
                <w:rFonts w:ascii="Times New Roman"/>
                <w:b w:val="false"/>
                <w:i w:val="false"/>
                <w:color w:val="000000"/>
                <w:sz w:val="20"/>
              </w:rPr>
              <w:t>учреждений и организаций, осуществляющих</w:t>
            </w:r>
            <w:r>
              <w:br/>
            </w:r>
            <w:r>
              <w:rPr>
                <w:rFonts w:ascii="Times New Roman"/>
                <w:b w:val="false"/>
                <w:i w:val="false"/>
                <w:color w:val="000000"/>
                <w:sz w:val="20"/>
              </w:rPr>
              <w:t>непосредственную охрану животного мира</w:t>
            </w:r>
          </w:p>
        </w:tc>
      </w:tr>
    </w:tbl>
    <w:bookmarkStart w:name="z303" w:id="254"/>
    <w:p>
      <w:pPr>
        <w:spacing w:after="0"/>
        <w:ind w:left="0"/>
        <w:jc w:val="left"/>
      </w:pPr>
      <w:r>
        <w:rPr>
          <w:rFonts w:ascii="Times New Roman"/>
          <w:b/>
          <w:i w:val="false"/>
          <w:color w:val="000000"/>
        </w:rPr>
        <w:t xml:space="preserve"> Должностные категории и соответствующие знаки различия</w:t>
      </w:r>
      <w:r>
        <w:br/>
      </w:r>
      <w:r>
        <w:rPr>
          <w:rFonts w:ascii="Times New Roman"/>
          <w:b/>
          <w:i w:val="false"/>
          <w:color w:val="000000"/>
        </w:rPr>
        <w:t>должностных лиц Комитета рыбного хозяйства</w:t>
      </w:r>
    </w:p>
    <w:bookmarkEnd w:id="254"/>
    <w:p>
      <w:pPr>
        <w:spacing w:after="0"/>
        <w:ind w:left="0"/>
        <w:jc w:val="both"/>
      </w:pPr>
      <w:r>
        <w:rPr>
          <w:rFonts w:ascii="Times New Roman"/>
          <w:b w:val="false"/>
          <w:i w:val="false"/>
          <w:color w:val="ff0000"/>
          <w:sz w:val="28"/>
        </w:rPr>
        <w:t xml:space="preserve">
      Сноска. Приложение 21 исключено приказом Министра сельского хозяйства РК от 30.04.2015 </w:t>
      </w:r>
      <w:r>
        <w:rPr>
          <w:rFonts w:ascii="Times New Roman"/>
          <w:b w:val="false"/>
          <w:i w:val="false"/>
          <w:color w:val="ff0000"/>
          <w:sz w:val="28"/>
        </w:rPr>
        <w:t>№ 18-03/395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к Образцам </w:t>
            </w:r>
            <w:r>
              <w:br/>
            </w:r>
            <w:r>
              <w:rPr>
                <w:rFonts w:ascii="Times New Roman"/>
                <w:b w:val="false"/>
                <w:i w:val="false"/>
                <w:color w:val="000000"/>
                <w:sz w:val="20"/>
              </w:rPr>
              <w:t>форменной одежды</w:t>
            </w:r>
            <w:r>
              <w:br/>
            </w:r>
            <w:r>
              <w:rPr>
                <w:rFonts w:ascii="Times New Roman"/>
                <w:b w:val="false"/>
                <w:i w:val="false"/>
                <w:color w:val="000000"/>
                <w:sz w:val="20"/>
              </w:rPr>
              <w:t>со знаками различия (без погон),</w:t>
            </w:r>
            <w:r>
              <w:br/>
            </w:r>
            <w:r>
              <w:rPr>
                <w:rFonts w:ascii="Times New Roman"/>
                <w:b w:val="false"/>
                <w:i w:val="false"/>
                <w:color w:val="000000"/>
                <w:sz w:val="20"/>
              </w:rPr>
              <w:t xml:space="preserve">должностных лиц </w:t>
            </w:r>
            <w:r>
              <w:br/>
            </w:r>
            <w:r>
              <w:rPr>
                <w:rFonts w:ascii="Times New Roman"/>
                <w:b w:val="false"/>
                <w:i w:val="false"/>
                <w:color w:val="000000"/>
                <w:sz w:val="20"/>
              </w:rPr>
              <w:t xml:space="preserve">уполномоченного органа и </w:t>
            </w:r>
            <w:r>
              <w:br/>
            </w:r>
            <w:r>
              <w:rPr>
                <w:rFonts w:ascii="Times New Roman"/>
                <w:b w:val="false"/>
                <w:i w:val="false"/>
                <w:color w:val="000000"/>
                <w:sz w:val="20"/>
              </w:rPr>
              <w:t>территориальных подразделений,</w:t>
            </w:r>
            <w:r>
              <w:br/>
            </w:r>
            <w:r>
              <w:rPr>
                <w:rFonts w:ascii="Times New Roman"/>
                <w:b w:val="false"/>
                <w:i w:val="false"/>
                <w:color w:val="000000"/>
                <w:sz w:val="20"/>
              </w:rPr>
              <w:t>осуществляющих государственный</w:t>
            </w:r>
            <w:r>
              <w:br/>
            </w:r>
            <w:r>
              <w:rPr>
                <w:rFonts w:ascii="Times New Roman"/>
                <w:b w:val="false"/>
                <w:i w:val="false"/>
                <w:color w:val="000000"/>
                <w:sz w:val="20"/>
              </w:rPr>
              <w:t xml:space="preserve">контроль и надзор в области </w:t>
            </w:r>
            <w:r>
              <w:br/>
            </w:r>
            <w:r>
              <w:rPr>
                <w:rFonts w:ascii="Times New Roman"/>
                <w:b w:val="false"/>
                <w:i w:val="false"/>
                <w:color w:val="000000"/>
                <w:sz w:val="20"/>
              </w:rPr>
              <w:t xml:space="preserve">охраны, воспроизводства и </w:t>
            </w:r>
            <w:r>
              <w:br/>
            </w:r>
            <w:r>
              <w:rPr>
                <w:rFonts w:ascii="Times New Roman"/>
                <w:b w:val="false"/>
                <w:i w:val="false"/>
                <w:color w:val="000000"/>
                <w:sz w:val="20"/>
              </w:rPr>
              <w:t>использования животного мира,</w:t>
            </w:r>
            <w:r>
              <w:br/>
            </w:r>
            <w:r>
              <w:rPr>
                <w:rFonts w:ascii="Times New Roman"/>
                <w:b w:val="false"/>
                <w:i w:val="false"/>
                <w:color w:val="000000"/>
                <w:sz w:val="20"/>
              </w:rPr>
              <w:t xml:space="preserve">а также работников государственных </w:t>
            </w:r>
            <w:r>
              <w:br/>
            </w:r>
            <w:r>
              <w:rPr>
                <w:rFonts w:ascii="Times New Roman"/>
                <w:b w:val="false"/>
                <w:i w:val="false"/>
                <w:color w:val="000000"/>
                <w:sz w:val="20"/>
              </w:rPr>
              <w:t>учреждений и организаций,</w:t>
            </w:r>
            <w:r>
              <w:br/>
            </w:r>
            <w:r>
              <w:rPr>
                <w:rFonts w:ascii="Times New Roman"/>
                <w:b w:val="false"/>
                <w:i w:val="false"/>
                <w:color w:val="000000"/>
                <w:sz w:val="20"/>
              </w:rPr>
              <w:t>осуществляющих непосредственную</w:t>
            </w:r>
            <w:r>
              <w:br/>
            </w:r>
            <w:r>
              <w:rPr>
                <w:rFonts w:ascii="Times New Roman"/>
                <w:b w:val="false"/>
                <w:i w:val="false"/>
                <w:color w:val="000000"/>
                <w:sz w:val="20"/>
              </w:rPr>
              <w:t>охрану животного мира</w:t>
            </w:r>
          </w:p>
        </w:tc>
      </w:tr>
    </w:tbl>
    <w:bookmarkStart w:name="z470" w:id="255"/>
    <w:p>
      <w:pPr>
        <w:spacing w:after="0"/>
        <w:ind w:left="0"/>
        <w:jc w:val="left"/>
      </w:pPr>
      <w:r>
        <w:rPr>
          <w:rFonts w:ascii="Times New Roman"/>
          <w:b/>
          <w:i w:val="false"/>
          <w:color w:val="000000"/>
        </w:rPr>
        <w:t xml:space="preserve"> Должностные категории и соответствующие знаки различия должностных лиц Комитета рыбного хозяйства Министерства экологии, геологии и природных ресурсов Республики Казахстан</w:t>
      </w:r>
    </w:p>
    <w:bookmarkEnd w:id="255"/>
    <w:p>
      <w:pPr>
        <w:spacing w:after="0"/>
        <w:ind w:left="0"/>
        <w:jc w:val="both"/>
      </w:pPr>
      <w:r>
        <w:rPr>
          <w:rFonts w:ascii="Times New Roman"/>
          <w:b w:val="false"/>
          <w:i w:val="false"/>
          <w:color w:val="ff0000"/>
          <w:sz w:val="28"/>
        </w:rPr>
        <w:t xml:space="preserve">
      Сноска. Образцы дополнены приложением 21 в соответствии с приказом Министра экологии, геологии и природных ресурсов РК от 16.06.2021 </w:t>
      </w:r>
      <w:r>
        <w:rPr>
          <w:rFonts w:ascii="Times New Roman"/>
          <w:b w:val="false"/>
          <w:i w:val="false"/>
          <w:color w:val="ff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знак различия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инспекторский состав: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категория</w:t>
            </w:r>
          </w:p>
          <w:p>
            <w:pPr>
              <w:spacing w:after="20"/>
              <w:ind w:left="20"/>
              <w:jc w:val="both"/>
            </w:pPr>
            <w:r>
              <w:rPr>
                <w:rFonts w:ascii="Times New Roman"/>
                <w:b w:val="false"/>
                <w:i w:val="false"/>
                <w:color w:val="000000"/>
                <w:sz w:val="20"/>
              </w:rPr>
              <w:t>
1 широкий галун</w:t>
            </w:r>
          </w:p>
          <w:p>
            <w:pPr>
              <w:spacing w:after="20"/>
              <w:ind w:left="20"/>
              <w:jc w:val="both"/>
            </w:pPr>
            <w:r>
              <w:rPr>
                <w:rFonts w:ascii="Times New Roman"/>
                <w:b w:val="false"/>
                <w:i w:val="false"/>
                <w:color w:val="000000"/>
                <w:sz w:val="20"/>
              </w:rPr>
              <w:t>
1 средний галун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государственный инспектор по охране рыбных ресурсов и других водных животных Республики Казахстан</w:t>
            </w:r>
          </w:p>
          <w:p>
            <w:pPr>
              <w:spacing w:after="20"/>
              <w:ind w:left="20"/>
              <w:jc w:val="both"/>
            </w:pPr>
          </w:p>
          <w:p>
            <w:pPr>
              <w:spacing w:after="20"/>
              <w:ind w:left="20"/>
              <w:jc w:val="both"/>
            </w:pPr>
          </w:p>
          <w:p>
            <w:pPr>
              <w:spacing w:after="20"/>
              <w:ind w:left="20"/>
              <w:jc w:val="both"/>
            </w:pPr>
            <w:r>
              <w:drawing>
                <wp:inline distT="0" distB="0" distL="0" distR="0">
                  <wp:extent cx="16002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600200" cy="1257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рыбного хозяйства Министерства экологии, геологии и природных ресурсов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средних галуна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государственного инспектора по охране рыбных ресурсов и других водных животных Республики Казахстан</w:t>
            </w:r>
          </w:p>
          <w:p>
            <w:pPr>
              <w:spacing w:after="20"/>
              <w:ind w:left="20"/>
              <w:jc w:val="both"/>
            </w:pPr>
          </w:p>
          <w:p>
            <w:pPr>
              <w:spacing w:after="20"/>
              <w:ind w:left="20"/>
              <w:jc w:val="both"/>
            </w:pPr>
          </w:p>
          <w:p>
            <w:pPr>
              <w:spacing w:after="20"/>
              <w:ind w:left="20"/>
              <w:jc w:val="both"/>
            </w:pPr>
            <w:r>
              <w:drawing>
                <wp:inline distT="0" distB="0" distL="0" distR="0">
                  <wp:extent cx="16891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689100" cy="1435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Комитета рыбного хозяйства Министерства экологии, геологии и природных ресурсов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инспекторский состав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Категория</w:t>
            </w:r>
          </w:p>
          <w:p>
            <w:pPr>
              <w:spacing w:after="20"/>
              <w:ind w:left="20"/>
              <w:jc w:val="both"/>
            </w:pPr>
            <w:r>
              <w:rPr>
                <w:rFonts w:ascii="Times New Roman"/>
                <w:b w:val="false"/>
                <w:i w:val="false"/>
                <w:color w:val="000000"/>
                <w:sz w:val="20"/>
              </w:rPr>
              <w:t>
1 средний галун</w:t>
            </w:r>
          </w:p>
          <w:p>
            <w:pPr>
              <w:spacing w:after="20"/>
              <w:ind w:left="20"/>
              <w:jc w:val="both"/>
            </w:pPr>
            <w:r>
              <w:rPr>
                <w:rFonts w:ascii="Times New Roman"/>
                <w:b w:val="false"/>
                <w:i w:val="false"/>
                <w:color w:val="000000"/>
                <w:sz w:val="20"/>
              </w:rPr>
              <w:t>
2 узких галуна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государственный инспектор по охране рыбных ресурсов и других водных животных Республики Казахстан;</w:t>
            </w:r>
          </w:p>
          <w:p>
            <w:pPr>
              <w:spacing w:after="20"/>
              <w:ind w:left="20"/>
              <w:jc w:val="both"/>
            </w:pPr>
          </w:p>
          <w:p>
            <w:pPr>
              <w:spacing w:after="20"/>
              <w:ind w:left="20"/>
              <w:jc w:val="both"/>
            </w:pPr>
          </w:p>
          <w:p>
            <w:pPr>
              <w:spacing w:after="20"/>
              <w:ind w:left="20"/>
              <w:jc w:val="both"/>
            </w:pPr>
            <w:r>
              <w:drawing>
                <wp:inline distT="0" distB="0" distL="0" distR="0">
                  <wp:extent cx="1574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74800" cy="1206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Комитета рыбного хозяйства Министерства экологии, геологии и природных ресурсов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категория</w:t>
            </w:r>
          </w:p>
          <w:p>
            <w:pPr>
              <w:spacing w:after="20"/>
              <w:ind w:left="20"/>
              <w:jc w:val="both"/>
            </w:pPr>
            <w:r>
              <w:rPr>
                <w:rFonts w:ascii="Times New Roman"/>
                <w:b w:val="false"/>
                <w:i w:val="false"/>
                <w:color w:val="000000"/>
                <w:sz w:val="20"/>
              </w:rPr>
              <w:t>
1 средний галун</w:t>
            </w:r>
          </w:p>
          <w:p>
            <w:pPr>
              <w:spacing w:after="20"/>
              <w:ind w:left="20"/>
              <w:jc w:val="both"/>
            </w:pPr>
            <w:r>
              <w:rPr>
                <w:rFonts w:ascii="Times New Roman"/>
                <w:b w:val="false"/>
                <w:i w:val="false"/>
                <w:color w:val="000000"/>
                <w:sz w:val="20"/>
              </w:rPr>
              <w:t>
3 узких галуна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инспектор по охране рыбных ресурсов и других водных животных Республики Казахстан;</w:t>
            </w:r>
          </w:p>
          <w:p>
            <w:pPr>
              <w:spacing w:after="20"/>
              <w:ind w:left="20"/>
              <w:jc w:val="both"/>
            </w:pPr>
          </w:p>
          <w:p>
            <w:pPr>
              <w:spacing w:after="20"/>
              <w:ind w:left="20"/>
              <w:jc w:val="both"/>
            </w:pPr>
          </w:p>
          <w:p>
            <w:pPr>
              <w:spacing w:after="20"/>
              <w:ind w:left="20"/>
              <w:jc w:val="both"/>
            </w:pPr>
            <w:r>
              <w:drawing>
                <wp:inline distT="0" distB="0" distL="0" distR="0">
                  <wp:extent cx="19177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917700" cy="170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эксперт Комитета рыбного хозяйства Министерства экологии, геологии и природных ресурсов Республики Казахстан;</w:t>
            </w:r>
          </w:p>
        </w:tc>
      </w:tr>
    </w:tbl>
    <w:bookmarkStart w:name="z471" w:id="256"/>
    <w:p>
      <w:pPr>
        <w:spacing w:after="0"/>
        <w:ind w:left="0"/>
        <w:jc w:val="left"/>
      </w:pPr>
      <w:r>
        <w:rPr>
          <w:rFonts w:ascii="Times New Roman"/>
          <w:b/>
          <w:i w:val="false"/>
          <w:color w:val="000000"/>
        </w:rPr>
        <w:t xml:space="preserve"> Должностные категории и соответствующие знаки различия должностных лиц межобластных бассейновых инспекции рыбного хозяйства Комитета рыбного хозяйства Министерства экологии, геологии и природных ресурсов Республики Казахстан</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знак различия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инспекторский состав: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Категория</w:t>
            </w:r>
          </w:p>
          <w:p>
            <w:pPr>
              <w:spacing w:after="20"/>
              <w:ind w:left="20"/>
              <w:jc w:val="both"/>
            </w:pPr>
            <w:r>
              <w:rPr>
                <w:rFonts w:ascii="Times New Roman"/>
                <w:b w:val="false"/>
                <w:i w:val="false"/>
                <w:color w:val="000000"/>
                <w:sz w:val="20"/>
              </w:rPr>
              <w:t>
4 средних галуна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государственный инспектор по охране рыбных ресурсов и других водных животных соответствующего бассейна</w:t>
            </w:r>
          </w:p>
          <w:p>
            <w:pPr>
              <w:spacing w:after="20"/>
              <w:ind w:left="20"/>
              <w:jc w:val="both"/>
            </w:pPr>
          </w:p>
          <w:p>
            <w:pPr>
              <w:spacing w:after="20"/>
              <w:ind w:left="20"/>
              <w:jc w:val="both"/>
            </w:pPr>
          </w:p>
          <w:p>
            <w:pPr>
              <w:spacing w:after="20"/>
              <w:ind w:left="20"/>
              <w:jc w:val="both"/>
            </w:pPr>
            <w:r>
              <w:drawing>
                <wp:inline distT="0" distB="0" distL="0" distR="0">
                  <wp:extent cx="19304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930400" cy="1435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межобластной бассейновой инспекции рыбного хозяйства Комитета рыбного хозяйства Министерства экологии, геологии и природных ресурсов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средний галун</w:t>
            </w:r>
          </w:p>
          <w:p>
            <w:pPr>
              <w:spacing w:after="20"/>
              <w:ind w:left="20"/>
              <w:jc w:val="both"/>
            </w:pPr>
            <w:r>
              <w:rPr>
                <w:rFonts w:ascii="Times New Roman"/>
                <w:b w:val="false"/>
                <w:i w:val="false"/>
                <w:color w:val="000000"/>
                <w:sz w:val="20"/>
              </w:rPr>
              <w:t>
1 узкий галун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государственного инспектора по охране рыбных ресурсов и других водных животных соответствующего бассейна</w:t>
            </w:r>
          </w:p>
          <w:p>
            <w:pPr>
              <w:spacing w:after="20"/>
              <w:ind w:left="20"/>
              <w:jc w:val="both"/>
            </w:pPr>
          </w:p>
          <w:p>
            <w:pPr>
              <w:spacing w:after="20"/>
              <w:ind w:left="20"/>
              <w:jc w:val="both"/>
            </w:pPr>
          </w:p>
          <w:p>
            <w:pPr>
              <w:spacing w:after="20"/>
              <w:ind w:left="20"/>
              <w:jc w:val="both"/>
            </w:pPr>
            <w:r>
              <w:drawing>
                <wp:inline distT="0" distB="0" distL="0" distR="0">
                  <wp:extent cx="18542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854200" cy="1320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межобластной бассейновой инспекции рыбного хозяйства Комитета рыбного хозяйства Министерства экологии, геологии и природных ресурсов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инспекторский состав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5-я Категория</w:t>
            </w:r>
          </w:p>
          <w:p>
            <w:pPr>
              <w:spacing w:after="20"/>
              <w:ind w:left="20"/>
              <w:jc w:val="both"/>
            </w:pPr>
            <w:r>
              <w:rPr>
                <w:rFonts w:ascii="Times New Roman"/>
                <w:b w:val="false"/>
                <w:i w:val="false"/>
                <w:color w:val="000000"/>
                <w:sz w:val="20"/>
              </w:rPr>
              <w:t>
3 узких галуна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государственный инспектор по охране рыбных ресурсов и других водных животных соответствующего бассейна.</w:t>
            </w:r>
          </w:p>
          <w:p>
            <w:pPr>
              <w:spacing w:after="20"/>
              <w:ind w:left="20"/>
              <w:jc w:val="both"/>
            </w:pPr>
          </w:p>
          <w:p>
            <w:pPr>
              <w:spacing w:after="20"/>
              <w:ind w:left="20"/>
              <w:jc w:val="both"/>
            </w:pPr>
          </w:p>
          <w:p>
            <w:pPr>
              <w:spacing w:after="20"/>
              <w:ind w:left="20"/>
              <w:jc w:val="both"/>
            </w:pPr>
            <w:r>
              <w:drawing>
                <wp:inline distT="0" distB="0" distL="0" distR="0">
                  <wp:extent cx="15748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74800" cy="168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межобластной бассейновой инспекции рыбного хозяйства Комитета рыбного хозяйства Министерства экологии, геологии и природных ресурсов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6-я Категория</w:t>
            </w:r>
          </w:p>
          <w:p>
            <w:pPr>
              <w:spacing w:after="20"/>
              <w:ind w:left="20"/>
              <w:jc w:val="both"/>
            </w:pPr>
            <w:r>
              <w:rPr>
                <w:rFonts w:ascii="Times New Roman"/>
                <w:b w:val="false"/>
                <w:i w:val="false"/>
                <w:color w:val="000000"/>
                <w:sz w:val="20"/>
              </w:rPr>
              <w:t>
4 узких галуна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инспектор по охране рыбных ресурсов и других водных животных соответствующего бассейна</w:t>
            </w:r>
          </w:p>
          <w:p>
            <w:pPr>
              <w:spacing w:after="20"/>
              <w:ind w:left="20"/>
              <w:jc w:val="both"/>
            </w:pPr>
          </w:p>
          <w:p>
            <w:pPr>
              <w:spacing w:after="20"/>
              <w:ind w:left="20"/>
              <w:jc w:val="both"/>
            </w:pPr>
          </w:p>
          <w:p>
            <w:pPr>
              <w:spacing w:after="20"/>
              <w:ind w:left="20"/>
              <w:jc w:val="both"/>
            </w:pPr>
            <w:r>
              <w:drawing>
                <wp:inline distT="0" distB="0" distL="0" distR="0">
                  <wp:extent cx="17272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727200" cy="1917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ведущий специалист межобластной бассейновой инспекции рыбного хозяйства Комитета рыбного хозяйства Министерства экологии, геологии и природных ресурсов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Образцам форменной одежды</w:t>
            </w:r>
            <w:r>
              <w:br/>
            </w:r>
            <w:r>
              <w:rPr>
                <w:rFonts w:ascii="Times New Roman"/>
                <w:b w:val="false"/>
                <w:i w:val="false"/>
                <w:color w:val="000000"/>
                <w:sz w:val="20"/>
              </w:rPr>
              <w:t>со знаками различия (без погон),</w:t>
            </w:r>
            <w:r>
              <w:br/>
            </w:r>
            <w:r>
              <w:rPr>
                <w:rFonts w:ascii="Times New Roman"/>
                <w:b w:val="false"/>
                <w:i w:val="false"/>
                <w:color w:val="000000"/>
                <w:sz w:val="20"/>
              </w:rPr>
              <w:t>должностных лиц ведомства</w:t>
            </w:r>
            <w:r>
              <w:br/>
            </w:r>
            <w:r>
              <w:rPr>
                <w:rFonts w:ascii="Times New Roman"/>
                <w:b w:val="false"/>
                <w:i w:val="false"/>
                <w:color w:val="000000"/>
                <w:sz w:val="20"/>
              </w:rPr>
              <w:t>уполномоченного органа и его</w:t>
            </w:r>
            <w:r>
              <w:br/>
            </w:r>
            <w:r>
              <w:rPr>
                <w:rFonts w:ascii="Times New Roman"/>
                <w:b w:val="false"/>
                <w:i w:val="false"/>
                <w:color w:val="000000"/>
                <w:sz w:val="20"/>
              </w:rPr>
              <w:t>территориальных</w:t>
            </w:r>
            <w:r>
              <w:br/>
            </w:r>
            <w:r>
              <w:rPr>
                <w:rFonts w:ascii="Times New Roman"/>
                <w:b w:val="false"/>
                <w:i w:val="false"/>
                <w:color w:val="000000"/>
                <w:sz w:val="20"/>
              </w:rPr>
              <w:t>подразделений,</w:t>
            </w:r>
            <w:r>
              <w:br/>
            </w:r>
            <w:r>
              <w:rPr>
                <w:rFonts w:ascii="Times New Roman"/>
                <w:b w:val="false"/>
                <w:i w:val="false"/>
                <w:color w:val="000000"/>
                <w:sz w:val="20"/>
              </w:rPr>
              <w:t>осуществляющих</w:t>
            </w:r>
            <w:r>
              <w:br/>
            </w:r>
            <w:r>
              <w:rPr>
                <w:rFonts w:ascii="Times New Roman"/>
                <w:b w:val="false"/>
                <w:i w:val="false"/>
                <w:color w:val="000000"/>
                <w:sz w:val="20"/>
              </w:rPr>
              <w:t>государственный контроль и</w:t>
            </w:r>
            <w:r>
              <w:br/>
            </w:r>
            <w:r>
              <w:rPr>
                <w:rFonts w:ascii="Times New Roman"/>
                <w:b w:val="false"/>
                <w:i w:val="false"/>
                <w:color w:val="000000"/>
                <w:sz w:val="20"/>
              </w:rPr>
              <w:t>надзор в области охраны,</w:t>
            </w:r>
            <w:r>
              <w:br/>
            </w:r>
            <w:r>
              <w:rPr>
                <w:rFonts w:ascii="Times New Roman"/>
                <w:b w:val="false"/>
                <w:i w:val="false"/>
                <w:color w:val="000000"/>
                <w:sz w:val="20"/>
              </w:rPr>
              <w:t>воспроизводства и</w:t>
            </w:r>
            <w:r>
              <w:br/>
            </w:r>
            <w:r>
              <w:rPr>
                <w:rFonts w:ascii="Times New Roman"/>
                <w:b w:val="false"/>
                <w:i w:val="false"/>
                <w:color w:val="000000"/>
                <w:sz w:val="20"/>
              </w:rPr>
              <w:t>использования животного мира,</w:t>
            </w:r>
            <w:r>
              <w:br/>
            </w:r>
            <w:r>
              <w:rPr>
                <w:rFonts w:ascii="Times New Roman"/>
                <w:b w:val="false"/>
                <w:i w:val="false"/>
                <w:color w:val="000000"/>
                <w:sz w:val="20"/>
              </w:rPr>
              <w:t>а также работников</w:t>
            </w:r>
            <w:r>
              <w:br/>
            </w:r>
            <w:r>
              <w:rPr>
                <w:rFonts w:ascii="Times New Roman"/>
                <w:b w:val="false"/>
                <w:i w:val="false"/>
                <w:color w:val="000000"/>
                <w:sz w:val="20"/>
              </w:rPr>
              <w:t>государственных учреждений и</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непосредственную охрану</w:t>
            </w:r>
            <w:r>
              <w:br/>
            </w:r>
            <w:r>
              <w:rPr>
                <w:rFonts w:ascii="Times New Roman"/>
                <w:b w:val="false"/>
                <w:i w:val="false"/>
                <w:color w:val="000000"/>
                <w:sz w:val="20"/>
              </w:rPr>
              <w:t>животного мира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22 в редакции приказа Заместителя Премьер-Министра РК - Министра сельского хозяйства РК от 19.02.2018 </w:t>
      </w:r>
      <w:r>
        <w:rPr>
          <w:rFonts w:ascii="Times New Roman"/>
          <w:b w:val="false"/>
          <w:i w:val="false"/>
          <w:color w:val="ff0000"/>
          <w:sz w:val="28"/>
        </w:rPr>
        <w:t>№ 79</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p>
    <w:bookmarkStart w:name="z306" w:id="257"/>
    <w:p>
      <w:pPr>
        <w:spacing w:after="0"/>
        <w:ind w:left="0"/>
        <w:jc w:val="both"/>
      </w:pPr>
      <w:r>
        <w:rPr>
          <w:rFonts w:ascii="Times New Roman"/>
          <w:b w:val="false"/>
          <w:i w:val="false"/>
          <w:color w:val="000000"/>
          <w:sz w:val="28"/>
        </w:rPr>
        <w:t>
      Знаки различия работников государственных учреждений и организаций,</w:t>
      </w:r>
    </w:p>
    <w:bookmarkEnd w:id="257"/>
    <w:p>
      <w:pPr>
        <w:spacing w:after="0"/>
        <w:ind w:left="0"/>
        <w:jc w:val="both"/>
      </w:pPr>
      <w:r>
        <w:rPr>
          <w:rFonts w:ascii="Times New Roman"/>
          <w:b w:val="false"/>
          <w:i w:val="false"/>
          <w:color w:val="000000"/>
          <w:sz w:val="28"/>
        </w:rPr>
        <w:t xml:space="preserve">
      осуществляющих непосредственную охрану животного мира </w:t>
      </w:r>
    </w:p>
    <w:bookmarkStart w:name="z357" w:id="258"/>
    <w:p>
      <w:pPr>
        <w:spacing w:after="0"/>
        <w:ind w:left="0"/>
        <w:jc w:val="both"/>
      </w:pPr>
      <w:r>
        <w:rPr>
          <w:rFonts w:ascii="Times New Roman"/>
          <w:b w:val="false"/>
          <w:i w:val="false"/>
          <w:color w:val="000000"/>
          <w:sz w:val="28"/>
        </w:rPr>
        <w:t>
      1. Директор государственного учреждения по охране животного мира.</w:t>
      </w:r>
    </w:p>
    <w:bookmarkEnd w:id="258"/>
    <w:p>
      <w:pPr>
        <w:spacing w:after="0"/>
        <w:ind w:left="0"/>
        <w:jc w:val="both"/>
      </w:pPr>
      <w:r>
        <w:rPr>
          <w:rFonts w:ascii="Times New Roman"/>
          <w:b w:val="false"/>
          <w:i w:val="false"/>
          <w:color w:val="000000"/>
          <w:sz w:val="28"/>
        </w:rPr>
        <w:t>
      Повседневная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993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0993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Петлицы из темно-зеленого бархата, посередине петлицы два продольных просвета из сутажа на петлице две звездочки размером 15 миллиметров из анодированного алюминия золотистого цвета.</w:t>
      </w:r>
    </w:p>
    <w:p>
      <w:pPr>
        <w:spacing w:after="0"/>
        <w:ind w:left="0"/>
        <w:jc w:val="both"/>
      </w:pPr>
      <w:r>
        <w:rPr>
          <w:rFonts w:ascii="Times New Roman"/>
          <w:b w:val="false"/>
          <w:i w:val="false"/>
          <w:color w:val="000000"/>
          <w:sz w:val="28"/>
        </w:rPr>
        <w:t>
      Нарукавный знак, размером 140х60 миллиметров, золотистого цвета, шитый.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Заместителя Премьер-Министра РК - Министра сельского хозяйства РК от 19.02.2018 </w:t>
      </w:r>
      <w:r>
        <w:rPr>
          <w:rFonts w:ascii="Times New Roman"/>
          <w:b w:val="false"/>
          <w:i w:val="false"/>
          <w:color w:val="000000"/>
          <w:sz w:val="28"/>
        </w:rPr>
        <w:t>№ 79</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 w:id="259"/>
    <w:p>
      <w:pPr>
        <w:spacing w:after="0"/>
        <w:ind w:left="0"/>
        <w:jc w:val="both"/>
      </w:pPr>
      <w:r>
        <w:rPr>
          <w:rFonts w:ascii="Times New Roman"/>
          <w:b w:val="false"/>
          <w:i w:val="false"/>
          <w:color w:val="000000"/>
          <w:sz w:val="28"/>
        </w:rPr>
        <w:t>
      2. Заместитель директора государственного учреждения по охране животного мира.</w:t>
      </w:r>
    </w:p>
    <w:bookmarkEnd w:id="259"/>
    <w:p>
      <w:pPr>
        <w:spacing w:after="0"/>
        <w:ind w:left="0"/>
        <w:jc w:val="both"/>
      </w:pPr>
      <w:r>
        <w:rPr>
          <w:rFonts w:ascii="Times New Roman"/>
          <w:b w:val="false"/>
          <w:i w:val="false"/>
          <w:color w:val="000000"/>
          <w:sz w:val="28"/>
        </w:rPr>
        <w:t>
      Повседневная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215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921500" cy="469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Петлицы из темно-зеленого бархата, посередине петлицы два продольных просвета из сутажа на петлице одна звездочка размером 15 миллиметров из анодированного алюминия золотистого цвета.</w:t>
      </w:r>
    </w:p>
    <w:p>
      <w:pPr>
        <w:spacing w:after="0"/>
        <w:ind w:left="0"/>
        <w:jc w:val="both"/>
      </w:pPr>
      <w:r>
        <w:rPr>
          <w:rFonts w:ascii="Times New Roman"/>
          <w:b w:val="false"/>
          <w:i w:val="false"/>
          <w:color w:val="000000"/>
          <w:sz w:val="28"/>
        </w:rPr>
        <w:t>
      Нарукавный знак, размером 140х60 миллиметров, золотистого цвета, шитый.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Заместителя Премьер-Министра РК - Министра сельского хозяйства РК от 19.02.2018 </w:t>
      </w:r>
      <w:r>
        <w:rPr>
          <w:rFonts w:ascii="Times New Roman"/>
          <w:b w:val="false"/>
          <w:i w:val="false"/>
          <w:color w:val="000000"/>
          <w:sz w:val="28"/>
        </w:rPr>
        <w:t>№ 79</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9" w:id="260"/>
    <w:p>
      <w:pPr>
        <w:spacing w:after="0"/>
        <w:ind w:left="0"/>
        <w:jc w:val="both"/>
      </w:pPr>
      <w:r>
        <w:rPr>
          <w:rFonts w:ascii="Times New Roman"/>
          <w:b w:val="false"/>
          <w:i w:val="false"/>
          <w:color w:val="000000"/>
          <w:sz w:val="28"/>
        </w:rPr>
        <w:t>
      3. Старший егерь государственного учреждения по охране животного мира.</w:t>
      </w:r>
    </w:p>
    <w:bookmarkEnd w:id="260"/>
    <w:p>
      <w:pPr>
        <w:spacing w:after="0"/>
        <w:ind w:left="0"/>
        <w:jc w:val="both"/>
      </w:pPr>
      <w:r>
        <w:rPr>
          <w:rFonts w:ascii="Times New Roman"/>
          <w:b w:val="false"/>
          <w:i w:val="false"/>
          <w:color w:val="000000"/>
          <w:sz w:val="28"/>
        </w:rPr>
        <w:t>
      Повседневная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247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71247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Петлицы из темно-зеленого бархата, посередине петлицы один продольный просвет из сутажа на петлице четыре звездочки размером 12 миллиметров из анодированного алюминия золотистого цвета.</w:t>
      </w:r>
    </w:p>
    <w:p>
      <w:pPr>
        <w:spacing w:after="0"/>
        <w:ind w:left="0"/>
        <w:jc w:val="both"/>
      </w:pPr>
      <w:r>
        <w:rPr>
          <w:rFonts w:ascii="Times New Roman"/>
          <w:b w:val="false"/>
          <w:i w:val="false"/>
          <w:color w:val="000000"/>
          <w:sz w:val="28"/>
        </w:rPr>
        <w:t>
      Нарукавный знак, размером 140х50 миллиметров, золотистого цвета, шитый.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Заместителя Премьер-Министра РК - Министра сельского хозяйства РК от 19.02.2018 </w:t>
      </w:r>
      <w:r>
        <w:rPr>
          <w:rFonts w:ascii="Times New Roman"/>
          <w:b w:val="false"/>
          <w:i w:val="false"/>
          <w:color w:val="000000"/>
          <w:sz w:val="28"/>
        </w:rPr>
        <w:t>№ 79</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0" w:id="261"/>
    <w:p>
      <w:pPr>
        <w:spacing w:after="0"/>
        <w:ind w:left="0"/>
        <w:jc w:val="both"/>
      </w:pPr>
      <w:r>
        <w:rPr>
          <w:rFonts w:ascii="Times New Roman"/>
          <w:b w:val="false"/>
          <w:i w:val="false"/>
          <w:color w:val="000000"/>
          <w:sz w:val="28"/>
        </w:rPr>
        <w:t>
      4. Егерь государственного учреждения по охране животного мира.</w:t>
      </w:r>
    </w:p>
    <w:bookmarkEnd w:id="261"/>
    <w:p>
      <w:pPr>
        <w:spacing w:after="0"/>
        <w:ind w:left="0"/>
        <w:jc w:val="both"/>
      </w:pPr>
      <w:r>
        <w:rPr>
          <w:rFonts w:ascii="Times New Roman"/>
          <w:b w:val="false"/>
          <w:i w:val="false"/>
          <w:color w:val="000000"/>
          <w:sz w:val="28"/>
        </w:rPr>
        <w:t>
      Повседневная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834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68834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Петлицы из темно- зеленого бархата, посередине петлицы один продольный просвет из сутажа на петлице три звездочки размером 12 миллиметров из анодированного алюминия золотистого цвета.</w:t>
      </w:r>
    </w:p>
    <w:p>
      <w:pPr>
        <w:spacing w:after="0"/>
        <w:ind w:left="0"/>
        <w:jc w:val="both"/>
      </w:pPr>
      <w:r>
        <w:rPr>
          <w:rFonts w:ascii="Times New Roman"/>
          <w:b w:val="false"/>
          <w:i w:val="false"/>
          <w:color w:val="000000"/>
          <w:sz w:val="28"/>
        </w:rPr>
        <w:t>
      Нарукавный знак, размером 140х40 миллиметров, золотистого цвета, шитый.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Заместителя Премьер-Министра РК - Министра сельского хозяйства РК от 19.02.2018 </w:t>
      </w:r>
      <w:r>
        <w:rPr>
          <w:rFonts w:ascii="Times New Roman"/>
          <w:b w:val="false"/>
          <w:i w:val="false"/>
          <w:color w:val="000000"/>
          <w:sz w:val="28"/>
        </w:rPr>
        <w:t>№ 79</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Образцам форменной одежды</w:t>
            </w:r>
            <w:r>
              <w:br/>
            </w:r>
            <w:r>
              <w:rPr>
                <w:rFonts w:ascii="Times New Roman"/>
                <w:b w:val="false"/>
                <w:i w:val="false"/>
                <w:color w:val="000000"/>
                <w:sz w:val="20"/>
              </w:rPr>
              <w:t>со знаками различия (без погон),</w:t>
            </w:r>
            <w:r>
              <w:br/>
            </w:r>
            <w:r>
              <w:rPr>
                <w:rFonts w:ascii="Times New Roman"/>
                <w:b w:val="false"/>
                <w:i w:val="false"/>
                <w:color w:val="000000"/>
                <w:sz w:val="20"/>
              </w:rPr>
              <w:t>должностных лиц</w:t>
            </w:r>
            <w:r>
              <w:br/>
            </w:r>
            <w:r>
              <w:rPr>
                <w:rFonts w:ascii="Times New Roman"/>
                <w:b w:val="false"/>
                <w:i w:val="false"/>
                <w:color w:val="000000"/>
                <w:sz w:val="20"/>
              </w:rPr>
              <w:t>уполномоченного органа</w:t>
            </w:r>
            <w:r>
              <w:br/>
            </w:r>
            <w:r>
              <w:rPr>
                <w:rFonts w:ascii="Times New Roman"/>
                <w:b w:val="false"/>
                <w:i w:val="false"/>
                <w:color w:val="000000"/>
                <w:sz w:val="20"/>
              </w:rPr>
              <w:t>и территориальных подразделений,</w:t>
            </w:r>
            <w:r>
              <w:br/>
            </w:r>
            <w:r>
              <w:rPr>
                <w:rFonts w:ascii="Times New Roman"/>
                <w:b w:val="false"/>
                <w:i w:val="false"/>
                <w:color w:val="000000"/>
                <w:sz w:val="20"/>
              </w:rPr>
              <w:t>осуществляющих</w:t>
            </w:r>
            <w:r>
              <w:br/>
            </w:r>
            <w:r>
              <w:rPr>
                <w:rFonts w:ascii="Times New Roman"/>
                <w:b w:val="false"/>
                <w:i w:val="false"/>
                <w:color w:val="000000"/>
                <w:sz w:val="20"/>
              </w:rPr>
              <w:t>государственный контроль</w:t>
            </w:r>
            <w:r>
              <w:br/>
            </w:r>
            <w:r>
              <w:rPr>
                <w:rFonts w:ascii="Times New Roman"/>
                <w:b w:val="false"/>
                <w:i w:val="false"/>
                <w:color w:val="000000"/>
                <w:sz w:val="20"/>
              </w:rPr>
              <w:t>и надзор в области охраны,</w:t>
            </w:r>
            <w:r>
              <w:br/>
            </w:r>
            <w:r>
              <w:rPr>
                <w:rFonts w:ascii="Times New Roman"/>
                <w:b w:val="false"/>
                <w:i w:val="false"/>
                <w:color w:val="000000"/>
                <w:sz w:val="20"/>
              </w:rPr>
              <w:t>воспроизводства и использования</w:t>
            </w:r>
            <w:r>
              <w:br/>
            </w:r>
            <w:r>
              <w:rPr>
                <w:rFonts w:ascii="Times New Roman"/>
                <w:b w:val="false"/>
                <w:i w:val="false"/>
                <w:color w:val="000000"/>
                <w:sz w:val="20"/>
              </w:rPr>
              <w:t>животного мира, а также</w:t>
            </w:r>
            <w:r>
              <w:br/>
            </w:r>
            <w:r>
              <w:rPr>
                <w:rFonts w:ascii="Times New Roman"/>
                <w:b w:val="false"/>
                <w:i w:val="false"/>
                <w:color w:val="000000"/>
                <w:sz w:val="20"/>
              </w:rPr>
              <w:t>работников государственных</w:t>
            </w:r>
            <w:r>
              <w:br/>
            </w:r>
            <w:r>
              <w:rPr>
                <w:rFonts w:ascii="Times New Roman"/>
                <w:b w:val="false"/>
                <w:i w:val="false"/>
                <w:color w:val="000000"/>
                <w:sz w:val="20"/>
              </w:rPr>
              <w:t>учреждений и организаций,</w:t>
            </w:r>
            <w:r>
              <w:br/>
            </w:r>
            <w:r>
              <w:rPr>
                <w:rFonts w:ascii="Times New Roman"/>
                <w:b w:val="false"/>
                <w:i w:val="false"/>
                <w:color w:val="000000"/>
                <w:sz w:val="20"/>
              </w:rPr>
              <w:t>осуществляющих</w:t>
            </w:r>
            <w:r>
              <w:br/>
            </w:r>
            <w:r>
              <w:rPr>
                <w:rFonts w:ascii="Times New Roman"/>
                <w:b w:val="false"/>
                <w:i w:val="false"/>
                <w:color w:val="000000"/>
                <w:sz w:val="20"/>
              </w:rPr>
              <w:t>непосредственную охрану</w:t>
            </w:r>
            <w:r>
              <w:br/>
            </w:r>
            <w:r>
              <w:rPr>
                <w:rFonts w:ascii="Times New Roman"/>
                <w:b w:val="false"/>
                <w:i w:val="false"/>
                <w:color w:val="000000"/>
                <w:sz w:val="20"/>
              </w:rPr>
              <w:t>животного мира</w:t>
            </w:r>
          </w:p>
        </w:tc>
      </w:tr>
    </w:tbl>
    <w:p>
      <w:pPr>
        <w:spacing w:after="0"/>
        <w:ind w:left="0"/>
        <w:jc w:val="both"/>
      </w:pPr>
      <w:r>
        <w:rPr>
          <w:rFonts w:ascii="Times New Roman"/>
          <w:b w:val="false"/>
          <w:i w:val="false"/>
          <w:color w:val="ff0000"/>
          <w:sz w:val="28"/>
        </w:rPr>
        <w:t xml:space="preserve">
      Сноска. Приложение 23 - в редакции приказа Министра экологии и природных ресурсов РК от 18.04.2023 </w:t>
      </w:r>
      <w:r>
        <w:rPr>
          <w:rFonts w:ascii="Times New Roman"/>
          <w:b w:val="false"/>
          <w:i w:val="false"/>
          <w:color w:val="ff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Кокарда на зимний головной убор</w:t>
      </w:r>
    </w:p>
    <w:p>
      <w:pPr>
        <w:spacing w:after="0"/>
        <w:ind w:left="0"/>
        <w:jc w:val="left"/>
      </w:pPr>
      <w:r>
        <w:br/>
      </w:r>
    </w:p>
    <w:p>
      <w:pPr>
        <w:spacing w:after="0"/>
        <w:ind w:left="0"/>
        <w:jc w:val="both"/>
      </w:pPr>
      <w:r>
        <w:drawing>
          <wp:inline distT="0" distB="0" distL="0" distR="0">
            <wp:extent cx="41656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1656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Кокарда на летний головной убор</w:t>
      </w:r>
    </w:p>
    <w:p>
      <w:pPr>
        <w:spacing w:after="0"/>
        <w:ind w:left="0"/>
        <w:jc w:val="left"/>
      </w:pPr>
      <w:r>
        <w:br/>
      </w:r>
    </w:p>
    <w:p>
      <w:pPr>
        <w:spacing w:after="0"/>
        <w:ind w:left="0"/>
        <w:jc w:val="both"/>
      </w:pPr>
      <w:r>
        <w:drawing>
          <wp:inline distT="0" distB="0" distL="0" distR="0">
            <wp:extent cx="41910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191000" cy="203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Кокарда на кепи полевые, нашивная</w:t>
      </w:r>
    </w:p>
    <w:p>
      <w:pPr>
        <w:spacing w:after="0"/>
        <w:ind w:left="0"/>
        <w:jc w:val="left"/>
      </w:pPr>
      <w:r>
        <w:br/>
      </w:r>
    </w:p>
    <w:p>
      <w:pPr>
        <w:spacing w:after="0"/>
        <w:ind w:left="0"/>
        <w:jc w:val="both"/>
      </w:pPr>
      <w:r>
        <w:drawing>
          <wp:inline distT="0" distB="0" distL="0" distR="0">
            <wp:extent cx="37719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7719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апреля 2012 года № 25-03/206</w:t>
            </w:r>
          </w:p>
        </w:tc>
      </w:tr>
    </w:tbl>
    <w:bookmarkStart w:name="z314" w:id="262"/>
    <w:p>
      <w:pPr>
        <w:spacing w:after="0"/>
        <w:ind w:left="0"/>
        <w:jc w:val="left"/>
      </w:pPr>
      <w:r>
        <w:rPr>
          <w:rFonts w:ascii="Times New Roman"/>
          <w:b/>
          <w:i w:val="false"/>
          <w:color w:val="000000"/>
        </w:rPr>
        <w:t xml:space="preserve"> Правила ношения форменной одежды со знаками различия (без погон), должностными лицами ведомства уполномоченного органа и его территориальных подразделений, осуществляющими государственный контроль и надзор в области охраны, воспроизводства и использовании животного мира, а также работниками государственных учреждений и организаций, осуществляющими непосредственную охрану животного мира</w:t>
      </w:r>
    </w:p>
    <w:bookmarkEnd w:id="262"/>
    <w:p>
      <w:pPr>
        <w:spacing w:after="0"/>
        <w:ind w:left="0"/>
        <w:jc w:val="both"/>
      </w:pPr>
      <w:r>
        <w:rPr>
          <w:rFonts w:ascii="Times New Roman"/>
          <w:b w:val="false"/>
          <w:i w:val="false"/>
          <w:color w:val="ff0000"/>
          <w:sz w:val="28"/>
        </w:rPr>
        <w:t xml:space="preserve">
      Сноска. Заголовок в редакции приказа Заместителя Премьер-Министра РК - Министра сельского хозяйства РК от 19.02.2018 </w:t>
      </w:r>
      <w:r>
        <w:rPr>
          <w:rFonts w:ascii="Times New Roman"/>
          <w:b w:val="false"/>
          <w:i w:val="false"/>
          <w:color w:val="ff0000"/>
          <w:sz w:val="28"/>
        </w:rPr>
        <w:t>№ 79</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p>
    <w:bookmarkStart w:name="z315" w:id="263"/>
    <w:p>
      <w:pPr>
        <w:spacing w:after="0"/>
        <w:ind w:left="0"/>
        <w:jc w:val="left"/>
      </w:pPr>
      <w:r>
        <w:rPr>
          <w:rFonts w:ascii="Times New Roman"/>
          <w:b/>
          <w:i w:val="false"/>
          <w:color w:val="000000"/>
        </w:rPr>
        <w:t xml:space="preserve"> 1. Общие положения</w:t>
      </w:r>
    </w:p>
    <w:bookmarkEnd w:id="263"/>
    <w:bookmarkStart w:name="z316" w:id="264"/>
    <w:p>
      <w:pPr>
        <w:spacing w:after="0"/>
        <w:ind w:left="0"/>
        <w:jc w:val="both"/>
      </w:pPr>
      <w:r>
        <w:rPr>
          <w:rFonts w:ascii="Times New Roman"/>
          <w:b w:val="false"/>
          <w:i w:val="false"/>
          <w:color w:val="000000"/>
          <w:sz w:val="28"/>
        </w:rPr>
        <w:t xml:space="preserve">
      1. Правила ношения форменной одежды со знаками различия (без погон), должностными лицами ведомства уполномоченного органа и его территориальных подразделений, осуществляющими государственный контроль и надзор в области охраны, воспроизводства и использовании животного мира, а также работниками государственных учреждений и организаций, осуществляющими непосредственную охрану животного мира разработаны в соответствии с подпунктом 6)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9 июля 2004 года "Об охране, воспроизводстве и использовании животного мира".</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Заместителя Премьер-Министра РК - Министра сельского хозяйства РК от 19.02.2018 </w:t>
      </w:r>
      <w:r>
        <w:rPr>
          <w:rFonts w:ascii="Times New Roman"/>
          <w:b w:val="false"/>
          <w:i w:val="false"/>
          <w:color w:val="000000"/>
          <w:sz w:val="28"/>
        </w:rPr>
        <w:t>№ 79</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7" w:id="265"/>
    <w:p>
      <w:pPr>
        <w:spacing w:after="0"/>
        <w:ind w:left="0"/>
        <w:jc w:val="both"/>
      </w:pPr>
      <w:r>
        <w:rPr>
          <w:rFonts w:ascii="Times New Roman"/>
          <w:b w:val="false"/>
          <w:i w:val="false"/>
          <w:color w:val="000000"/>
          <w:sz w:val="28"/>
        </w:rPr>
        <w:t>
      2. В служебное время должностные лица ведомства уполномоченного органа и его территориальных подразделений, осуществляющих государственный контроль и надзор в области охраны, воспроизводства и использовании животного мира, а также работники государственных учреждений и организаций, осуществляющие непосредственную охрану животного мира носят установленную для них форменную одежду соответственно занимаемой должности.</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Заместителя Премьер-Министра РК - Министра сельского хозяйства РК от 19.02.2018 </w:t>
      </w:r>
      <w:r>
        <w:rPr>
          <w:rFonts w:ascii="Times New Roman"/>
          <w:b w:val="false"/>
          <w:i w:val="false"/>
          <w:color w:val="000000"/>
          <w:sz w:val="28"/>
        </w:rPr>
        <w:t>№ 79</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 w:id="266"/>
    <w:p>
      <w:pPr>
        <w:spacing w:after="0"/>
        <w:ind w:left="0"/>
        <w:jc w:val="both"/>
      </w:pPr>
      <w:r>
        <w:rPr>
          <w:rFonts w:ascii="Times New Roman"/>
          <w:b w:val="false"/>
          <w:i w:val="false"/>
          <w:color w:val="000000"/>
          <w:sz w:val="28"/>
        </w:rPr>
        <w:t>
      3. Для должностных лиц ведомства уполномоченного органа и его территориальных подразделений, а также для работников государственных учреждений и организаций осуществляющих государственный контроль и надзор в области охраны, воспроизводства и использовании животного мира установлена повседневная и полевая форменная одежда. Форменная одежда подразделяется на летнюю и зимнюю.</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Заместителя Премьер-Министра РК - Министра сельского хозяйства РК от 19.02.2018 </w:t>
      </w:r>
      <w:r>
        <w:rPr>
          <w:rFonts w:ascii="Times New Roman"/>
          <w:b w:val="false"/>
          <w:i w:val="false"/>
          <w:color w:val="000000"/>
          <w:sz w:val="28"/>
        </w:rPr>
        <w:t>№ 79</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9" w:id="267"/>
    <w:p>
      <w:pPr>
        <w:spacing w:after="0"/>
        <w:ind w:left="0"/>
        <w:jc w:val="both"/>
      </w:pPr>
      <w:r>
        <w:rPr>
          <w:rFonts w:ascii="Times New Roman"/>
          <w:b w:val="false"/>
          <w:i w:val="false"/>
          <w:color w:val="000000"/>
          <w:sz w:val="28"/>
        </w:rPr>
        <w:t>
      4. Ношение форменной одежды предусматривается:</w:t>
      </w:r>
    </w:p>
    <w:bookmarkEnd w:id="267"/>
    <w:bookmarkStart w:name="z320" w:id="268"/>
    <w:p>
      <w:pPr>
        <w:spacing w:after="0"/>
        <w:ind w:left="0"/>
        <w:jc w:val="both"/>
      </w:pPr>
      <w:r>
        <w:rPr>
          <w:rFonts w:ascii="Times New Roman"/>
          <w:b w:val="false"/>
          <w:i w:val="false"/>
          <w:color w:val="000000"/>
          <w:sz w:val="28"/>
        </w:rPr>
        <w:t>
      1) на ежедневную при исполнении служебных обязанностей - повседневная форма;</w:t>
      </w:r>
    </w:p>
    <w:bookmarkEnd w:id="268"/>
    <w:bookmarkStart w:name="z321" w:id="269"/>
    <w:p>
      <w:pPr>
        <w:spacing w:after="0"/>
        <w:ind w:left="0"/>
        <w:jc w:val="both"/>
      </w:pPr>
      <w:r>
        <w:rPr>
          <w:rFonts w:ascii="Times New Roman"/>
          <w:b w:val="false"/>
          <w:i w:val="false"/>
          <w:color w:val="000000"/>
          <w:sz w:val="28"/>
        </w:rPr>
        <w:t>
      2) при исполнении служебных обязанностей, связанных с работами в полевых условиях и проведении специальных мероприятий - специальная (полевая) форма.</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Заместителя Премьер-Министра РК - Министра сельского хозяйства РК от 19.02.2018 </w:t>
      </w:r>
      <w:r>
        <w:rPr>
          <w:rFonts w:ascii="Times New Roman"/>
          <w:b w:val="false"/>
          <w:i w:val="false"/>
          <w:color w:val="000000"/>
          <w:sz w:val="28"/>
        </w:rPr>
        <w:t>№ 79</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3" w:id="270"/>
    <w:p>
      <w:pPr>
        <w:spacing w:after="0"/>
        <w:ind w:left="0"/>
        <w:jc w:val="both"/>
      </w:pPr>
      <w:r>
        <w:rPr>
          <w:rFonts w:ascii="Times New Roman"/>
          <w:b w:val="false"/>
          <w:i w:val="false"/>
          <w:color w:val="000000"/>
          <w:sz w:val="28"/>
        </w:rPr>
        <w:t>
      5. Не допускается:</w:t>
      </w:r>
    </w:p>
    <w:bookmarkEnd w:id="270"/>
    <w:bookmarkStart w:name="z324" w:id="271"/>
    <w:p>
      <w:pPr>
        <w:spacing w:after="0"/>
        <w:ind w:left="0"/>
        <w:jc w:val="both"/>
      </w:pPr>
      <w:r>
        <w:rPr>
          <w:rFonts w:ascii="Times New Roman"/>
          <w:b w:val="false"/>
          <w:i w:val="false"/>
          <w:color w:val="000000"/>
          <w:sz w:val="28"/>
        </w:rPr>
        <w:t>
      1) ношение форменной одежды со знаками различия лицами, не являющимися государственными инспекторами природоохранных учреждений;</w:t>
      </w:r>
    </w:p>
    <w:bookmarkEnd w:id="271"/>
    <w:bookmarkStart w:name="z325" w:id="272"/>
    <w:p>
      <w:pPr>
        <w:spacing w:after="0"/>
        <w:ind w:left="0"/>
        <w:jc w:val="both"/>
      </w:pPr>
      <w:r>
        <w:rPr>
          <w:rFonts w:ascii="Times New Roman"/>
          <w:b w:val="false"/>
          <w:i w:val="false"/>
          <w:color w:val="000000"/>
          <w:sz w:val="28"/>
        </w:rPr>
        <w:t>
      2) смешение предметов форменной одежды, а также форменной и гражданской одежды;</w:t>
      </w:r>
    </w:p>
    <w:bookmarkEnd w:id="272"/>
    <w:bookmarkStart w:name="z326" w:id="273"/>
    <w:p>
      <w:pPr>
        <w:spacing w:after="0"/>
        <w:ind w:left="0"/>
        <w:jc w:val="both"/>
      </w:pPr>
      <w:r>
        <w:rPr>
          <w:rFonts w:ascii="Times New Roman"/>
          <w:b w:val="false"/>
          <w:i w:val="false"/>
          <w:color w:val="000000"/>
          <w:sz w:val="28"/>
        </w:rPr>
        <w:t>
      3) ношение форменной одежды со знаками различия, не установленных образцов.</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Заместителя Премьер-Министра РК - Министра сельского хозяйства РК от 19.02.2018 </w:t>
      </w:r>
      <w:r>
        <w:rPr>
          <w:rFonts w:ascii="Times New Roman"/>
          <w:b w:val="false"/>
          <w:i w:val="false"/>
          <w:color w:val="000000"/>
          <w:sz w:val="28"/>
        </w:rPr>
        <w:t>№ 79</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8" w:id="274"/>
    <w:p>
      <w:pPr>
        <w:spacing w:after="0"/>
        <w:ind w:left="0"/>
        <w:jc w:val="both"/>
      </w:pPr>
      <w:r>
        <w:rPr>
          <w:rFonts w:ascii="Times New Roman"/>
          <w:b w:val="false"/>
          <w:i w:val="false"/>
          <w:color w:val="000000"/>
          <w:sz w:val="28"/>
        </w:rPr>
        <w:t>
      6. Шапка, фуражка, кепи надеваются прямо, без наклона так, чтобы их нижний край находился на ширине одного-двух пальцев, горизонтально приложенных над бровными дугами, а козырек фуражки, кепи - на уровне бровей. Центр эмблемы должен находиться над переносицей.</w:t>
      </w:r>
    </w:p>
    <w:bookmarkEnd w:id="274"/>
    <w:bookmarkStart w:name="z329" w:id="275"/>
    <w:p>
      <w:pPr>
        <w:spacing w:after="0"/>
        <w:ind w:left="0"/>
        <w:jc w:val="both"/>
      </w:pPr>
      <w:r>
        <w:rPr>
          <w:rFonts w:ascii="Times New Roman"/>
          <w:b w:val="false"/>
          <w:i w:val="false"/>
          <w:color w:val="000000"/>
          <w:sz w:val="28"/>
        </w:rPr>
        <w:t>
      7. Плащ носится с застегнутым поясом.</w:t>
      </w:r>
    </w:p>
    <w:bookmarkEnd w:id="275"/>
    <w:bookmarkStart w:name="z330" w:id="276"/>
    <w:p>
      <w:pPr>
        <w:spacing w:after="0"/>
        <w:ind w:left="0"/>
        <w:jc w:val="both"/>
      </w:pPr>
      <w:r>
        <w:rPr>
          <w:rFonts w:ascii="Times New Roman"/>
          <w:b w:val="false"/>
          <w:i w:val="false"/>
          <w:color w:val="000000"/>
          <w:sz w:val="28"/>
        </w:rPr>
        <w:t>
      8. Пальто, плащ, пиджак повседневный застегиваются на все пуговицы.</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Заместителя Премьер-Министра РК - Министра сельского хозяйства РК от 19.02.2018 </w:t>
      </w:r>
      <w:r>
        <w:rPr>
          <w:rFonts w:ascii="Times New Roman"/>
          <w:b w:val="false"/>
          <w:i w:val="false"/>
          <w:color w:val="000000"/>
          <w:sz w:val="28"/>
        </w:rPr>
        <w:t>№ 79</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1" w:id="277"/>
    <w:p>
      <w:pPr>
        <w:spacing w:after="0"/>
        <w:ind w:left="0"/>
        <w:jc w:val="both"/>
      </w:pPr>
      <w:r>
        <w:rPr>
          <w:rFonts w:ascii="Times New Roman"/>
          <w:b w:val="false"/>
          <w:i w:val="false"/>
          <w:color w:val="000000"/>
          <w:sz w:val="28"/>
        </w:rPr>
        <w:t>
      9. Куртка утепленная, куртка полевая, куртка повседневная носятся застегнутыми полностью.</w:t>
      </w:r>
    </w:p>
    <w:bookmarkEnd w:id="277"/>
    <w:bookmarkStart w:name="z332" w:id="278"/>
    <w:p>
      <w:pPr>
        <w:spacing w:after="0"/>
        <w:ind w:left="0"/>
        <w:jc w:val="both"/>
      </w:pPr>
      <w:r>
        <w:rPr>
          <w:rFonts w:ascii="Times New Roman"/>
          <w:b w:val="false"/>
          <w:i w:val="false"/>
          <w:color w:val="000000"/>
          <w:sz w:val="28"/>
        </w:rPr>
        <w:t>
      10. Повседневная форма носится с галстуком, который прикрепляется к рубашке закрепкой (зажим) между третьей и четвертой сверху пуговицей.</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Заместителя Премьер-Министра РК - Министра сельского хозяйства РК от 19.02.2018 </w:t>
      </w:r>
      <w:r>
        <w:rPr>
          <w:rFonts w:ascii="Times New Roman"/>
          <w:b w:val="false"/>
          <w:i w:val="false"/>
          <w:color w:val="000000"/>
          <w:sz w:val="28"/>
        </w:rPr>
        <w:t>№ 79</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3" w:id="279"/>
    <w:p>
      <w:pPr>
        <w:spacing w:after="0"/>
        <w:ind w:left="0"/>
        <w:jc w:val="both"/>
      </w:pPr>
      <w:r>
        <w:rPr>
          <w:rFonts w:ascii="Times New Roman"/>
          <w:b w:val="false"/>
          <w:i w:val="false"/>
          <w:color w:val="000000"/>
          <w:sz w:val="28"/>
        </w:rPr>
        <w:t>
      11. Обувь должна быть всегда вычищена и зашнурована.</w:t>
      </w:r>
    </w:p>
    <w:bookmarkEnd w:id="279"/>
    <w:bookmarkStart w:name="z334" w:id="280"/>
    <w:p>
      <w:pPr>
        <w:spacing w:after="0"/>
        <w:ind w:left="0"/>
        <w:jc w:val="both"/>
      </w:pPr>
      <w:r>
        <w:rPr>
          <w:rFonts w:ascii="Times New Roman"/>
          <w:b w:val="false"/>
          <w:i w:val="false"/>
          <w:color w:val="000000"/>
          <w:sz w:val="28"/>
        </w:rPr>
        <w:t>
      12. Кашне носится заправленным под воротник пальто, плаща, куртки утепленной.</w:t>
      </w:r>
    </w:p>
    <w:bookmarkEnd w:id="280"/>
    <w:bookmarkStart w:name="z335" w:id="281"/>
    <w:p>
      <w:pPr>
        <w:spacing w:after="0"/>
        <w:ind w:left="0"/>
        <w:jc w:val="both"/>
      </w:pPr>
      <w:r>
        <w:rPr>
          <w:rFonts w:ascii="Times New Roman"/>
          <w:b w:val="false"/>
          <w:i w:val="false"/>
          <w:color w:val="000000"/>
          <w:sz w:val="28"/>
        </w:rPr>
        <w:t>
      13. На форменной одежде носятся знаки высшей степени отличия Республики Казахстан, ордена и медали.</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Заместителя Премьер-Министра РК - Министра сельского хозяйства РК от 19.02.2018 </w:t>
      </w:r>
      <w:r>
        <w:rPr>
          <w:rFonts w:ascii="Times New Roman"/>
          <w:b w:val="false"/>
          <w:i w:val="false"/>
          <w:color w:val="000000"/>
          <w:sz w:val="28"/>
        </w:rPr>
        <w:t>№ 79</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6" w:id="282"/>
    <w:p>
      <w:pPr>
        <w:spacing w:after="0"/>
        <w:ind w:left="0"/>
        <w:jc w:val="both"/>
      </w:pPr>
      <w:r>
        <w:rPr>
          <w:rFonts w:ascii="Times New Roman"/>
          <w:b w:val="false"/>
          <w:i w:val="false"/>
          <w:color w:val="000000"/>
          <w:sz w:val="28"/>
        </w:rPr>
        <w:t>
      14. На повседневной форменной одежде носятся символы наград (планки) и другие знаки отличия.</w:t>
      </w:r>
    </w:p>
    <w:bookmarkEnd w:id="282"/>
    <w:bookmarkStart w:name="z337" w:id="283"/>
    <w:p>
      <w:pPr>
        <w:spacing w:after="0"/>
        <w:ind w:left="0"/>
        <w:jc w:val="both"/>
      </w:pPr>
      <w:r>
        <w:rPr>
          <w:rFonts w:ascii="Times New Roman"/>
          <w:b w:val="false"/>
          <w:i w:val="false"/>
          <w:color w:val="000000"/>
          <w:sz w:val="28"/>
        </w:rPr>
        <w:t>
      15. Знаки об окончании высших и средних специальных учебных заведений носятся ниже других знаков.</w:t>
      </w:r>
    </w:p>
    <w:bookmarkEnd w:id="283"/>
    <w:bookmarkStart w:name="z338" w:id="284"/>
    <w:p>
      <w:pPr>
        <w:spacing w:after="0"/>
        <w:ind w:left="0"/>
        <w:jc w:val="both"/>
      </w:pPr>
      <w:r>
        <w:rPr>
          <w:rFonts w:ascii="Times New Roman"/>
          <w:b w:val="false"/>
          <w:i w:val="false"/>
          <w:color w:val="000000"/>
          <w:sz w:val="28"/>
        </w:rPr>
        <w:t>
      16. Нагрудный номерной знак крепится на повседневную и специальную (полевую) форменную одежду.</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апреля 2012 года № 25-03/206</w:t>
            </w:r>
          </w:p>
        </w:tc>
      </w:tr>
    </w:tbl>
    <w:bookmarkStart w:name="z472" w:id="285"/>
    <w:p>
      <w:pPr>
        <w:spacing w:after="0"/>
        <w:ind w:left="0"/>
        <w:jc w:val="left"/>
      </w:pPr>
      <w:r>
        <w:rPr>
          <w:rFonts w:ascii="Times New Roman"/>
          <w:b/>
          <w:i w:val="false"/>
          <w:color w:val="000000"/>
        </w:rPr>
        <w:t xml:space="preserve"> Нормы обеспечения форменной одежды со знаками различия (без погон),</w:t>
      </w:r>
      <w:r>
        <w:br/>
      </w:r>
      <w:r>
        <w:rPr>
          <w:rFonts w:ascii="Times New Roman"/>
          <w:b/>
          <w:i w:val="false"/>
          <w:color w:val="000000"/>
        </w:rPr>
        <w:t>должностных лиц ведомства уполномоченного органа и его территориальных</w:t>
      </w:r>
      <w:r>
        <w:br/>
      </w:r>
      <w:r>
        <w:rPr>
          <w:rFonts w:ascii="Times New Roman"/>
          <w:b/>
          <w:i w:val="false"/>
          <w:color w:val="000000"/>
        </w:rPr>
        <w:t>подразделений, осуществляющих государственный контроль и надзор в области</w:t>
      </w:r>
      <w:r>
        <w:br/>
      </w:r>
      <w:r>
        <w:rPr>
          <w:rFonts w:ascii="Times New Roman"/>
          <w:b/>
          <w:i w:val="false"/>
          <w:color w:val="000000"/>
        </w:rPr>
        <w:t>охраны, воспроизводства и использования животного мира, а также работников</w:t>
      </w:r>
      <w:r>
        <w:br/>
      </w:r>
      <w:r>
        <w:rPr>
          <w:rFonts w:ascii="Times New Roman"/>
          <w:b/>
          <w:i w:val="false"/>
          <w:color w:val="000000"/>
        </w:rPr>
        <w:t>государственных учреждений и организаций, осуществляющих непосредственную охрану животного мира</w:t>
      </w:r>
    </w:p>
    <w:bookmarkEnd w:id="285"/>
    <w:p>
      <w:pPr>
        <w:spacing w:after="0"/>
        <w:ind w:left="0"/>
        <w:jc w:val="both"/>
      </w:pPr>
      <w:r>
        <w:rPr>
          <w:rFonts w:ascii="Times New Roman"/>
          <w:b w:val="false"/>
          <w:i w:val="false"/>
          <w:color w:val="ff0000"/>
          <w:sz w:val="28"/>
        </w:rPr>
        <w:t xml:space="preserve">
      Сноска. Приложение 3 - в редакции приказа Министра экологии и природных ресурсов РК от 18.04.2023 </w:t>
      </w:r>
      <w:r>
        <w:rPr>
          <w:rFonts w:ascii="Times New Roman"/>
          <w:b w:val="false"/>
          <w:i w:val="false"/>
          <w:color w:val="ff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83" w:id="286"/>
    <w:p>
      <w:pPr>
        <w:spacing w:after="0"/>
        <w:ind w:left="0"/>
        <w:jc w:val="both"/>
      </w:pPr>
      <w:r>
        <w:rPr>
          <w:rFonts w:ascii="Times New Roman"/>
          <w:b w:val="false"/>
          <w:i w:val="false"/>
          <w:color w:val="000000"/>
          <w:sz w:val="28"/>
        </w:rPr>
        <w:t>
      1.1 Нормы обеспечения форменной одежды со знаками различия (без погон), должностных лиц Комитета лесного хозяйства и животного мира и его территориальных подразделений</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носки в месяцах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Форменная одежда для мужчин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Повседневная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повседневный: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с коротким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(утепленная)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летний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зимний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шерстяной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 берцы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резиновые бродовые (рыбацкие)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Форменная одежда для женщин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Повседневная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повседневный: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с короткими рукавами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утепленная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летний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зимний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 берцы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резиновые бродовые (рыбацкие)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484" w:id="287"/>
    <w:p>
      <w:pPr>
        <w:spacing w:after="0"/>
        <w:ind w:left="0"/>
        <w:jc w:val="both"/>
      </w:pPr>
      <w:r>
        <w:rPr>
          <w:rFonts w:ascii="Times New Roman"/>
          <w:b w:val="false"/>
          <w:i w:val="false"/>
          <w:color w:val="000000"/>
          <w:sz w:val="28"/>
        </w:rPr>
        <w:t>
      1.2 Нормы обеспечения форменной одежды должностных лиц Комитета рыбного хозяйства и его межобластных бассейновых инспекций рыбного хозяйства</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носки в месяцах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Форменная одежда для мужчин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Парадная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парадный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белая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Повседневная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повседневный: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с коротким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летний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зимний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летние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утепленные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 берцы зимние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 берцы летние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резиновые бродовые (рыбацкие)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водонепроницаемые утепленные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резиновый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Форменная одежда для женщин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Парадная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парадный: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двубортный китель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с короткими рукавами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кожаные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Повседневная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повседневный: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двубортный китель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с короткими рукавами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летний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зимний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летние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утепленные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 берцы зимние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 берцы летние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резиновые бродовые (рыбацкие)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резиновые утепленные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485" w:id="288"/>
    <w:p>
      <w:pPr>
        <w:spacing w:after="0"/>
        <w:ind w:left="0"/>
        <w:jc w:val="both"/>
      </w:pPr>
      <w:r>
        <w:rPr>
          <w:rFonts w:ascii="Times New Roman"/>
          <w:b w:val="false"/>
          <w:i w:val="false"/>
          <w:color w:val="000000"/>
          <w:sz w:val="28"/>
        </w:rPr>
        <w:t>
      1.3. Нормы обеспечения форменной одежды со знаками различия (без погон), работников государственных учреждений и организаций, осуществляющих непосредственную охрану животного мира</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носки в месяцах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Форменная одежда для мужчин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Повседневная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повседневный: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с коротким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летний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зимний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шерстяной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 берцы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Форменная одежда для женщин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Повседневная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повседневный: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двубортный китель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с короткими рукавами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летний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зимний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 берцы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