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df41" w14:textId="0f0d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временный вывоз и ввоз культурных ценностей"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 мая 2012 года № 58. Зарегистрирован в Министерстве юстиции Республики Казахстан 2 июня 2012 года № 7687. Утратил силу приказом Министра культуры и информации Республики Казахстан от 26 декабря 2012 года № 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информации РК от 26.12.2012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временный вывоз и ввоз культурных ценностей».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Д. Мынбай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культуры и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2012 года № 58      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временный вывоз и ввоз</w:t>
      </w:r>
      <w:r>
        <w:br/>
      </w:r>
      <w:r>
        <w:rPr>
          <w:rFonts w:ascii="Times New Roman"/>
          <w:b/>
          <w:i w:val="false"/>
          <w:color w:val="000000"/>
        </w:rPr>
        <w:t>
культурных ценностей»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разрешения на временный вывоз и ввоз культурных ценностей»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временный вывоз и ввоз культурных ценностей», утвержденного постановлением Правительства Республики Казахстан от 17 января 2012 года № 83 «Об утверждении стандартов государственных услуг в области культуры и внесении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на право временного вывоза культурных ценностей - документ, являющееся основанием для пропуска указанных ценностей через таможенную и Государственную границу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- должностные лица,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«Выдача разрешения на временный вывоз и ввоз культурных ценностей» (далее - государственная услуга) осуществляет Комитет по культуре Министерства культуры и информации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15 декабря 2006 года «О культуре»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2007 года № 440 «Об утверждении Правил выдачи разрешений на вывоз и ввоз культурных ценностей».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временного вывоза культурных ценностей (далее - свидетельство) либо мотивированный ответ об отказе в выдаче свидетельства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неудовлетворительное физическое состояние вывозимых культурных ценностей, указанное в заключении экспертной комиссии, за исключением случаев временного вывоза в целях их реставрации;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нахождение культурной ценности в международном и (или) государственном розыске;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цели вывоза, указанной в заключении экспертной комиссии, с целью, предусмотренной в заявлении.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Комитетом в рабочие дни с 9.00 до 18.30 часов, с перерывом на обед с 13.00 до 14.30 часов по адресу: 010000, город Астана, ул. Орынбор, дом № 8, здание «Дом Министерств», 15 подъезд, кабинет № 527.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о государственной услуге можно получить на портале электронного Правительства: www.e.gov.kz, интернет-ресурсе Министерства культуры и информации Республики Казахстан: www.mki.gov.kz, а также обратившись в Комитет по телефону: 8 (7172) 74-04-34.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сдачи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-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представленных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определение исполнителя руководством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передача документов лицу, оформляющему свидетельство;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сверка документов на подлинность и проверка полноты документов исполнителем;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решение о выдаче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оформление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регистрация свидетельства в Реестре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или уведомления о причинах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получателя для оказания государственной услуги осуществляется одним лицом в течение графика работы Комитета.</w:t>
      </w:r>
    </w:p>
    <w:bookmarkEnd w:id="7"/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(либо представитель по доверенности) представляет в Комитет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является выдача получателю (либо представителю по доверенности) талона, где указываются дата и время, фамилия и инициалы сотрудника документационной службы Комитета,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административных действий (процедур) структурно-функциональных единиц, приведено в приложении к настоящему Регламенту.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временный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 и ввоз культурных ценностей»      </w:t>
      </w:r>
    </w:p>
    <w:bookmarkEnd w:id="10"/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737"/>
        <w:gridCol w:w="3058"/>
        <w:gridCol w:w="2797"/>
        <w:gridCol w:w="3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 тематики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обращения.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обращения</w:t>
            </w:r>
          </w:p>
        </w:tc>
      </w:tr>
      <w:tr>
        <w:trPr>
          <w:trHeight w:val="7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 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2-х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