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bd74" w14:textId="3b4b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регулированию естественных монополий и защите конкуренции от 19 марта 2003 года № 82-ОД "Об утверждении Правил утверждения тарифов (цен, ставок сборов) и тарифных смет на регулируемые услуги (товары, работы) субъектов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4 июня 2012 года № 125-ОД. Зарегистрирован в Министерстве юстиции Республики Казахстан 4 июня 2012 года № 7693. Утратил силу приказом Председателя Агентства Республики Казахстан по регулированию естественных монополий от 19 июля 2013 года № 215-ОД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регулированию естественных монополий от 19.07.2013 </w:t>
      </w:r>
      <w:r>
        <w:rPr>
          <w:rFonts w:ascii="Times New Roman"/>
          <w:b w:val="false"/>
          <w:i w:val="false"/>
          <w:color w:val="ff0000"/>
          <w:sz w:val="28"/>
        </w:rPr>
        <w:t>№ 215-ОД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«О естественных монополиях и регулируемых рынках»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и защите конкуренции от 19 марта 2003 года № 82-ОД «Об утверждении Правил утверждения тарифов (цен, ставок сборов) и тарифных смет на регулируемые услуги (товары, работы) субъектов естественных монополий» (зарегистрированный в Реестре государственной регистрации нормативных правовых актов за № 2256, опубликованный в газете «Официальная газета» от 17 мая 2003 года № 20)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тарифов (цен, ставок сборов) и тарифных смет на регулируемые услуги (товары, работы) субъектов естественных монополий,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подпункта 16-1)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«16-1) сведения, подтверждающие наличие утвержденных уполномоченным органом и действующих на период рассмотрения заявки:»;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подпункта 16-2)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«16-2) сведения, подтверждающие наличие согласованных с уполномоченным органом и действующих на период рассмотрения заявки:»;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«27) планы мероприятий по ликвидации сверхнормативных потерь в  случае их наличия, а также по снижению нормативных технических потерь на величину и в сроки, определенные уполномоченным органом и действующие на период рассмотрения заявки, которые содержат данные и расчет экономического эффекта (представляется субъектами естественных монополий, оказывающих регулируемые услуги в сферах передачи и (или) распределения электрической и (или) тепловой энергии, водохозяйственной системы, транспортировки нефти по магистральным трубопроводам, по хранению, транспортировке товарного газа по соединительным, магистральным газопроводам и (или) газораспределительным системам, а также транспортировке сырого газа по соединительным газопроводам).»;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подпункта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отсутствие у субъекта естественной монополии утвержденных и (или) согласованных уполномоченным органом и действующих на период рассмотрения заявки:».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сводного анализа Агентства Республики Казахстан по регулированию естественных монополий (Мартыненко А.В.)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Агентства Республики Казахстан по регулированию естественных монополий (Сулейменова Р.Е.) после государственной регистрации настоящего приказа в Министерстве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официальное опубликование в средствах массовой информации с последующим предоставлением сведений об опубликовании в Юридический департамент Агентства Республики Казахстан по регулированию естественных монополий (Мукушева М.Ш.);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Дуйсебаева А.Ж.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М. Оспанов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