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20e9" w14:textId="45f2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Председателя Агентства Республики Казахстан по делам строительства и жилищно-коммунального хозяйства от 28 марта 2011 года № 123 и Министра экономического развития и торговли Республики Казахстан от 31 марта 2011 года № 75 "Об утверждении формы проверочного листа в сфере частного предпринимательства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строительства и жилищно-коммунального хозяйства от 27 апреля 2012 года № 164 и Министра экономического развития и торговли Республики Казахстан от 2 мая 2012 года № 139. Зарегистрирован в Министерстве юстиции Республики Казахстан 6 июня 2012 года № 7697. Утратил силу приказом исполняющего обязанности Министра национальной экономики Республики Казахстан от 2 сентября 2016 года № 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исполняющего обязанности Министра национальной экономики РК от 02.09.2016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13 января 2012 года «О внесении изменений и дополнений в некоторые законодательные акты Республики Казахстан по вопросам энергосбережения и повышения энергоэффективности»,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28 марта 2011 года № 123 и Министра экономического развития и торговли Республики Казахстан от 31 марта 2011 гола № 75 «Об утверждении формы проверочного листа в сфере частного предпринимательства в области архитектуры, градостроительства и строительства» (зарегистрированный в Реестре государственной регистрации нормативных правовых актов за № 6905, опубликованный в «Казахстанской правде» от 8 июня 2011 года, № 180 (26601), «Егемен Қазақстан» от 24 июня 2011 года № 215-216 (26614)),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форм проверочных листов в сфере частного предпринимательства в области архитектуры, градостроительства и строительства»;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проверочного листа в сфере частного предпринимательства в области архитектуры, градостроительства и строительства по объектам строительства согласно приложению 1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проверочного листа в сфере частного предпринимательства в области архитектуры, градостроительства и строительства по субъектам лицензирования согласно приложению 2 к настоящему совместному приказу.»;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проверочного листа в сфере частного предпринимательства в области архитектуры, градостроительства и строительства, утвержденного указанным совместным приказом изложить в новой редакции согласно приложению 1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архитектурно-строительного контроля, надзора, лицензирования и аттестации Агентства Республики Казахстан по делам строительства и жилищно-коммунального хозяйства (Абдраймов Г.Р.)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совместного приказа -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Агентства Республики Казахстан по делам строительства и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строительства и жилищно-коммунального хозяйства Тихонюк Н.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Агентства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по делам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строительства и жилищно-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 С. Нокин              ________ Б. Сагинтаев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2012 года № 139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№ 123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75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архитектуры, градостроительства и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объектам строительства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проверки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объект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объекта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завершения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проводимой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плановая: комплексная, тематическая </w:t>
      </w:r>
      <w:r>
        <w:rPr>
          <w:rFonts w:ascii="Times New Roman"/>
          <w:b w:val="false"/>
          <w:i/>
          <w:color w:val="000000"/>
          <w:sz w:val="28"/>
        </w:rPr>
        <w:t>(необходимое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осуществляется на основании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 20 ___ года, № 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6373"/>
        <w:gridCol w:w="2293"/>
        <w:gridCol w:w="20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Требования, предъявляемые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период контроля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Комментарии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заказчика (застройщика)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подтверждающее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права на данный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участок, и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подрядчиком (генподрядчиком)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лицензии у подрядной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(субподрядной) организации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оформление 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документации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согласованных с разработчиком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изменений к ранее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проектным решениям (при необходимости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экспертизы)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применяемых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монтируемого оборудования,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сертификатов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выполненных (выполняемых)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проектным решениям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(межгосударственным)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нормативно-технических документам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подрядчиком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(генподрядчиком) всех видов 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строительства, 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входного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технического надзора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в эксплуатацию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приемочными комиссиями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авторского надзора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(ввода)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 эксплуатацию, 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готовность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утвержденным проектом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положительного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 приемки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(сроки приемки) государственной приемочной комиссией: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назначения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пяти рабочих дней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соответствующего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заказчика (застройщика)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подписанного акта рабочей комиссией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построенным крупным (технически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сложным) общественным зданиям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сооружениям, а также иным объектам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 циклом, относящихся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обслуживания населения 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 рабочих дней с момента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заявления от заказчика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(застройщика) и подписанного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созданию комиссий решением заказчика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чем в пятидневный 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письменного извещения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подрядчика о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приемочной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по назначению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приемочной комиссии: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назначения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позднее чем за три месяца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намеченного срока начала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приемке в эксплуатацию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жилищно-гражданского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- не позднее чем за тридцать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 до намеченного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работы комиссии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установленной формы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приемочной комиссии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 построенного объекта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ранее выданных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предписаний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164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мая 2012 года № 139  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строительства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марта 2011 года № 123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2011 года № 75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архитектурной, градостроительной и строительной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субъектам лицензирования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 проверки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проверки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начала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завершения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проводимой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плановая: комплексная, тематическая </w:t>
      </w:r>
      <w:r>
        <w:rPr>
          <w:rFonts w:ascii="Times New Roman"/>
          <w:b w:val="false"/>
          <w:i/>
          <w:color w:val="000000"/>
          <w:sz w:val="28"/>
        </w:rPr>
        <w:t>(необходимое подчеркнуть)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Проверка осуществляется на основании Акта о назначении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«___» ______ 20 ___ года, № 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613"/>
        <w:gridCol w:w="2293"/>
        <w:gridCol w:w="221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требований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Изыскательская деятельность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для занятия изыскательской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изыскательской деятельности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изыскательской деятельности,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изыскательской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работы не менее трех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изыскательской деятельности,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грунтоведческой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(химической) лабораторией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инженерно-геологических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инженерно-гидрогеологических изысканий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оснащенности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 собственности (хозяйственного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или оперативного управления)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и/или аренды: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контрольно-измерительные приборы,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инструменты, механизмы, приспособления,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используются 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требований,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заявленных работ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персональные компьютеры с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обеспечением, необходимым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расчетов,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графических и иных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инженерно-геодезических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работ);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Проектная деятельность</w:t>
            </w:r>
          </w:p>
        </w:tc>
      </w:tr>
      <w:tr>
        <w:trPr>
          <w:trHeight w:val="8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профессионального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трудового стажа (трудовой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 не менее пяти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исполнителя (работника)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не менее трех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(трудовая деятельность) не менее пяти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помещениями, необходимыми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видов работ,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деятельности.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персональные компьютеры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программным 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осуществлять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составление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и иных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заявленного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проектов и его разделов)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не менее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профессионального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трудового стажа (трудовой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деятельности) не менее десяти лет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 исполнителя (работника)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не менее пяти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(трудовая деятельность) не менее семи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персональные компьютеры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программным 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осуществлять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составление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и иных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заявленного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проектов и его разделов)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тринадцати лет по профилю работ,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трудового стажа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(трудовой деятельности) работы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и трудовой стаж (трудовая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деятельность) работы не менее пяти лет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или соответствующее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или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профессиональное 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деятельности, и трудовой стаж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(трудовая деятельность) не менее семи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профилю работ, входящих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запрашиваемого подвида лицензируемого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деятельности, а также допуска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районах повышенной сейсмической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у ответственных 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управления), 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персональные компьютеры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программным обеспечением,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позволяющим осуществлять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расчетов, составление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графических и иных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заявленного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проектов и его разделов)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лицензиата, выполняющих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Строительно-монтажные работы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 у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минимальный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машины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требованиями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технических требований к 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 у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оснащенной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производственными зданиями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помещениями, необходимыми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видов работ,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минимальный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машины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требованиями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технических требований к 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лицензиатам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 категории: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 –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тринадцати лет по профилю работ,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или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(трудовой деятельности)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пятнадцати лет в качестве 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(работника)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 – наличие в штате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высшее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среднее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техническое и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работ, и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(трудовая деятельность)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 по профилю работ,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запрашиваемого подвида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лицензируемого вида деятельности,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для работ в районах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сейсмической опасности у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управления), оснащенной: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административно-производственными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зданиями или помещениями, необходимыми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заявленных видов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подвида лицензируемого вида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минимальной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оснащенности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(хозяйственного ведения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управления) и/или аренды,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включающей минимальный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контрольно-измерительные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приборы, инструменты, машины и механизмы,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устанавливаются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требованиями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 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технических требований к заявленным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 подвида лицензируемого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утвержденной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инструкции по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качества, регламентирующей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выполнение работ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(нормоконтроль,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производства работ)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заявителем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(лицензиатом) правил и инструкций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с приложением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обучение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инженерно-технического работника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20 % 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лицензиата, выполняющих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совместительству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header.xml" Type="http://schemas.openxmlformats.org/officeDocument/2006/relationships/header" Id="rId7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