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42d3" w14:textId="b6f4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стипендий, учрежденных Президентом Республики Казахстан по высшим учебным заведениям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мая 2012 года № 220. Зарегистрирован в Министерстве юстиции Республики Казахстан 8 июня 2012 года № 7726. Утратил силу приказом и.о. Министра образования и науки Республики Казахстан от 23 мая 2013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23.05.2013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№ 1134 «Об учреждении стипендии Президента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стипендий, учрежденных Президентом Республики Казахстан, по высшим учебным заведениям.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учебных заведений назначить стипендии, учрежденные Президентом Республики Казахстан, студентам и магистрантам на основании решений ученых советов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(Жакыпова Ф.Н.) довести настоящий приказ до сведения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и инвестиционных проектов (Нургожаева Т.А.) осуществить выплату указанных стипендий с 1 января 2012 года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220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стипендии, учрежденной Президентом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высшим учебным заведениям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915"/>
        <w:gridCol w:w="2704"/>
        <w:gridCol w:w="2725"/>
      </w:tblGrid>
      <w:tr>
        <w:trPr>
          <w:trHeight w:val="51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cтудентам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магистрантам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Л.Н. Гумилева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Т.К. Жургенова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аграрный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Курмангазы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имени Абая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К.И. Сатпаева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С. Д. Асфендиярова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К. Жубанова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институт нефти и газа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С. Аманжолова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Д. Серикбаева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И. Жансугурова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М. Утемисова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аграрно-технический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Жангир хана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имени М. Оспанова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государственный женский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университет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Каспиийский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 инжиниринга имени Ш. Есенова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А. Байтурсынова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Ш. Уалиханова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Коркыт-Ата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Е.А. Букетова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индустриальный университет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Х. Ясави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 Торайгырова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М. Козыбаева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Шакарима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М.Х. Дулати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индустриальный 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М.О.Ауезова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технологический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университет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мировых языков имени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имени М. Тынышпаева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экономический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спорта и туризма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институт менеджмента,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прогнозирования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агротехнический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С.Сейфуллина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образовательная корпорация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гражданской авиации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гуманитарно-технический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университет имени С. Баишева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гуманитарно-технический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инженерно-гуманитарный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экономики и права имени 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Джолдасбекова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Евразийский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гуманитарный институт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академия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Екибастузский инженерно-технический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имени К. Сатпаева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экономики,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международной торговли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инженерно-технологический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автомобильно-дорожный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А.Б. Гончарова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университет имени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университет дружбы народов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Казахстанско-Американский свободный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экономический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Казпотребсоюза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Казахстанско-Российский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университет «Болашак»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социально-технический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З. Алдамжарова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«Туран-Астана»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Сулеймена Демиреля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международного бизнеса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Д.А. Кунаева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«Болашак»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«Мирас»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академия бизнеса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гуманитарно-технический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Центрально-Азиатский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социально-педагогический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гуманитарный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Сапарбаева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труда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технологии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институт рынка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университет путей сообщения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инженерно-техническая академия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многопрофильный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"Парасат"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общественный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инженерно-педагогический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"Сырдария"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иностранных языков и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университет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"Кайнар-Семей"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