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3668" w14:textId="cfe3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государственного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мая 2012 года № 259. Зарегистрирован в Министерстве юстиции Республики Казахстан 12 июня 2012 года № 7731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средств государственного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610"/>
        <w:gridCol w:w="473"/>
        <w:gridCol w:w="693"/>
        <w:gridCol w:w="673"/>
        <w:gridCol w:w="653"/>
        <w:gridCol w:w="653"/>
        <w:gridCol w:w="2073"/>
        <w:gridCol w:w="2813"/>
        <w:gridCol w:w="2413"/>
      </w:tblGrid>
      <w:tr>
        <w:trPr>
          <w:trHeight w:val="1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образования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незащищенным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школах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группах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корпусов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отличившихся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арбитров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надбавок,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мягкого)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лаге-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121, 122, 131,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159, 334, 411,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431).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услуг)».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музыкальными 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225 261 261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7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циклам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6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лесного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07"/>
        <w:gridCol w:w="357"/>
        <w:gridCol w:w="717"/>
        <w:gridCol w:w="717"/>
        <w:gridCol w:w="717"/>
        <w:gridCol w:w="519"/>
        <w:gridCol w:w="1859"/>
        <w:gridCol w:w="2935"/>
        <w:gridCol w:w="2936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3  3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159, 411, 421,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зователем.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159, 411, 421,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431).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библиотеками»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5"/>
        <w:gridCol w:w="342"/>
        <w:gridCol w:w="735"/>
        <w:gridCol w:w="757"/>
        <w:gridCol w:w="714"/>
        <w:gridCol w:w="714"/>
        <w:gridCol w:w="2223"/>
        <w:gridCol w:w="2617"/>
        <w:gridCol w:w="2750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конкурсы,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фести-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авторефератов,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гребешковый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 биб-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лиотек,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кино-, 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пирование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142, 143,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411).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555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музеями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услуг)».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тями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книг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фото-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видеосъемки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библиотекой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музеями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музеями-заповедниками»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95"/>
        <w:gridCol w:w="342"/>
        <w:gridCol w:w="736"/>
        <w:gridCol w:w="757"/>
        <w:gridCol w:w="714"/>
        <w:gridCol w:w="714"/>
        <w:gridCol w:w="2092"/>
        <w:gridCol w:w="2770"/>
        <w:gridCol w:w="2706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музеями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музеями-заповедниками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(139, 141, 142,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143, 147, 149,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411).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555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 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 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музеями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музеями-запо-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услуг)».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видеосъемок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полигра-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«Услуги, предоставляемые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Вооруженных Сил, специализирующимися в области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1050"/>
        <w:gridCol w:w="473"/>
        <w:gridCol w:w="593"/>
        <w:gridCol w:w="593"/>
        <w:gridCol w:w="593"/>
        <w:gridCol w:w="593"/>
        <w:gridCol w:w="2553"/>
        <w:gridCol w:w="2553"/>
        <w:gridCol w:w="2533"/>
      </w:tblGrid>
      <w:tr>
        <w:trPr>
          <w:trHeight w:val="18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Вооруженных Сил, специализирующимися в области спорта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соревно-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 пошив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взносы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(111, 112, 113,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121, 122, 131,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132, 139, 141,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159, 334, 351,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411).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зирующимися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услуг)».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Вооруженным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8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в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 о. Министра финансов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Даленов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