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3f91" w14:textId="77b3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28 февраля 2011 года № 23 "Об утверждении Правил применения мер раннего реагирования и методики определения факторов, влияющих на ухудшение финансового положения банка второго уровня, и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28 ноября 2008 года № 200 "Об утверждении Правил применения мер раннего реагирования и методики определения факторов, влияющих на ухудшение финансового положения банка второго уровня,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2012 года № 175. Зарегистрировано в Министерстве юстиции Республики Казахстан 12 июня 2012 года № 7732. Утратило силу постановлением Правления Национального Банка Республики Казахстан от 24 декабря 2012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февраля 2011 года № 23 «Об утверждении Правил применения мер раннего реагирования и методики определения факторов, влияющих на ухудшение финансового положения банка второго уровня, и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28 ноября 2008 года № 200 «Об утверждении Правил применения мер раннего реагирования и методики определения факторов, влияющих на ухудшение финансового положения банка второго уровня,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организации» (зарегистрированное в Реестре государственной регистрации нормативных правовых актов под № 6886, опубликованное 10 ноября 2011 года в Собрании актов центральных исполнительных и иных центральных государственных органов Республики Казахстан № 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мер раннего реагирования и методики определения факторов, влияющих на ухудшение финансового положения банка второго уровня,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применения мер раннего реагирования и методики определения факторов, влияющих на ухудшение финансового положения банка второго уровня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(далее - Закон о банках) и устанавливают порядок применения мер раннего реагирования и методику определения факторов, влияющих на ухудшение финансового положения банка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контролю и надзору финансового рынка и финансовых организаций Национального Банка Республики Казахстан (далее - уполномоченный орган) применяет к банку второго уровня меры раннего реагирования при выявлении факторов, влияющих на ухудшение финансового положения банка второго уровня.»;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Определение факторов, влияющих на ухудшение финансового положения банка, предусмотренных пунктом 1 настоящих Правил, осуществляется по следующей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два и более раза в течение шести последовательных месяцев коэффициентов достаточности собственного капитала до или ниже уровня, превышающего на 0,02 (включительно) минимальные значения коэффициентов достаточности собственного капитала, установленные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коэффициентов достаточности собственного капитала при нахождении их первоначальных значений ниже уровня, превышающего на 0,02 (включительно) минимальные значения коэффициентов достаточности собственного капитала, установленные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нахождение коэффициента достаточности собственного капитала (К1-2) ниже уровня, превышающего на 0,025 (включительно) минимальное значение коэффициента достаточности собственного капитала (К1-2).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 (К2), рассчитывается в соответствии с подпунктом 2) пункта 13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для банков второго уровня, утвержденной постановлением Правления Агентства Республики Казахстан по регулированию и надзору финансового рынка и финансовых организаций от 30 сентября 2005 года № 358 (зарегистрированное в Реестре государственной регистрации нормативных правовых актов под № 3924).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распространяются на банки, определенные системообразующими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в течение шести последовательных месяцев соотношения чистых классифицированных займов к собственному капиталу при условии, что на конец отчетного периода чистые классифицированные займы составляют более восьмидесяти процентов от собственного капитала, и при условии превышения размера роста классифицированных займов без учета сформированных провизий по ним над размером роста провизий в рассматриваемом периоде в абсолютном выражении, рассчитывается по следующей формуле: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0358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условии: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ЧКЗ(месяц) - чистые классифицированные займы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СК(месяц) - собственный капитал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КЗБ(месяц) - классифицированные займы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Пр(месяц) - размер созданных провизий по классифицированным займам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 классифицированных займов включаются займы, классифицированные как сомнительные 2, 3, 4 и 5 категории и безнадежные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активов, условных обязательств и создания провизий (резервов) против них, утвержденными постановлением Правления Агентства Республики Казахстан по регулированию и надзору финансового рынка и финансовых организаций от 25 декабря 2006 года № 296 (зарегистрированным в Реестре государственной регистрации нормативных правовых актов под № 4580) (далее - Правила классификации).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чистыми классифицированными займами понимаются классифицированные займы за вычетом созданных по ним провизий в соответствии с Правилами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доли классифицированных займов физическим лицам без учета сформированных провизий по ним в совокупных займах физическим лицам без учета сформированных провизий по ним в течение шести последовательных месяцев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КЗФ(месяц) - классифицированные займы физическим лицам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СЗФ(месяц) - совокупные займы физическим лицам без учета сформированных провизий по ним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21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увеличение доли классифицированных займов юридическим лицам без учета сформированных провизий по ним в совокупных займах юридическим лицам без учета сформированных провизий по ним в течение шести последовательных месяцев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КЗЮ(месяц) - классифицированные займы юридическим лицам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СЗЮ(месяц) - совокупные займы юридическим лицам без учета сформированных провизий по ним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увеличение доли классифицированных займов по основному (основным) направлению (направлениям) (отрасли(отраслям)) кредитования без учета сформированных провизий по ним в совокупных займах клиентам - физическим и юридическим лицам (за исключением займов, выданных банкам) без учета сформированных провизий по ним в течение шести последовательных месяцев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095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КЗО(месяц) - классифицированные займы по основному (основным) направлению (направлениям) (отрасли(отраслям)) кредитования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СЗ(месяц) - совокупные займы клиентам физическим и юридическим лицам (за исключением займов, выданных банкам) без учета сформированных провизий по ним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кредитования являются займы физическим лицам без учета сформированных провизий по ним, либо кредитование малого и среднего бизнеса без учета сформированных провизий, либо займы юридическим лицам одной отрасли без учета сформированных провизий по ним, доля которых в совокупных займах клиентам - физическим и юридическим лицам (за исключением займов, выданных банкам) без учета сформированных провизий по ним составляет на конец рассматриваемого периода более двадцати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958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 увеличение доли займов, выданных на приобретение и строительство коммерческой и жилой недвижимости и ипотечных жилищных займов без учета сформированных провизий по ним в совокупных займах клиентам - физическим и юридическим лицам (за исключением займов, выданных банкам) без учета сформированных провизий по ним в течение шести последовательных месяцев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8669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З(месяц) - займы, выданные на приобретение и строительство коммерческой и жилой недвижимости и ипотечных жилищных займов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СЗ(месяц) - совокупные займы клиентам физическим и юридическим лицам (за исключением займов, выданных банкам) без учета сформированных провизий по ним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 данного показателя включаются займы, выданные на приобретение и строительство коммерческой и жилой недвижимости и ипотечные жилищные займы без учета сформированных провизий по ним, доля которых в совокупных займах клиентам - физическим и юридическим лицам (за исключением займов, выданных банкам) без учета сформированных провизий по ним составляет на конец рассматриваемого периода более двадцати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51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9) увеличение в течение шести последовательных месяцев займов с просроченной задолженностью по основному долгу и (или) процентному вознаграждению по займам свыше шестидесяти календарных дней для физических лиц без учета сформированных провизий по ним и (или) тридцати календарных дней для юридических лиц без учета сформированных провизий по ним на пять и более процентов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ЗПФ60 - займы физических лиц с просроченной задолженностью по основному долгу и (или) процентному вознаграждению по кредитам свыше шестидесяти календарных дней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ЗПЮ30 - займы юридических лиц с просроченной задолженностью по основному долгу и (или) процентному вознаграждению по кредитам свыше тридцати календарных дней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увеличение в течение шести последовательных месяцев в ссудном портфеле банка без учета сформированных провизий по нему займов, по которым срок просрочки по основному долгу и процентному вознаграждению превышает девяносто календарных дней без учета сформированных провизий по ним,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756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ЗП90(месяц) - займы на конец определенного месяца рассматриваемого периода, по которым срок просрочки по основному долгу и процентному вознаграждению превышает девяносто дней без учета сформированных провизий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СП(месяц) - ссудный портфель на конец определенного месяца рассматриваемого периода без учета сформированных провизий по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11) увеличение доли классифицированной дебиторской задолженности без учета сформированных провизий по ней в совокупной дебиторской задолженности без учета сформированных провизий по ней в течение шести последовательных месяцев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КДЗ(месяц) - классифицированная дебиторская задолженность без учета сформированных провизий по ней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ДЗ(месяц) - совокупная дебиторская задолженность без учета сформированных провизий по ней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704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расчет классифицированной дебиторской задолженности включается дебиторская задолженность, классифицированная как сомнительная 2, 3, 4 и 5 категории и безнадежная в соответствии с Правилами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уменьшение доли активов, приносящих доход, в совокупных активах в течение шести последовательных месяцев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Ад(месяц) - активы, приносящие доход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A(месяц) - совокупные активы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уменьшения, снижение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069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13) снижение за последние шесть месяцев отношения привлеченных вкладов физических и юридических лиц (в том числе текущих счетов) без учета вкладов других банков и вкладов дочерних организаций специального назначения (далее - SPV) в сумме обязательств банка на двадцать и более процентных пунктов при условии, что на начало рассматриваемого периода отношение вкладов физических и юридических лиц составляло более пятидесяти процентов от обязательств банка,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В(месяц) - привлеченные вклады физических и юридических лиц (в том числе текущие счета) без учета вкладов других банков и вкладов SPV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О(месяц) - совокупные обязательства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уменьшение коэффициента рентабельности активов за последние шесть месяцев на один и более процентных пункта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ROA(6)-ROA(1)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-1 процентного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 рентабельности активов рассчитывается как отношение нераспределенной чистой прибыли (непокрытого убытка) в годовом выражении к средней величине активов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36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НЧП (НУ)(n) - нераспределенная чистая прибыль (непокрытый убыток), полученная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Аср(n) - средняя величина активов за определенный рассматриваемый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 корректировки, который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1600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количество истекших месяцев с начала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Средняя величина активов рассчитывается как отношение суммы размера активов за истекшие месяцы соответствующего года к количеству истекших месяцев соответствующего года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37084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Acp(n) - средняя величина активов за определенный рассматриваемый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А(1, 2....n) - размер активов на конец определенного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истекших месяцев с начала соответствующего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уменьшение чистой процентной маржи за последние шесть месяцев на один и более процентных пункта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ЧПМ %(6)–ЧПМ %(1)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-1 процентного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Чистая процентная маржа рассчитывается как отношение чистого процентного дохода банка (доходы, связанные с получением вознаграждения, за минусом расходов, связанных с выплатой вознаграждения) в годовом выражении к средней величине активов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559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ЧПМ %(n) - чистая процентная маржа;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ЧД(n) - чистый доход, рассчитываемый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ЧД(n) = Дс %(n) - Рс %(n),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Дс%(n) - доходы, связанные с получением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Рс%(n) - расходы, связанные с выплатой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Аср(n) - средняя величина активов за определенный рассматриваемый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 корректировки, который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600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количество истекших месяцев с начала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счетам и вкладам, размещенным в Национальном Банке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счетам и вкладам, размещенным в других банках;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операциям «Обратное РЕПО» с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требованиям банка к клиентам;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ценным бумагам, учитываемым по справедливой стоимости через прибыль или убыток;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инвестициям в капитал и субординированный долг;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прочим долговым инструментам в категории «займы и дебиторская задолженность».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не связанные с получением вознаграждения,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по дилинговым операциям;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комиссионные доходы;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по операциям с производными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доходы;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снижение спрэда за последние шесть месяцев на один и более процентных пункта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Спрэд</w:t>
      </w:r>
      <w:r>
        <w:rPr>
          <w:rFonts w:ascii="Times New Roman"/>
          <w:b w:val="false"/>
          <w:i w:val="false"/>
          <w:color w:val="000000"/>
          <w:vertAlign w:val="subscript"/>
        </w:rPr>
        <w:t>(6)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Спрэд</w:t>
      </w:r>
      <w:r>
        <w:rPr>
          <w:rFonts w:ascii="Times New Roman"/>
          <w:b w:val="false"/>
          <w:i w:val="false"/>
          <w:color w:val="000000"/>
          <w:vertAlign w:val="subscript"/>
        </w:rPr>
        <w:t>(1)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-1 процентного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Спрэд банка рассчитывается как разница между отношением доходов, связанных с получением вознаграждения, в годовом выражении к средним активам, приносящим доход, и отношением расходов, связанных с выплатой вознаграждения, в годовом выражении к средним обязательствам, влекущим расходы,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24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 %(n) - доходы, связанные с получением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Рс %(n) - расходы, связанные с выплатой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 корректировки, который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drawing>
          <wp:inline distT="0" distB="0" distL="0" distR="0">
            <wp:extent cx="1600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количество истекших месяцев с начала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АДср(n) - средняя величина активов, приносящих доход, за определенный рассматриваемый период, рассчитываемая по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65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АД(1,2,....n)- активы, приносящие доход, на конец определенного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истекших месяцев с начала соответствующего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ОРср(n) - средняя величина обязательств, влекущих расход, за определенный рассматриваемый период, рассчитываемая по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052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ОР(1, 2....n) - обязательства, влекущие расход, на конец определенного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истекших месяцев с начала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Активы, приносящие доход (АД),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вклады в Национальном Банке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корреспондентские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вклады, размещенные в других банках;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предоставленные банкам и организациям, осуществляющим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учитываемые по справедливой стоимости через прибыль или убыток;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имеющиеся в наличии для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удерживаемые до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«Обратное РЕПО» с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предоставленные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предоставленные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субординированный долг;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долговые инструменты в категории «займы и дебиторская задолженность.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Обязательства, влекущие расходы (ОР),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перед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перед банками и организациями, осуществляющими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полученные от иностранных центральных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полученные от международных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полученные от Правительства Республики Казахстан и местных исполнительных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вклады, привлеченные от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принятые в качестве обеспечения (заклад, задаток) обязательств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выпущенные в обращение;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«РЕПО» с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субординированный долг.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обязательствам, влекущим расходы,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корреспондентским счетам;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обязательствам перед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обязательствам перед Правительством Республики Казахстан и местными исполнительными органами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вкладам других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займам, полученным от международных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займам, полученным от других банков и от организаций,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расходы, связанные с выплатой вознаграждения по операциям с другими банками;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требованиям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операциям «РЕПО» с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субординированному долгу;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увеличение отношения операционных расходов к сумме доходов, связанных с получением вознаграждения, и доходов, не связанных с получением вознаграждения, за последние шесть месяцев на пять и более процентных пунктов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ОПР(месяц) - операционные расходы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 %(месяц) - доходы, связанные с получением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Днс %(месяц) - доходы, не связанные с получением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Операционные расходы (ОПР)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и обязательным отчислениям;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общехозяйственные расходы (за исключением расходов по отчислению обязательных календарных, дополнительных и чрезвычайных взносов в Акционерное общество «Казахстанский фонд гарантирования депозитов»);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налоги, сборы и другие обязательные платежи в бюджет, кроме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амортизационные отчисления;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от безвозмездной передачи основных средств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от реализации товарно-материальных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от реализации прочих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неустойка (штраф, пеня);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не связанные с получением вознаграждения,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по дилинговым операциям;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комиссионные доходы;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по операциям с производными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доходы;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снижение в два и более раза в течение шести последовательных месяцев коэффициентов ликвидности до или ниже уровня, превышающего на 0,1 минимальные значения коэффициентов ликвидности, установленные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снижение коэффициентов ликвидности при нахождении их первоначальных значений ниже уровня, превышающего на 0,1 минимальные значения коэффициентов ликвидности, установленные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показателей, установленных подпунктами 4), 5) и 6) настоящего пункта, в расчет совокупных, а также классифицированных займов не включается портфель однородных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Рассматриваемым периодом является период, заканчивающийся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7) и 8) пункта 2 настоящих Правил не распространяется на акционерное общество «Жилищный строительный сберегательный банк Казахстана.»;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В случае выявления фактора, указанного в подпункте 3) пункта 2 настоящих Правил, и при неодобрении плана мероприятий уполномоченный орган применяет к банку и (или) его акционерам меру раннего реагирования посредством предъявления требования по прекращению начисления и (или) выплате дивидендов в соответствии с представленной ниже таблицей: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превышения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достаточности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капитала: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 ограничение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нераспределенного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 дохода (в процентах)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0,00625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0,00626 до 0,0125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0,0126 до 0,01875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0,01876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0,025(включительно)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0,025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Одобрение плана мероприятий осуществляется в случаях достижения уровня превышения коэффициента достаточности собственного капитала посредством снижения активов, взвешенных по степени риска, а также увеличения в течение шести последовательных месяцев: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нераспределенного чистого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резервов, сформированных за счет нераспределенного чистого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Банк, определенный системообразующим, ежегодно в срок до 1 января отчетного года представляет в уполномоченный орган прогноз изменения показателей, указанных в подпунктах 1)-4), 7), 11), 12), 15) и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Прогноз изменения показателей составляется до окончания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изменения показателей может быть пересмотрен не более одного раза в год с представлением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проверку соответствия прогнозных значений показателей текущим значениям.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прогнозе изменения показателей факторов, влияющих на ухудшение финансового положения банка, уполномоченный орган осуществляет мероприятия, предусмотренные пунктом 4 настоящих Правил.».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header.xml" Type="http://schemas.openxmlformats.org/officeDocument/2006/relationships/header" Id="rId3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