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6965" w14:textId="9396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30 июля 2009 года № 434 "Об утверждении Государственного реестра селекционных достижений, допущенных к использованию в Республике Казахстан, и Перечня перспективных сортов сельскохозяйственных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6 июня 2012 года № 4-1/301. Зарегистрирован в Министерстве юстиции Республики Казахстан 25 июня 2012 года № 7749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«О семеноводстве», на основании протокола заседания Республиканской комиссии по вопросам сортоиспытания сельскохозяйственных растений от 25 апреля 2012 года № 3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июля 2009 года № 434 «Об утверждении Государственного реестра селекционных достижений, допущенных к использованию в Республике Казахстан, и Перечня перспективных сортов сельскохозяйственных растений» (зарегистрирован в Реестре государственной регистрации нормативных правовых актов за № 5759, опубликован в Собрании актов центральных исполнительных и иных центральных государственных органов Республики Казахстан, № 10, 2009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реестре селекционных достижений, допущенных к использованию в Республике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«Ячмень озимый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Hordeum vulgare L. sensu lato»: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373"/>
        <w:gridCol w:w="2473"/>
        <w:gridCol w:w="1913"/>
        <w:gridCol w:w="453"/>
        <w:gridCol w:w="653"/>
        <w:gridCol w:w="453"/>
        <w:gridCol w:w="513"/>
        <w:gridCol w:w="573"/>
      </w:tblGrid>
      <w:tr>
        <w:trPr>
          <w:trHeight w:val="12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СКАРПИЯ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373"/>
        <w:gridCol w:w="2473"/>
        <w:gridCol w:w="191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СКАРПИЯ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«Ячмень яровой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Hordeum vulgare L. sensu lato»: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3"/>
        <w:gridCol w:w="1479"/>
        <w:gridCol w:w="3053"/>
        <w:gridCol w:w="1716"/>
        <w:gridCol w:w="488"/>
        <w:gridCol w:w="704"/>
        <w:gridCol w:w="488"/>
        <w:gridCol w:w="704"/>
        <w:gridCol w:w="705"/>
      </w:tblGrid>
      <w:tr>
        <w:trPr>
          <w:trHeight w:val="120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ВОРСИНСКИЙ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3"/>
        <w:gridCol w:w="1479"/>
        <w:gridCol w:w="3053"/>
        <w:gridCol w:w="1716"/>
        <w:gridCol w:w="488"/>
        <w:gridCol w:w="704"/>
        <w:gridCol w:w="488"/>
        <w:gridCol w:w="704"/>
        <w:gridCol w:w="705"/>
      </w:tblGrid>
      <w:tr>
        <w:trPr>
          <w:trHeight w:val="120" w:hRule="atLeast"/>
        </w:trPr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ВОРСИНСКИЙ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5, 10, 13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1373"/>
        <w:gridCol w:w="2833"/>
        <w:gridCol w:w="1593"/>
        <w:gridCol w:w="453"/>
        <w:gridCol w:w="453"/>
        <w:gridCol w:w="653"/>
        <w:gridCol w:w="453"/>
        <w:gridCol w:w="653"/>
      </w:tblGrid>
      <w:tr>
        <w:trPr>
          <w:trHeight w:val="12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АРУЫ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31, 18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1373"/>
        <w:gridCol w:w="2833"/>
        <w:gridCol w:w="1593"/>
        <w:gridCol w:w="453"/>
        <w:gridCol w:w="453"/>
        <w:gridCol w:w="653"/>
        <w:gridCol w:w="453"/>
        <w:gridCol w:w="653"/>
      </w:tblGrid>
      <w:tr>
        <w:trPr>
          <w:trHeight w:val="12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ТУЛПАР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«Кукуруза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Zea mays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0"/>
        <w:gridCol w:w="1266"/>
        <w:gridCol w:w="2757"/>
        <w:gridCol w:w="1612"/>
        <w:gridCol w:w="619"/>
        <w:gridCol w:w="619"/>
        <w:gridCol w:w="619"/>
        <w:gridCol w:w="619"/>
        <w:gridCol w:w="619"/>
      </w:tblGrid>
      <w:tr>
        <w:trPr>
          <w:trHeight w:val="12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31 н 27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0"/>
        <w:gridCol w:w="1266"/>
        <w:gridCol w:w="2757"/>
        <w:gridCol w:w="1612"/>
        <w:gridCol w:w="619"/>
        <w:gridCol w:w="619"/>
        <w:gridCol w:w="619"/>
        <w:gridCol w:w="619"/>
        <w:gridCol w:w="619"/>
      </w:tblGrid>
      <w:tr>
        <w:trPr>
          <w:trHeight w:val="12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31 Г 98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«Рис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Oryza sativa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5"/>
        <w:gridCol w:w="1493"/>
        <w:gridCol w:w="3124"/>
        <w:gridCol w:w="1732"/>
        <w:gridCol w:w="492"/>
        <w:gridCol w:w="710"/>
        <w:gridCol w:w="493"/>
        <w:gridCol w:w="493"/>
        <w:gridCol w:w="668"/>
      </w:tblGrid>
      <w:tr>
        <w:trPr>
          <w:trHeight w:val="120" w:hRule="atLeast"/>
        </w:trPr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АЛТЫНАЙ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6"/>
        <w:gridCol w:w="1482"/>
        <w:gridCol w:w="3101"/>
        <w:gridCol w:w="1719"/>
        <w:gridCol w:w="489"/>
        <w:gridCol w:w="705"/>
        <w:gridCol w:w="489"/>
        <w:gridCol w:w="489"/>
        <w:gridCol w:w="900"/>
      </w:tblGrid>
      <w:tr>
        <w:trPr>
          <w:trHeight w:val="12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АНАИТ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«Зернобобовые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Горох посевной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Pisum sativum L. sensu lato»: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3"/>
        <w:gridCol w:w="1482"/>
        <w:gridCol w:w="3144"/>
        <w:gridCol w:w="1719"/>
        <w:gridCol w:w="489"/>
        <w:gridCol w:w="705"/>
        <w:gridCol w:w="489"/>
        <w:gridCol w:w="489"/>
        <w:gridCol w:w="900"/>
      </w:tblGrid>
      <w:tr>
        <w:trPr>
          <w:trHeight w:val="120" w:hRule="atLeast"/>
        </w:trPr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18, 161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6"/>
        <w:gridCol w:w="1482"/>
        <w:gridCol w:w="3101"/>
        <w:gridCol w:w="1719"/>
        <w:gridCol w:w="489"/>
        <w:gridCol w:w="705"/>
        <w:gridCol w:w="489"/>
        <w:gridCol w:w="489"/>
        <w:gridCol w:w="900"/>
      </w:tblGrid>
      <w:tr>
        <w:trPr>
          <w:trHeight w:val="12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ЯМАЛЬСКИЙ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«Масличные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Подсолнечник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Helianthus annuus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3"/>
        <w:gridCol w:w="1482"/>
        <w:gridCol w:w="3144"/>
        <w:gridCol w:w="1719"/>
        <w:gridCol w:w="489"/>
        <w:gridCol w:w="705"/>
        <w:gridCol w:w="489"/>
        <w:gridCol w:w="489"/>
        <w:gridCol w:w="900"/>
      </w:tblGrid>
      <w:tr>
        <w:trPr>
          <w:trHeight w:val="120" w:hRule="atLeast"/>
        </w:trPr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КЫЙ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6"/>
        <w:gridCol w:w="1482"/>
        <w:gridCol w:w="3101"/>
        <w:gridCol w:w="1719"/>
        <w:gridCol w:w="489"/>
        <w:gridCol w:w="705"/>
        <w:gridCol w:w="489"/>
        <w:gridCol w:w="489"/>
        <w:gridCol w:w="900"/>
      </w:tblGrid>
      <w:tr>
        <w:trPr>
          <w:trHeight w:val="12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ЛГ 5635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«Рапс озимый»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napus L. ssp. oleifera (Metzg.) Sinsk»: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3"/>
        <w:gridCol w:w="1482"/>
        <w:gridCol w:w="3144"/>
        <w:gridCol w:w="1719"/>
        <w:gridCol w:w="489"/>
        <w:gridCol w:w="705"/>
        <w:gridCol w:w="489"/>
        <w:gridCol w:w="489"/>
        <w:gridCol w:w="900"/>
      </w:tblGrid>
      <w:tr>
        <w:trPr>
          <w:trHeight w:val="120" w:hRule="atLeast"/>
        </w:trPr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ЛИВИУС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7"/>
        <w:gridCol w:w="1479"/>
        <w:gridCol w:w="3139"/>
        <w:gridCol w:w="1716"/>
        <w:gridCol w:w="488"/>
        <w:gridCol w:w="704"/>
        <w:gridCol w:w="488"/>
        <w:gridCol w:w="704"/>
        <w:gridCol w:w="705"/>
      </w:tblGrid>
      <w:tr>
        <w:trPr>
          <w:trHeight w:val="120" w:hRule="atLeast"/>
        </w:trPr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ХАММЕР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«Рапс яровой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napus L. ssp. oleifera (Metzg.) Sinsk»: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7"/>
        <w:gridCol w:w="1479"/>
        <w:gridCol w:w="3139"/>
        <w:gridCol w:w="1716"/>
        <w:gridCol w:w="488"/>
        <w:gridCol w:w="704"/>
        <w:gridCol w:w="488"/>
        <w:gridCol w:w="704"/>
        <w:gridCol w:w="705"/>
      </w:tblGrid>
      <w:tr>
        <w:trPr>
          <w:trHeight w:val="120" w:hRule="atLeast"/>
        </w:trPr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5, 12, 13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7"/>
        <w:gridCol w:w="1479"/>
        <w:gridCol w:w="3139"/>
        <w:gridCol w:w="1716"/>
        <w:gridCol w:w="488"/>
        <w:gridCol w:w="704"/>
        <w:gridCol w:w="488"/>
        <w:gridCol w:w="704"/>
        <w:gridCol w:w="705"/>
      </w:tblGrid>
      <w:tr>
        <w:trPr>
          <w:trHeight w:val="120" w:hRule="atLeast"/>
        </w:trPr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5, 10, 12, 13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5"/>
        <w:gridCol w:w="1309"/>
        <w:gridCol w:w="2734"/>
        <w:gridCol w:w="1719"/>
        <w:gridCol w:w="489"/>
        <w:gridCol w:w="704"/>
        <w:gridCol w:w="489"/>
        <w:gridCol w:w="705"/>
        <w:gridCol w:w="706"/>
      </w:tblGrid>
      <w:tr>
        <w:trPr>
          <w:trHeight w:val="12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 CL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3, 10, 12, 13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8"/>
        <w:gridCol w:w="1131"/>
        <w:gridCol w:w="3477"/>
        <w:gridCol w:w="1044"/>
        <w:gridCol w:w="496"/>
        <w:gridCol w:w="715"/>
        <w:gridCol w:w="496"/>
        <w:gridCol w:w="716"/>
        <w:gridCol w:w="717"/>
      </w:tblGrid>
      <w:tr>
        <w:trPr>
          <w:trHeight w:val="120" w:hRule="atLeast"/>
        </w:trPr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 CL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1, 3, 5, 10, 12, 13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3"/>
        <w:gridCol w:w="1264"/>
        <w:gridCol w:w="2817"/>
        <w:gridCol w:w="1609"/>
        <w:gridCol w:w="574"/>
        <w:gridCol w:w="575"/>
        <w:gridCol w:w="575"/>
        <w:gridCol w:w="575"/>
        <w:gridCol w:w="748"/>
      </w:tblGrid>
      <w:tr>
        <w:trPr>
          <w:trHeight w:val="120" w:hRule="atLeast"/>
        </w:trPr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 CL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3"/>
        <w:gridCol w:w="1264"/>
        <w:gridCol w:w="2817"/>
        <w:gridCol w:w="1609"/>
        <w:gridCol w:w="574"/>
        <w:gridCol w:w="575"/>
        <w:gridCol w:w="575"/>
        <w:gridCol w:w="575"/>
        <w:gridCol w:w="748"/>
      </w:tblGrid>
      <w:tr>
        <w:trPr>
          <w:trHeight w:val="120" w:hRule="atLeast"/>
        </w:trPr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 CL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10, 13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5"/>
        <w:gridCol w:w="1309"/>
        <w:gridCol w:w="2734"/>
        <w:gridCol w:w="1719"/>
        <w:gridCol w:w="489"/>
        <w:gridCol w:w="704"/>
        <w:gridCol w:w="489"/>
        <w:gridCol w:w="705"/>
        <w:gridCol w:w="706"/>
      </w:tblGrid>
      <w:tr>
        <w:trPr>
          <w:trHeight w:val="12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ТРАППЕР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5"/>
        <w:gridCol w:w="1309"/>
        <w:gridCol w:w="2734"/>
        <w:gridCol w:w="1719"/>
        <w:gridCol w:w="489"/>
        <w:gridCol w:w="704"/>
        <w:gridCol w:w="489"/>
        <w:gridCol w:w="705"/>
        <w:gridCol w:w="706"/>
      </w:tblGrid>
      <w:tr>
        <w:trPr>
          <w:trHeight w:val="12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ТРАППЕР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1, 3, 5, 10, 13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«Технические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Cвекла cахарная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Beta vulgaris L. ssp. vulgaris var. altissima Doell»: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6"/>
        <w:gridCol w:w="1313"/>
        <w:gridCol w:w="2741"/>
        <w:gridCol w:w="1724"/>
        <w:gridCol w:w="490"/>
        <w:gridCol w:w="707"/>
        <w:gridCol w:w="490"/>
        <w:gridCol w:w="707"/>
        <w:gridCol w:w="492"/>
      </w:tblGrid>
      <w:tr>
        <w:trPr>
          <w:trHeight w:val="120" w:hRule="atLeast"/>
        </w:trPr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ГЕОРГИНА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6"/>
        <w:gridCol w:w="1313"/>
        <w:gridCol w:w="2741"/>
        <w:gridCol w:w="1724"/>
        <w:gridCol w:w="490"/>
        <w:gridCol w:w="707"/>
        <w:gridCol w:w="490"/>
        <w:gridCol w:w="707"/>
        <w:gridCol w:w="492"/>
      </w:tblGrid>
      <w:tr>
        <w:trPr>
          <w:trHeight w:val="120" w:hRule="atLeast"/>
        </w:trPr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ДАНУБ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«Картофель, овощные и бахчевые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Капуста белокочанная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Вrassica oleracea convar. capitata (L.)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Alef. var. capitataf. alba DC.»: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23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РЕЗИСТОР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6"/>
        <w:gridCol w:w="1313"/>
        <w:gridCol w:w="2741"/>
        <w:gridCol w:w="1724"/>
        <w:gridCol w:w="490"/>
        <w:gridCol w:w="707"/>
        <w:gridCol w:w="490"/>
        <w:gridCol w:w="707"/>
        <w:gridCol w:w="492"/>
      </w:tblGrid>
      <w:tr>
        <w:trPr>
          <w:trHeight w:val="120" w:hRule="atLeast"/>
        </w:trPr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РИНДА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«Капуста краснокочанная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oleracea convar. capitata (L.)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Alef. var. capitataL. f. rubra (L.) Thell.»: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9"/>
        <w:gridCol w:w="1332"/>
        <w:gridCol w:w="2737"/>
        <w:gridCol w:w="1721"/>
        <w:gridCol w:w="489"/>
        <w:gridCol w:w="706"/>
        <w:gridCol w:w="489"/>
        <w:gridCol w:w="706"/>
        <w:gridCol w:w="491"/>
      </w:tblGrid>
      <w:tr>
        <w:trPr>
          <w:trHeight w:val="12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РОДИМА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23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РЭД ДИНАСТИ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«Капуста цветная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oleracea convar. botrytis (L.) Alef. var. botritis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053"/>
        <w:gridCol w:w="2973"/>
        <w:gridCol w:w="131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РАННЯЯ ГРИБОВСКАЯ 1355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1, 4, 5, 6, 7, 9,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10, 11, 12, 13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23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ФРИДОМ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раздела «Капуста пекинская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pekinensis (Lour.) Rupr.»: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«Капуста брокколи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oleracea var. Cymosa Duch.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123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АЙРОНМЕН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«Огурец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Cucumis sativus L.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открытого грунта»: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1173"/>
        <w:gridCol w:w="3733"/>
        <w:gridCol w:w="853"/>
        <w:gridCol w:w="833"/>
        <w:gridCol w:w="393"/>
        <w:gridCol w:w="1113"/>
        <w:gridCol w:w="413"/>
        <w:gridCol w:w="453"/>
      </w:tblGrid>
      <w:tr>
        <w:trPr>
          <w:trHeight w:val="12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3, 5, 6, 8, 9, 10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за, кн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3"/>
        <w:gridCol w:w="1273"/>
        <w:gridCol w:w="2533"/>
        <w:gridCol w:w="1593"/>
        <w:gridCol w:w="453"/>
        <w:gridCol w:w="653"/>
        <w:gridCol w:w="453"/>
        <w:gridCol w:w="653"/>
        <w:gridCol w:w="453"/>
      </w:tblGrid>
      <w:tr>
        <w:trPr>
          <w:trHeight w:val="12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МЕРЕНГА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«Перец сладкий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Capsicum annuum L. var. grossum (L.) Sendt»: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1593"/>
        <w:gridCol w:w="2353"/>
        <w:gridCol w:w="1773"/>
        <w:gridCol w:w="653"/>
        <w:gridCol w:w="453"/>
        <w:gridCol w:w="653"/>
        <w:gridCol w:w="833"/>
        <w:gridCol w:w="533"/>
      </w:tblGrid>
      <w:tr>
        <w:trPr>
          <w:trHeight w:val="12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ДЖЕМИНИ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6, 7, 8, 9,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10, 11, 12,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13, 14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1713"/>
        <w:gridCol w:w="2473"/>
        <w:gridCol w:w="1893"/>
        <w:gridCol w:w="773"/>
        <w:gridCol w:w="573"/>
        <w:gridCol w:w="773"/>
        <w:gridCol w:w="953"/>
        <w:gridCol w:w="593"/>
      </w:tblGrid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ДЖИПСИ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«Арбуз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Citrullus lanatus (Thund.) Matsum. et Nakai.»: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1093"/>
        <w:gridCol w:w="2933"/>
        <w:gridCol w:w="1533"/>
        <w:gridCol w:w="453"/>
        <w:gridCol w:w="493"/>
        <w:gridCol w:w="833"/>
        <w:gridCol w:w="833"/>
        <w:gridCol w:w="453"/>
      </w:tblGrid>
      <w:tr>
        <w:trPr>
          <w:trHeight w:val="12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ЮГО-ВОСТОКА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3, 4, 5, 7, 11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1413"/>
        <w:gridCol w:w="2433"/>
        <w:gridCol w:w="1793"/>
        <w:gridCol w:w="453"/>
        <w:gridCol w:w="493"/>
        <w:gridCol w:w="833"/>
        <w:gridCol w:w="833"/>
        <w:gridCol w:w="453"/>
      </w:tblGrid>
      <w:tr>
        <w:trPr>
          <w:trHeight w:val="12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РОЯЛ КРИМСОН СВИТ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«Кабачок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Cucurbita pepo L. var. giraumonas Duch.»: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1413"/>
        <w:gridCol w:w="2433"/>
        <w:gridCol w:w="1793"/>
        <w:gridCol w:w="453"/>
        <w:gridCol w:w="493"/>
        <w:gridCol w:w="833"/>
        <w:gridCol w:w="833"/>
        <w:gridCol w:w="453"/>
      </w:tblGrid>
      <w:tr>
        <w:trPr>
          <w:trHeight w:val="12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1413"/>
        <w:gridCol w:w="2433"/>
        <w:gridCol w:w="1793"/>
        <w:gridCol w:w="453"/>
        <w:gridCol w:w="493"/>
        <w:gridCol w:w="833"/>
        <w:gridCol w:w="833"/>
        <w:gridCol w:w="453"/>
      </w:tblGrid>
      <w:tr>
        <w:trPr>
          <w:trHeight w:val="12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ИСКАНДЕР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реестру селекционных достижений, допущенных к использованию в Республике Казахстан, утвержденному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«Рапс озимый» раздела «Безэруковые (0 - типа) и низкоглюкозинолатные (00 - типа) сорта рапса»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«Рапс озимый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Иванна –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Проминь – 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Хаммер - 00 типа»;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реестру селекционных достижений, допущенных к использованию в Республике Казахстан, утвержденному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«Номер и наименование оригинатора»: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335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«335. ЗАО «Научно-производственная фирма Сибирская аграрная компания (Россия)».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(Буць А.А.)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Е.Аман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