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be146" w14:textId="43be1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таможенного декларирования экспорта нефти Карачаганакского нефтегазоконденсатного месторождения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11 июня 2012 года № 294. Зарегистрирован в Министерстве юстиции Республики Казахстан 25 июня 2012 года № 7750. Утратил силу приказом Министра финансов Республики Казахстан от 24 сентября 2020 года № 914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24.09.2020 </w:t>
      </w:r>
      <w:r>
        <w:rPr>
          <w:rFonts w:ascii="Times New Roman"/>
          <w:b w:val="false"/>
          <w:i w:val="false"/>
          <w:color w:val="ff0000"/>
          <w:sz w:val="28"/>
        </w:rPr>
        <w:t>№ 914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372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Таможенного союза, положениями Соглашения об урегулировании по Карачаганакскому проекту, одобренного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декабря 2011 года № 1525,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город Уральск в качестве места таможенного декларирования экспорта нефтегазового сырья Карачаганакского нефтегазоконденсатного месторождения, перемещаемого трубопроводным транспортом и экспортируемого через Атыраускую область.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таможенного контроля Министерства финансов Республики Казахстан: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 и его последующее официальное опубликование в средствах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настоящего приказа в Министерстве юстиции Республики Казахстан, довести приказ до сведения соответствующих территориальных таможенных органов.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финансов Республики Казахстан Ергожина Д.Е.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 и распространяется на отношения возникшие с 14 декабря 2011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Жамишев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