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6be" w14:textId="096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2012 года № 261. Зарегистрирован в Министерстве юстиции Республики Казахстан 28 июня 2012 года № 7770.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за № 5463, опубликованный в газете "Юридическая газета" от 20 февраля 2009 года № 27 (1624)),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решение о назначении контроля согласно приложению 21 к настоящему приказу;";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дополнительного решения к решению о назначении контроля согласно приложению 22 к настоящему приказу;";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решение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 и пеням плательщика." согласно приложению 41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погашении налоговой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бюджет" (Налоговый кодекс)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(Ф.И.О).,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ИИН/БИН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Вами не погашена сумма налоговой задолженности по следующим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других обязательных платежей в бюджет: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непогашения налоговой задолженности к Вам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применены следующие способы обеспечения исполнения не выполненного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налогового обязательства и меры принудительного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расходных операций по банковским счетам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10 рабочих дней со дня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расходных операций по кассе по истечении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 распоряжении имуществом по истечении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взыскания на деньги, находящиеся на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счетах, по истечении 20 рабочих дней со дня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взыскания на деньги на банковских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взыскания на ограниченное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принудительный выпуск объявленных акций*.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просрочки исполнения налогового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начисляется пеня, начиная со дня, следующего за днем срока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и другого обязательного платежа в бюджет,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авансового и (или) текущего платежа по ним, включая день уплаты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в размере 2,5-кратной официальной ставки рефинансирования,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Национальным Банком Республики Казахстан на каждый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616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не позднее десяти рабочих дней со дня получения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представить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список дебиторов с указанием сумм дебиторской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при наличии, акты сверок взаиморасчетов, составленные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дебитором, подтверждающие суммы дебиторской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непредставления списка дебиторов в срок, указанный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уведомлением, налоговый орган вправе провести налоговую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налогоплательщика (налогового 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подпись, (печать), 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(подтверждающий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 факте отправки и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 *данная мера применяется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- акционерного общества с участием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уставном капитале.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нарушений, выявленных органами налоговой службы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__________20___ года                      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платежах в бюджет" (Налоговый кодекс) уведомляет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(Ф.И.О). или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РНН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БИН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(ИИН)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нарушениях, выявленных "____" _________ 20____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налоговой отчетности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исполняется двумя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указанными в уведомлении нарушениями,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представить в органы налоговой службы налоговую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период, к которому относятся выявленные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указанными в уведомлении нарушениями,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представить в органы налоговой службы пояснение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выявленным нарушениям на бумажном или электронном носителе,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уведомления в течение тридцати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дня, следующего за днем его вручения (получения),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пяти рабочих дней после указанного срока по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налогоплательщика будут приостановлены расходные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вышеуказанным уведомлением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имеют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(Ф.И.О.)         (подпись)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налогоплательщика,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налогового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                Ф.И.О.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                     налогоплательщика:__________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         Адрес: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и (или) получения)           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(нами),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(Фамилия имя Отчество (Ф.И.О), должность работника (ов)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 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заявления о прекращении деятельности от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года составлено заключение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(при его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"___" _______ 20___года по "___"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>I. Сведения об индивидуальном предпринимателе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Свидетельство о государственной регистрации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 (ИП):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________; номер ________ дата выдачи "____" 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Специальный налоговый режим (СНР) на основе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Виды деятельности и места их осуществления: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(ОКЭД)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БИК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 БИН ______________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(город, район)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банковских 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_______________________; номер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открытия ________________; дата закрытия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денежных средств на счету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(указать сумму и код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Сведения о регистрации контрольно-кассовой машины: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регистрационной карточки,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марка,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приостановлении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Результаты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камерального контроля получены сведения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Сверка данных форм налоговой отчетности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налогового органа, книги учета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контрольно-кассовой машины (ККМ), банковских счетов: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 доходах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системах налогового органа, данных в ККМ, а также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счетов данные с 3 колонки переносятся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Соблюдение условий применения специальных налоговых режимов: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установления нарушения условий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СНР подробно излагается вид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Сверка данных форм налоговой отчетности по другим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других обязательных платежей в бюджет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 (таможенных органов и банков):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органах данные с 4 колонки переносятся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5 колонку. Заполняется по каждому виду налогов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платежей в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Сверка данных форм налоговой отчетности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(ОПВ):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самого ИП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ОПВ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данных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самого ИП и наемных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органах данные с 3 колонки переносятся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Сверка данных форм налоговой отчетности по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самого ИП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органа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 самого ИП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органах данные с 3 колонки переносятся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расхождений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камеральный контроль считается завершенным без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расхождений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камеральный контроль считается завершенным с выявлением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 и оформляется уведомление об устранении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органами налоговой службы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по следующим видам налоговой отчетности: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(КБК)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получил (-а)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вручено индивидуальному предпринимателю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(Ф.И.О.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отправлено индивидуальному предпринимателю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(дата 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31 декабря 2008 года № 1339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уполномоченных органов, ответственных за взимание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республиканский бюджет, за возврат из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излишне (ошибочно) уплаченных сумм и осуществляющих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бюджет неналоговых поступлений, поступлений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основного капитала, трансфертов, сумм погашения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кредитов, от продажи финансовых активов государства, займов"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осуществить контроль 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(полное 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(при его наличии)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назначения контроля: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для осуществления контроля направить: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(Фамилия Имя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(Ф.И.О), должность должностных лиц органов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срок проведения контроля установить с "__"________20__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период осуществления контроля установить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 по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вопросы осуществления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привлечь к осуществлению контроля специалиста (-ов):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должность привлеченного (-ых)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специалиста (-ов) из других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налоговой службы 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М.П. (Ф.И.О.)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Ознакомлен(-а) и решение (копию) получил(-а):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(Ф.И.О.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лица уполномоченного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решение</w:t>
      </w:r>
      <w:r>
        <w:br/>
      </w:r>
      <w:r>
        <w:rPr>
          <w:rFonts w:ascii="Times New Roman"/>
          <w:b/>
          <w:i w:val="false"/>
          <w:color w:val="000000"/>
        </w:rPr>
        <w:t>к решению о назначении контроля от "__" _________ года № 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(дата 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31 декабря 2008 года № 1339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уполномоченных органов, ответственных за взимание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республиканский бюджет, за возврат из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излишне (ошибочно) уплаченных сумм и осуществляющих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бюджет неналоговых поступлений, поступлений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основного капитала, трансфертов, сумм погашения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кредитов, от продажи финансовых активов государства, займов"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продлить контроль на "___" рабочих дней в уполномоченном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органе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(при его наличии)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изменить период контроля с "__" _________ 20__г. по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включить в состав лиц, осуществляющих контроль,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налоговой службы: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(Фамилия Имя Отчество (Ф.И.О).,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должность должностных лиц органов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привлечь к осуществлению контроля следующих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должность привлеченного (-ых)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специалиста (-ов) из других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исключить из состава лиц, осуществляющих контроль,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органов налоговой службы и (или) иных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М.П. (Ф.И.О.)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Ознакомлен(-а) и дополнительное решение (копию) получил(-а):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ограничении в распоряжении имуществом в счет налоговой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налогоплательщика (налогового агента),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таможенным платежам, налогам и пеням</w:t>
      </w:r>
      <w:r>
        <w:br/>
      </w:r>
      <w:r>
        <w:rPr>
          <w:rFonts w:ascii="Times New Roman"/>
          <w:b/>
          <w:i w:val="false"/>
          <w:color w:val="000000"/>
        </w:rPr>
        <w:t>плательщика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 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(дата 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(Фамилия Имя Отчество (Ф.И.О). Руководителя или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уведомления о погашении налоговой задолженности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 №____, а также в случае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налоговой проверки от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__, и (или) решения вышестоящего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вынесенного по результатам рассмотрения жалобы на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 20__ г. №___* на основании уведомления о погашении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и пени от "__" ________ 20__ г.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в распоряжении имуществом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агента), плательщика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агента), (плательщика), адрес,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налогоплательщика (РНН),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номер/бизнес-идентификационный номер ИИН/БИН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задолженности на сумму: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_____________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(код, наименование платежа)  (сумма платежа)   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 _____________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(код, наименование платежа)  (сумма платежа)   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 _____________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(код, наименование платежа)  (сумма платежа)   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 _____________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(код, наименование платежа)  (сумма платежа)   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 _____________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(код, наименование платежа)  (сумма платежа)   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(заместителя Руководителя), печать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вынесении решения об ограничении в распоряжении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переданном внаем, включая финансовый лизинг и залог,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передача права собственности на такое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арендатору и залогодержателю с момента вынесения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 отношении этого имущества и до его отмены.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(подпись,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плательщика, дата,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ТРЕБОВАНИЕ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 20 __ г.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(наименование компетентного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которому направляется требование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компетентного либо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соответствии 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международного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обращается в целях получения помощи в сборе налогов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налогоплательщика, имеющего налоговую задолженность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 Имя Отчество Ф.И.О.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налоговой регистрации в стране резидентства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 стране резидентства: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номер и дата выдачи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физического лица в стране резидентства и его адрес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пребывания (регистрации) в Республике Казахстан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налогоплательщика во владении у третьего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имеется):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важные сведения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требование составлено в целях сбора налоговой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в Республике Казахстан в тенге: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в Республике Казахстан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 __ 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|_| |_| |_| Код валюты*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перечислить собранную сумму на банковский счет: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Наименование/Ф.И.О. и адрес владельца банковского счета: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уплате налога было отправлено лицу, имеющему налоговую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 и должность лица компетентного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требование касается налогов, предусмотренных вышеназванным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договором, не оспаривается, не опровергается апелляцией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решение административного органа в административный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вышестоящей инстанции или апелляции в суд. Налоговое требование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принудительно в рамках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указанных налогов в Республике Казахстан не представляется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возможным. Информация, представленная в данном документе, достоверна.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запрашивается компетентным органом в рамках вышеназванного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договора. Сумма задолженности в разрезе видов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заполнении графы "Код валюты" необходимо указывать код валюты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Таможенного союза от 20 сентября 2010 года № 378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классификаторах, используемых для заполнения таможенных деклараций"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отмене решения об ограничении в распоряжении имуществом и</w:t>
      </w:r>
      <w:r>
        <w:br/>
      </w:r>
      <w:r>
        <w:rPr>
          <w:rFonts w:ascii="Times New Roman"/>
          <w:b/>
          <w:i w:val="false"/>
          <w:color w:val="000000"/>
        </w:rPr>
        <w:t>акта описи имущества в счет налоговой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 (налогового агента), задолженности по</w:t>
      </w:r>
      <w:r>
        <w:br/>
      </w:r>
      <w:r>
        <w:rPr>
          <w:rFonts w:ascii="Times New Roman"/>
          <w:b/>
          <w:i w:val="false"/>
          <w:color w:val="000000"/>
        </w:rPr>
        <w:t>таможенным платежам, налогам и пеням плательщика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 20 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(Налоговый кодекс),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налогового,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(указать причину отмены решения об ограничении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распоряжении имуществом)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отменяет решение об ограничении в распоряжении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 20__ года №__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 Имя отчество (Ф.И.О).,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налогоплательщика, идентификационный номер ИИН/БИН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акт описи имущества (при его наличии) от "__" ______ 20__года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налогового, таможенного органа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(подпись, печать налогового,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плательщика, дата,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