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fbe1" w14:textId="8d5f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2012 года № 462. Зарегистрирован в Министерстве юстиции Республики Казахстан 18 июля 2012 года № 7799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2012 года № 640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 заказ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2012-2013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(Телеуову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и государственных закупок Министерства здравоохранения Республики Казахстан (Амиргалиеву Е.Р.)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Каирбекова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462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Размещение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здравоохранения, финансируемых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2012-2013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299"/>
        <w:gridCol w:w="2405"/>
        <w:gridCol w:w="2883"/>
        <w:gridCol w:w="363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по специальности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125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и 38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слушателей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слушателей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и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 квалификацией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«массажист»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и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Афганистана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подготовительное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</w:tr>
      <w:tr>
        <w:trPr>
          <w:trHeight w:val="36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и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Марата Оспанова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24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«Эмили»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