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1d67" w14:textId="c821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транспорта и коммуникаций Республики Казахстан от 20 сентября 2010 года № 424 "Об утверждении Перечня должностей (профессий) работников железнодорожного транспорта и квалификационных требований, предъявляемых к ним"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21 июня 2012 года № 364. Зарегистрирован в Министерстве юстиции Республики Казахстан 19 июля 2012 года № 7806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32 Закона Республики Казахстан от 2001 года 8 декабря «О железнодорожном транспорте»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20 сентября 2010 года № 424 «Об утверждении Перечня должностей (профессий) работников железнодорожного транспорта и квалификационных требований, предъявляемых к ним» (зарегистрированный в реестре государственной регистрации нормативных правовых актов под № 6581, опубликованный в газете «Казахстанская правда» от 6 ноября 2010 года № 295-296 (26356-26357))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(профессий) работников железнодорожного транспорта и квалификационных требований, предъявляемых к ним,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. «Центральный аппарат организаций железнодорожного транспорта»: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подраздел «Структурное подразделение по обеспечению внутренней (информационной) безопасности»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 «Структурное подразделение по контрольно-ревизионной деятельности и обеспечению информационной безопасности»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3513"/>
        <w:gridCol w:w="1955"/>
        <w:gridCol w:w="1173"/>
        <w:gridCol w:w="2213"/>
        <w:gridCol w:w="3033"/>
      </w:tblGrid>
      <w:tr>
        <w:trPr>
          <w:trHeight w:val="6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Структурное подразделение по контрольно-ревизионной должности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информационной безопасности</w:t>
            </w:r>
          </w:p>
        </w:tc>
      </w:tr>
      <w:tr>
        <w:trPr>
          <w:trHeight w:val="7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Экономика; Менеджмент;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Финансы; Учет и аудит;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5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Желательно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«Мастер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администрирования»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Функциональное направление по финансово - хозяйственной деятельности</w:t>
            </w:r>
          </w:p>
        </w:tc>
      </w:tr>
      <w:tr>
        <w:trPr>
          <w:trHeight w:val="250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направления,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Экономика; Менеджмент;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Финансы; Учет и аудит;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Желательно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«Мастер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администрирования»</w:t>
            </w:r>
          </w:p>
        </w:tc>
      </w:tr>
      <w:tr>
        <w:trPr>
          <w:trHeight w:val="3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Экономика; Менеджмент;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Финансы; Учет и аудит;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75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ревизор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Экономика; Менеджмент;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Финансы; Учет и аудит;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4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Экономика; Менеджмент;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Финансы; Учет и аудит;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Ревизор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Экономика; Менеджмент;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Финансы; Учет и аудит;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Функциональное направление по информационной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коммерческой тайне</w:t>
            </w:r>
          </w:p>
        </w:tc>
      </w:tr>
      <w:tr>
        <w:trPr>
          <w:trHeight w:val="421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Прикладная математика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4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21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Прикладная математика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124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Прикладная математика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«Структурное подразделение по эксплуатации подвижного состава»: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2"/>
        <w:gridCol w:w="3957"/>
        <w:gridCol w:w="1374"/>
        <w:gridCol w:w="2484"/>
        <w:gridCol w:w="34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Функциональное направление по учету и регистрации подвижного состава</w:t>
            </w:r>
          </w:p>
        </w:tc>
      </w:tr>
      <w:tr>
        <w:trPr>
          <w:trHeight w:val="3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направления/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 транспортная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(Вагоны);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перевозок, движения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управление;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5 лет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Желательно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«Мастер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администрирования»</w:t>
            </w:r>
          </w:p>
        </w:tc>
      </w:tr>
      <w:tr>
        <w:trPr>
          <w:trHeight w:val="3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 транспортная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(Вагоны);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перевозок, движения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управление;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лет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 транспортная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(Вагоны);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перевозок, движения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управление;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 лет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главу «Подразделение по учету и регистрации собственных грузовых вагонов, учета инвентарного парка грузовых вагонов»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подраздел «Структурное подразделение по технической политике»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4042"/>
        <w:gridCol w:w="1364"/>
        <w:gridCol w:w="2509"/>
        <w:gridCol w:w="35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Структурное подразделение по технической политике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 транспортная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(Вагоны, Локомотивы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электроподвижной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состав);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перевозок, движения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(Строительство железных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дорог, путь и путевое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(Автоматика,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телемеханика и связь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железных дорог)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5 лет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Желательно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«Мастер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администрирования»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Функциональное направление по технической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техническому регулированию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направления/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 транспортная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(Локомотивы; Вагоны);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(Строительство железных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дорог, путь и путевое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(Автоматика,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телемеханика и связь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железных дорог)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4 лет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 транспортная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(Локомотивы; Вагоны);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(Строительство железных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дорог, путь и путевое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(Автоматика,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телемеханика и связь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железных дорог)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лет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оплаты/эксперт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(Строительство железных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дорог, путь и путевое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хозяйство); 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(Локомотивы;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Вагоны);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перевозок, движения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(Строительство железных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дорог, путь и путевое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(Автоматика,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телемеханика и связь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железных дорог)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 лет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Функциональное направление по техническим средствам</w:t>
            </w:r>
          </w:p>
        </w:tc>
      </w:tr>
      <w:tr>
        <w:trPr>
          <w:trHeight w:val="4275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направления/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третьего уровня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 транспортная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(Локомотивы; Вагоны);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(Строительство железных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дорог, путь и путевое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(Автоматика,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телемеханика и связь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железных дорог)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4 лет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5775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 транспортная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(Локомотивы; Вагоны);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(Строительство железных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дорог, путь и путевое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(Автоматика,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телемеханика и связь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железных дорог)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лет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7035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оплаты, эксперт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(Машиностроение;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(Строительство железных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дорог, путь и путевое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хозяйство); 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(Локомотивы;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Вагоны; Локомотиво 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вагоностроение;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Подъемно-транспортные,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строительно-дорожные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телемеханика и связь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железных дорог);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 лет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«Структурное подразделение по организации и мониторингу пассажирских перевозок/вокзальная служба» строку: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7"/>
        <w:gridCol w:w="4030"/>
        <w:gridCol w:w="1483"/>
        <w:gridCol w:w="2493"/>
        <w:gridCol w:w="3527"/>
      </w:tblGrid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 транспортная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(Вагоны);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перевозок, движения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транспорт); Экономика;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Менеджмент; Маркетинг.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5 лет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Желательно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«Мастер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администрирования»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2"/>
        <w:gridCol w:w="4053"/>
        <w:gridCol w:w="1491"/>
        <w:gridCol w:w="2507"/>
        <w:gridCol w:w="3547"/>
      </w:tblGrid>
      <w:tr>
        <w:trPr>
          <w:trHeight w:val="3255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Директор, заместитель/ Главный менеджер первого уровня оплаты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Транспорт, транспортная техника и технологии (Вагоны, локомотивы); Организация перевозок, движения и эксплуатация транспорта (железнодорожный транспорт); Экономика; Менеджмент; Маркетинг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по специальности, в том числе на руководящих должностях, не менее 5 лет 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 правовых актов Республики Казахстан и актов, регламентирующих производственно-хозяйственную деятельность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Желательно наличие степени «Мастер делового администрирования»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«Структурное подразделение маркетинга перевозок и транспортного сервиса»: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главу «Функциональное направление по маркетинговому контролю»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5"/>
        <w:gridCol w:w="4059"/>
        <w:gridCol w:w="1386"/>
        <w:gridCol w:w="2460"/>
        <w:gridCol w:w="349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Функциональное направление по маркетинговому контролю</w:t>
            </w:r>
          </w:p>
        </w:tc>
      </w:tr>
      <w:tr>
        <w:trPr>
          <w:trHeight w:val="147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Экономика; Менеджмент;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Маркетинг; Финансы;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транспорт); Логистика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отраслям);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2025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Экономика; Менеджмент;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Маркетинг; Финансы;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транспорт); Логистика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отраслям);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главу «Функциональное направление по организации контейнерных перевозок и использования контейнерного парка»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2"/>
        <w:gridCol w:w="3810"/>
        <w:gridCol w:w="1395"/>
        <w:gridCol w:w="2476"/>
        <w:gridCol w:w="3627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Функциональное направление мультимодальных перевозок и логистики</w:t>
            </w:r>
          </w:p>
        </w:tc>
      </w:tr>
      <w:tr>
        <w:trPr>
          <w:trHeight w:val="135" w:hRule="atLeast"/>
        </w:trPr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Экономика; Менеджмент;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транспорт); 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системы; Учет и аудит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4 лет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оплаты,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оплаты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Экономика; Менеджмент;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транспорт); 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системы; Учет и аудит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лет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третьего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оплаты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Экономика; Менеджмент;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транспорт); 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системы; Учет и аудит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«Структурное подразделение по связям с общественностью и внутреннего протокола» строку: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5"/>
        <w:gridCol w:w="3744"/>
        <w:gridCol w:w="1413"/>
        <w:gridCol w:w="2509"/>
        <w:gridCol w:w="3629"/>
      </w:tblGrid>
      <w:tr>
        <w:trPr>
          <w:trHeight w:val="3225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Менеджмент; Маркетинг;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Филология; Социология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5 лет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Желательно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«Мастер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администрирования»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8"/>
        <w:gridCol w:w="3999"/>
        <w:gridCol w:w="1457"/>
        <w:gridCol w:w="2488"/>
        <w:gridCol w:w="3588"/>
      </w:tblGrid>
      <w:tr>
        <w:trPr>
          <w:trHeight w:val="3495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Журналистика; Финансы;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Экономика; Менеджмент;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Маркетинг; Филология;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5 лет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Желательно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«Мастер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администрирования»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«Структурное подразделение по интеграционной политике»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5"/>
        <w:gridCol w:w="3954"/>
        <w:gridCol w:w="1463"/>
        <w:gridCol w:w="2437"/>
        <w:gridCol w:w="357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Структурное подразделение по интеграционной политике</w:t>
            </w:r>
          </w:p>
        </w:tc>
      </w:tr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Менеджмент; Экономика;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отношения; Транспортная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 технологии;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5 лет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соглашений, 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сообщества (далее-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ЕврАзЭС),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(далее-ЕЭП),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(далее-ОСЖД)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Желательно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«Мастер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администрирования»,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английского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 на свободном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Функциональное направление по мониторингу интеграционных процессов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 условий перевозок в международном сообщении</w:t>
            </w:r>
          </w:p>
        </w:tc>
      </w:tr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Менеджмент; Экономика;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Юриспруденция; Финансы;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соглашений, 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ЕврАзЭС,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ЕЭП,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союза, ОСЖД.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Желательно знание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английского языка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свободном уровне</w:t>
            </w:r>
          </w:p>
        </w:tc>
      </w:tr>
      <w:tr>
        <w:trPr>
          <w:trHeight w:val="78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Таможенное дело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 лет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соглашений, 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ЕврАзЭС, ЕЭП,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ОСЖД.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Желательно знание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английского языка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свободном уровне</w:t>
            </w:r>
          </w:p>
        </w:tc>
      </w:tr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Менеджмент; Экономика;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управление;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перевозок, движения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транспорт); 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 лет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соглашений, 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ЕврАзЭС,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ЕЭП,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союза, ОСЖД.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Желательно знание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английского языка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Функциональное направление по разработке международных соглашений</w:t>
            </w:r>
          </w:p>
        </w:tc>
      </w:tr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труда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Менеджмент; Экономика;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Юриспруденция; Финансы;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соглашений, 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ЕврАзЭС,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ЕЭП,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союза, ОСЖД.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Желательно знание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английского языка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свободном уровне</w:t>
            </w:r>
          </w:p>
        </w:tc>
      </w:tr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труда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Менеджмент; Экономика;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Юриспруденция; Финансы;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 лет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соглашений, 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ЕврАзЭС,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ЕЭП,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союза, ОСЖД.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Желательно знание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английского языка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свободном уровне</w:t>
            </w:r>
          </w:p>
        </w:tc>
      </w:tr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труда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Менеджмент; Экономика;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Юриспруденция; Финансы;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 лет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соглашений, 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ЕврАзЭС,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ЕЭП,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союза, ОСЖД.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Желательно знание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английского языка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свободном уровне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«Структурное подразделение по научно-технической информации и анализу»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7"/>
        <w:gridCol w:w="3900"/>
        <w:gridCol w:w="1674"/>
        <w:gridCol w:w="2550"/>
        <w:gridCol w:w="3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Структурное подразделение по научно-технической информации и анализу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 транспортная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(Вагоны, Локомотивы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электроподвижной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состав);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перевозок, движения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(Радиотехника,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среды; Инженерные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системы;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(Строительство железных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дорог; путь и путевое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(Технологические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оборудование);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Информационно-аналитическое подразделение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 транспортная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(Вагоны, Локомотивы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электроподвижной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состав);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перевозок, движения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(Радиотехника,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среды; Инженерные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системы;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(Строительство железных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дорог; путь и путевое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(Технологические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оборудование);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Приборостроение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 лет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 транспортная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(Вагоны, Локомотивы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электроподвижной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состав);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перевозок, движения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(Радиотехника,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среды; Инженерные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системы;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(Строительство железных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дорог; путь и путевое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(Технологические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оборудование);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Приборостроение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 лет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Подразделение формирования информационного фонда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 транспортная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(Вагоны, Локомотивы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электроподвижной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состав);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перевозок, движения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(Радиотехника,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среды; Инженерные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системы;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(Строительство железных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дорог; путь и путевое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(Технологические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оборудование);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Приборостроение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 лет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 транспортная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(Вагоны, Локомотивы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электроподвижной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состав);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перевозок, движения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(Радиотехника,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среды; Инженерные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системы;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(Строительство железных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дорог; путь и путевое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(Технологические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оборудование);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Приборостроение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 лет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Подразделение научно-технической литературы и рационализации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 транспортная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(Вагоны, Локомотивы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электроподвижной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состав);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перевозок, движения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(Радиотехника,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среды; Инженерные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системы;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(Строительство железных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дорог; путь и путевое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(Технологические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оборудование);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Приборостроение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 лет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 транспортная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(Вагоны, Локомотивы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электроподвижной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состав);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перевозок, движения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(Радиотехника,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среды; Инженерные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системы;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(Строительство железных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дорог; путь и путевое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(Технологические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оборудование);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Приборостроение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 лет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Издательское подразделение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 лет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 лет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2. «Филиалы организаций железнодорожного транспорта»: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«Филиал, обеспечивающий перевозку грузов»: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главу «подразделение, осуществляющее ревизии финансово-хозяйственной деятельности» дополнить строкой следующего содержания: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5"/>
        <w:gridCol w:w="4180"/>
        <w:gridCol w:w="1489"/>
        <w:gridCol w:w="2543"/>
        <w:gridCol w:w="3573"/>
      </w:tblGrid>
      <w:tr>
        <w:trPr>
          <w:trHeight w:val="3375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Прикладная математика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 лет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«подразделение, осуществляющее статистический учет и состояние статистической отчетности»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80"/>
      </w:tblGrid>
      <w:tr>
        <w:trPr>
          <w:trHeight w:val="450" w:hRule="atLeast"/>
        </w:trPr>
        <w:tc>
          <w:tcPr>
            <w:tcW w:w="1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Подразделение, осуществляющее статистический учет и 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статистической отчетности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9"/>
        <w:gridCol w:w="4017"/>
        <w:gridCol w:w="1439"/>
        <w:gridCol w:w="2841"/>
        <w:gridCol w:w="3114"/>
      </w:tblGrid>
      <w:tr>
        <w:trPr>
          <w:trHeight w:val="396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инженер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Экономика; Учет и аудит;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Финансы; Маркетинг;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Статистика; 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(Вагоны,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электроподвижной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состав);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перевозок, движения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лет, 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2 лет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главы «Подразделение по разработке и внедрению типовых нормативов по труду» дополнить главами следующего содержания: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3979"/>
        <w:gridCol w:w="1461"/>
        <w:gridCol w:w="2931"/>
        <w:gridCol w:w="3036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Подразделение научно-технической информации</w:t>
            </w:r>
          </w:p>
        </w:tc>
      </w:tr>
      <w:tr>
        <w:trPr>
          <w:trHeight w:val="777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 транспортная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(Вагоны, Локомотивы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электроподвижной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состав);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перевозок, движения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(Радиотехника,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среды; Инженерные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системы;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(Строительство железных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дорог; путь и путевое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(Технологические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оборудование);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Приборостроение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5 лет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124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 транспортная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(Вагоны, Локомотивы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электроподвижной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состав);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перевозок, движения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(Радиотехника,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среды; Инженерные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системы;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(Строительство железных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дорог; путь и путевое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(Технологические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оборудование);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Приборостроение.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3 лет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214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Библиотековедение 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библиотечное дело.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3 лет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Подразделение по организации функционирования линейных отделов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информационных систем</w:t>
            </w:r>
          </w:p>
        </w:tc>
      </w:tr>
      <w:tr>
        <w:trPr>
          <w:trHeight w:val="427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управление;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перевозок, движения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транспорт); 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Электрификация,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механизация;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энергоснабжение;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вычислительные машины;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4 лет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9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управление;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перевозок, движения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транспорт); 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технологии;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Экономика; Менеджмент;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аудит;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управление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3 лет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9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управление; 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технологии;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перевозок, движения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Электросвязь;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обеспечение; Экономика;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 года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Подразделение по линейному обслуживанию информационных систем</w:t>
            </w:r>
          </w:p>
        </w:tc>
      </w:tr>
      <w:tr>
        <w:trPr>
          <w:trHeight w:val="9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управление;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перевозок, движения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транспорт); 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и прикладная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математика; Экономика;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Менеджмент;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аудит; Экономика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вычислительные машины;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Электрификация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энергоснабжение;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4 лет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9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управление;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перевозок, движения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транспорт); 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и прикладная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математика; Экономика;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Менеджмент;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аудит; Экономика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Автоматика-телемеханика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связь на железно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дорожном транспорте;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вычислительные машины;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Aвтоматизация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информации; Радиосвязь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радиовещание;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Информатика;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информатика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системах;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сетей; Радиотехника,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телекоммуникации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3 лет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9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электронщик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Прикладная математика;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Математика; Физика;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автоматизированных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систем;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отраслям и областям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вычислительные машины;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электрификация;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транспорта; Сети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системы коммутации;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телемеханика и связь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сетей; Радиосвязь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радиовещание;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управление;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перевозок, движения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транспорт);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управление процессами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перевозок; Экономика;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аудит; Финансы;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транспорте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 года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1350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связи 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вычислительные машины;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телемеханика и связь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Электрификация;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 сети;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аудит; Финансы;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аппаратуры; Сеть,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система коммуникаций;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ж.д.транспорте;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Радиосвязь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радиовещание;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сетей; 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системы; Управление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системах;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Прикладная информатика;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и информатика;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сетей; Прикладная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математика; 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автоматизированных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 года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502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управление;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перевозок, движения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транспорт); 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Экономика; Менеджмент;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аудит;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управление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«Филиал, осуществляющий содержание информационных систем и выдачу справок по грузовым и пассажирским перевозкам» дополнить главами следующего содержания: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6"/>
        <w:gridCol w:w="4369"/>
        <w:gridCol w:w="1239"/>
        <w:gridCol w:w="2635"/>
        <w:gridCol w:w="3271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Подразделение по организации функционирования линейных отделов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информационных систем</w:t>
            </w:r>
          </w:p>
        </w:tc>
      </w:tr>
      <w:tr>
        <w:trPr>
          <w:trHeight w:val="9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управление;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перевозок, движения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транспорт); 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технологии; 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системы; Вычислительная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 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Электрификация,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механизация; Энергетика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энергоснабжение;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вычислительные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машины; Системы управления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лет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9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управление;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перевозок, движения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транспорт); 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технологии;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моделирование; Экономика;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Менеджмент; Учет и аудит;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и управление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 лет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9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управление; 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технологии;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перевозок, движения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транспорт); 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системы; Электросвязь;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Экономика; Математическое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компьютерное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 метрология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сертификация;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льное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года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Подразделение по линейному обслуживанию информационных систем</w:t>
            </w:r>
          </w:p>
        </w:tc>
      </w:tr>
      <w:tr>
        <w:trPr>
          <w:trHeight w:val="9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управление;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перевозок, движения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транспорт); 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моделирование; Математика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прикладная математика;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Экономика; Менеджмент;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аудит; Экономика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на транспорте;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Электронно-вычислительные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машины; Компьютерные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Электрификация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автоматизация;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энергоснабжение;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лет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9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управление;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перевозок, движения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транспорт); 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моделирование; Математика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прикладная математика;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Экономика; Менеджмент;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аудит; Экономика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на транспорте;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Автоматика-телемеханика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на железно 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транспорте; 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вычислительные машины;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Aвтоматизация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информации; Радиосвязь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радиовещание;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Информатика; Управление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в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системах; Программное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 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сетей; Радиотехника,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телекоммуникации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 лет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9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электронщик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Прикладная математика;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Математика; Физика;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 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систем;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отраслям и областям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применения); 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вычислительные машины;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электрификация;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транспорта; Сети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коммутации;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связь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телекоммуникации;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и аппаратное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 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сетей; Радиосвязь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радиовещание;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управление;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перевозок, движения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транспорт); 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процессами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перевозок; Экономика;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Менеджмент; Бухгалтерский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аудит; Финансы;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и управление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льное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года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2115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связи 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коммуникации; 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вычислительные машины;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связь Электрификация;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Электроснабжение; 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 сети;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аудит; Финансы;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управление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аппаратуры; Сеть,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коммуникаций;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ж.д.транспорте;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Радиосвязь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радиовещание; 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аппаратное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 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сетей; 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системы; Управление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в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системах; Радиотехника,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Прикладная информатика;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и информатика;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и аппаратное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 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сетей; Прикладная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математика; 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 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автоматизированных систем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льное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года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825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управление;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перевозок, движения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транспорт); 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моделирование; Экономика;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Менеджмент; Учет и аудит;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и управление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льное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стажу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</w:tbl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«Филиал, осуществляющий реализацию проектов капитального строительства, реконструкцию и капитальный ремонт»: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главу «Подразделение по капитальному ремонту, проектно-сметной документации, организации строительства новых железнодорожных линий»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4573"/>
        <w:gridCol w:w="1553"/>
        <w:gridCol w:w="2413"/>
        <w:gridCol w:w="30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Подразделение по капитальному строительству, капитальному ремонту,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проектно-сметной документации, организации строительства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железнодорожных линий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Экономика; 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технологии;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перевозок, движения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транспорт); Строительство;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 Менеджмент;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Финансы;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Машиностроение; Электроника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телекоммуникация;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Маркетинг, Компьютерные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География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геоэкология;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и связь;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 и картография;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Гидротехника; Автоматизация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управление; Механизация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производства; Автоматическая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электросвязь;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железных дорог, путь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 хозяйство;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кадастр; Аэрофотогеодезия;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Горное дело; Теплоснабжение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вентиляция; Водоснабжение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канализация; Автоматика,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телемеханика и связь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лет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Экономика; 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технологии;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перевозок, движения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 транспорт);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Строительство; Архитектура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Менеджмент; Финансы;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Машиностроение; Электроника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телекоммуникация;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Маркетинг, Компьютерные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География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геоэкология;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и связь;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 и картография;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Гидротехника; Автоматизация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управление; Механизация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производства; Автоматическая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электросвязь;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железных дорог, путь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 хозяйство;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кадастр; Аэрофотогеодезия;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Горное дело; Теплоснабжение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вентиляция; Водоснабжение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канализация; Автоматика,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телемеханика и связь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 лет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Экономика; 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технологии;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перевозок, движения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 транспорт);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Строительство; Архитектура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Менеджмент; Финансы;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Машиностроение; Электроника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телекоммуникация;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Маркетинг, Компьютерные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География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геоэкология;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и связь;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 и картография;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Гидротехника; Автоматизация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управление; Механизация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производства; Автоматическая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электросвязь;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железных дорог, путь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 хозяйство;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Аэрофотогеодезия; Горное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дело; Теплоснабжение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вентиляция; Водоснабжение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канализация; Автоматика,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телемеханика и связь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"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главу «Подразделение по реализации общеотраслевых проектов» изложить в следующей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3"/>
        <w:gridCol w:w="4573"/>
        <w:gridCol w:w="1593"/>
        <w:gridCol w:w="2373"/>
        <w:gridCol w:w="31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Подразделение по реализации общеотраслевых проектов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Экономика; 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технологии;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перевозок, движения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 транспорт);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Строительство; Архитектура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Менеджмент; Финансы;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Машиностроение; Электроника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телекоммуникация;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Маркетинг, Компьютерные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География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геоэкология;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и связь;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 и картография;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Гидротехника; Автоматизация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управление; Механизация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производства; Автоматическая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электросвязь;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железных дорог, путь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 хозяйство;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кадастр; Аэрофотогеодезия;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Горное дело; Теплоснабжение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вентиляция; Водоснабжение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канализация; Автоматика,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телемеханика и связь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лет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Экономика; 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технологии;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перевозок, движения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 транспорт);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Строительство; Архитектура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Менеджмент; Финансы;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Машиностроение; Электроника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телекоммуникация;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Маркетинг, Компьютерные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География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геоэкология;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и связь;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 и картография;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Гидротехника; Автоматизация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управление; Механизация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производства; Автоматическая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электросвязь;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железных дорог, путь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 хозяйство;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кадастр; Аэрофотогеодезия;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Горное дело; Теплоснабжение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вентиляция;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и канализация;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связь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 специальности не менее 3 лет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 правовых актов Республики Казахстан и актов, регламентирующих производственно-хозяйственную деятельность организации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следующего содержания: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4533"/>
        <w:gridCol w:w="1653"/>
        <w:gridCol w:w="2373"/>
        <w:gridCol w:w="31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Организационно-административное подразделение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Менеджмент;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специальности, (естественные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общественные науки);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Юриспруденция;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работа; Психология;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Филология; 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нормирование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управление; Строительство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лет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юриспруденция, 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вычислительной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 автоматизированных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систем, 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вычислительные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машины, комплексы, системы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 лет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Менеджмент; Делопроизводство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архивоведение;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специальности, (естественные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общественные науки);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Юриспруденция;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работа; Психология;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Филология; 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нормирование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управление, Строительство,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Экономика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на предприятии,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машины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техника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«Филиал, организующий и обеспечивающий хозяйственную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подраздел «Подразделение по материально-техническому снабжению» дополнить строкой следующего содержания: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4573"/>
        <w:gridCol w:w="1693"/>
        <w:gridCol w:w="2373"/>
        <w:gridCol w:w="3193"/>
      </w:tblGrid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Менеджмент;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Маркетинг; железнодорожные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 лет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«Филиал, осуществляющий эксплуатацию административных зданий»: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4593"/>
        <w:gridCol w:w="1693"/>
        <w:gridCol w:w="2373"/>
        <w:gridCol w:w="3233"/>
      </w:tblGrid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Транспорт; Транспортная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 технологии;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(железнодорожный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транспорт); Промышленное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гражданское строительство;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5 лет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Желательно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«Мастер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администрирования»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4613"/>
        <w:gridCol w:w="1693"/>
        <w:gridCol w:w="2393"/>
        <w:gridCol w:w="3253"/>
      </w:tblGrid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аудит; Бухгалтерский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учет; Финансы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5 лет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главу «Финансово-экономическое подразделение» дополнить строкой следующего содержания: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4613"/>
        <w:gridCol w:w="1693"/>
        <w:gridCol w:w="2393"/>
        <w:gridCol w:w="3253"/>
      </w:tblGrid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лет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главу «Подразделение по управлению персоналом и правовому обеспечению» дополнить строкой следующего содержания: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4613"/>
        <w:gridCol w:w="1693"/>
        <w:gridCol w:w="2393"/>
        <w:gridCol w:w="3253"/>
      </w:tblGrid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Юриспруденция; Международное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право; Правоохранительная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Экономика; Педагогические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(естественные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общественные науки);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специальности; Менеджмент;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Психология; Филология;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нормирование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лет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</w:p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главу «Ремонтно-производственное подразделение» дополнить строкой следующего содержания: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4613"/>
        <w:gridCol w:w="1693"/>
        <w:gridCol w:w="2393"/>
        <w:gridCol w:w="3253"/>
      </w:tblGrid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 транспортная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 технологии;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Промышленное и гражданское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 лет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</w:p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следующего содержания: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4653"/>
        <w:gridCol w:w="1653"/>
        <w:gridCol w:w="2433"/>
        <w:gridCol w:w="32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Подразделение энергетического обеспечения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Электроэнергетика; Монтаж,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наладка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и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 лет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Электроэнергетика; Монтаж,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наладка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и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зданий;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 инструкций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 лет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</w:p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«Филиал, обеспечивающий оздоровление работников» следующего содержания: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4673"/>
        <w:gridCol w:w="1633"/>
        <w:gridCol w:w="2413"/>
        <w:gridCol w:w="3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Филиал, обеспечивающий оздоровление работников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Экономика; Менеджмент;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Финансы; Юриспруденция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5 лет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медицина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4 лет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части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Экономика; Менеджмент;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Финансы; Юриспруденция;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 лет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и аудит; Финансы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5 лет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Желательно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бухгалтерского учета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Экономика; Учет и аудит;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лет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аудит; Финансы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лет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персоналом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Менеджмент; Экономика;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Психология; Филология;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Педагогические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(естественные и 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науки); Железнодорожные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специальности; 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нормирование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в службах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персоналом,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3 лет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физиотерапевт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медицина;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лет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 - досуговая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работа; Социально-культурный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лет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</w:p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«Примечание: требования к стажу работы по специальности для лиц, завершивших обучение (докторантура, магистратура, бакалавриат) по государственным программам подготовки и переподготовки на основании государственного заказа или в зарубежных высших учебных заведениях по приоритетным специальностям, утвержденным республиканской комиссией по подготовке кадров за рубежом, при приеме на вакантные должности определяются в индивидуальном порядке, по решению конкурсной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«Дополнительные квалификационные требования» знание нормативных правовых актов требуется только в области железнодорожного транспорта.».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и путей сообщения Министерства Транспорта и коммуникаций Республики Казахстан (Магзумову Р.К.) в установленном порядке представить настоящий приказ в Министерство юстиции Республики Казахстан для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транспорта и коммуникаций Республики Казахстан Касымбек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И.о.Министра                               Р. Скляр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