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370b" w14:textId="0c03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на добровольную ликвидацию страховых (перестраховочных) организаций либо отказа в выдаче указанного разрешения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июня 2012 года № 198. Зарегистрирован в Министерстве юстиции Республики Казахстан 30 июля 2012 года № 7811. Утратило силу постановлением Правления Национального Банка Республики Казахстан от 27 августа 2019 года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27.08.2019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добровольную ликвидацию страховых (перестраховочных) организаций либо отказа в выдаче указанного разрешения.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Исполняющая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Галиева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2012 года № 198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разрешения на добровольную</w:t>
      </w:r>
      <w:r>
        <w:br/>
      </w:r>
      <w:r>
        <w:rPr>
          <w:rFonts w:ascii="Times New Roman"/>
          <w:b/>
          <w:i w:val="false"/>
          <w:color w:val="000000"/>
        </w:rPr>
        <w:t>ликвидацию страховых (перестраховочных) организаций</w:t>
      </w:r>
      <w:r>
        <w:br/>
      </w:r>
      <w:r>
        <w:rPr>
          <w:rFonts w:ascii="Times New Roman"/>
          <w:b/>
          <w:i w:val="false"/>
          <w:color w:val="000000"/>
        </w:rPr>
        <w:t>либо отказа в выдаче указанного разрешения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выдачи разрешения на добровольную ликвидацию страховых (перестраховочных) организаций либо отказа в выдаче указанного разрешения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 (далее - Закон) и определяют порядок выдачи разрешения на добровольную ликвидацию страховой (перестраховочной) организации либо отказа в выдаче указанного разрешения.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получения разрешения государственного органа, осуществляющего государственное регулирование, контроль и надзор финансового рынка и финансовых организаций (далее – уполномоченный орган) на добровольную ликвидацию, страховая (перестраховочная) организация после передачи страхового портфеля предоставляет ходатайство о выдаче разрешения на добровольную ликвидацию страховой (перестраховочной) организации (далее - ходатайство), подписанное первым руководителем страховой (перестраховочной) организации, при его отсутствии - лицом, его замещающим.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Национального Банка РК от 24.12.2014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Ходатайство представляется в уполномоченный орган по форме согласно приложению к Правилам на бумажном носителе либо в электронном виде через веб-портал "электронного правительства".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Правления Национального Банка РК от 24.12.2014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ходатайству прилагаются следующие документы: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общего собрания акционеров страховой (перестраховочной) организации о добровольной ликвидации;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кандидатов в члены ликвидационной комиссии, в том числе ее подразделений, создаваемых в филиалах и (или) представительствах;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финансовая отчетность, подтвержденная аудиторской организацией, составленная на дату, следующую после передачи страхового портфеля;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список кредиторов страховой (перестраховочной) организации, включающий сведения о сумме обязательств страховой (перестраховочной) организации, составленный на дату принятия общим собранием акционеров решения о добровольной ликвидации страховой (перестраховочной) организации;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приема-передачи страхового портфеля, состоящий из обязательств страховой (перестраховочной) организации по заключенным ею договорам страхования и перестрахования, другой страховой (перестраховочной) организации (при наличии такой передачи);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отсутствие у страховой (перестраховочной) организации обязательств по заключенным договорам страхования (перестрахования);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перечень мероприятий о сроках и этапах подготовки страховой (перестраховочной) организации к прекращению своей деятельности (план и график), утвержденный общим собранием акционеров.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Ходатайство рассматривается уполномоченным органом в течение двух месяцев со дня поступления всех необходимых документов.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представленного страховой (перестраховочной) организацией пакета документов принимается решение о выдаче или отказе в выдаче разрешения на добровольную ликвидацию страховой (перестраховочной)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Правления Национального Банка РК от 26.04.2013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Отказ в выдаче разрешения на добровольную ликвидацию страховой (перестраховочной) организации производится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выдаче разрешения на добровольную ликвидацию страховой (перестраховочной) организации либо отказе в выдаче указанного разрешения доводится до страховой (перестраховочной) организации в письменном виде.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решении об отказе в выдаче разрешения на добровольную ликвидацию страховой (перестраховочной) организации указываются основания отказа.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получении разрешения на добровольную ликвидацию страховая (перестраховочная) организация в недельный срок возвращает все ранее выданные лицензии в уполномоченный орган.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После получения разрешения на добровольную ликвидацию страховая (перестраховочная) организация создает ликвидационную комиссию, с учетом филиалов и представительств страховой (перестраховочной) организации к которой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переходят полномочия по управлению имуществом и делами страховой (перестраховочной) организации.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добровольную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либо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указанного разрешения</w:t>
            </w:r>
          </w:p>
        </w:tc>
      </w:tr>
    </w:tbl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Председателю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по контролю и надзору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финансового рынка и финансовых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</w:t>
      </w:r>
      <w:r>
        <w:br/>
      </w:r>
      <w:r>
        <w:rPr>
          <w:rFonts w:ascii="Times New Roman"/>
          <w:b/>
          <w:i w:val="false"/>
          <w:color w:val="000000"/>
        </w:rPr>
        <w:t>о выдаче разрешения на добровольную ликвидацию страховой</w:t>
      </w:r>
      <w:r>
        <w:br/>
      </w:r>
      <w:r>
        <w:rPr>
          <w:rFonts w:ascii="Times New Roman"/>
          <w:b/>
          <w:i w:val="false"/>
          <w:color w:val="000000"/>
        </w:rPr>
        <w:t>(перестраховочной) организации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в соответствии с решением общего собрания акционеров страховой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(перестраховочной)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 от "__" _______________ _____ года,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(место проведения)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выдать разрешение на добровольную ликвидацию страховой (перестраховочной) организации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(наименование страховой (перестраховочной)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Страховая (перестраховочная) организация обязуется обеспечить полное удовлетворение требований всех ее кредиторов.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Страховая (перестраховочная) организация полностью отвечает за достоверность прилагаемых к ходатайству документов и информации, а также своевременное представление уполномоченному органу дополнительной информации и документов, запрашиваемых в связи с рассмотрением ходатайства.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Прилагаемые документы (указать поименный перечень направляемых документов, количество экземпляров и листов по каждому):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Первый руководитель страховой (перестраховочной) организации (при его отсутствии - лицо, его замещающее).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      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(подпись)                   печать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