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e324" w14:textId="b93e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регулированию естественных монополий и защите конкуренции от 27 января 2003 года № 17-ОД "Об утверждении Инструкции по расчету ставки прибыли (чистого дохода) на регулируемую базу задействованных активов для субъектов естественной монополии, оказывающих услуги водохозяйственной и (или) канализационной систем и субъектов естественной монополии энергетического сектора"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23 июля 2012 года № 170-ОД. Зарегистрирован в Министерстве юстиции Республики Казахстан 6 августа 2012 года № 7824.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3) пункта 1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естественных монополиях и регулируемых рынках", </w:t>
      </w:r>
      <w:r>
        <w:rPr>
          <w:rFonts w:ascii="Times New Roman"/>
          <w:b w:val="false"/>
          <w:i w:val="false"/>
          <w:color w:val="000000"/>
          <w:sz w:val="28"/>
        </w:rPr>
        <w:t>пунктом 23</w:t>
      </w:r>
      <w:r>
        <w:rPr>
          <w:rFonts w:ascii="Times New Roman"/>
          <w:b w:val="false"/>
          <w:i w:val="false"/>
          <w:color w:val="000000"/>
          <w:sz w:val="28"/>
        </w:rPr>
        <w:t xml:space="preserve"> Правил формирования тарифов (цен, ставок сборов) или их предельных уровней на регулируемые услуги (товары, работы) субъектов естественных монополий, осуществляющих свою деятельность по договорам концессии, утвержденного постановлением Правительства Республики Казахстан от 18 сентября 2008 года № 864, и подпунктом 6) </w:t>
      </w:r>
      <w:r>
        <w:rPr>
          <w:rFonts w:ascii="Times New Roman"/>
          <w:b w:val="false"/>
          <w:i w:val="false"/>
          <w:color w:val="000000"/>
          <w:sz w:val="28"/>
        </w:rPr>
        <w:t>пункта 21</w:t>
      </w:r>
      <w:r>
        <w:rPr>
          <w:rFonts w:ascii="Times New Roman"/>
          <w:b w:val="false"/>
          <w:i w:val="false"/>
          <w:color w:val="000000"/>
          <w:sz w:val="28"/>
        </w:rPr>
        <w:t xml:space="preserve"> Положения об Агентстве Республики Казахстан по регулированию естественных монополий, утвержденного постановлением Правительства Республики Казахстан от 12 октября 2007 года № 943,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и защите конкуренции от 27 января 2003 года № 17-ОД "Об утверждении Инструкции по расчету ставки прибыли (чистого дохода) на регулируемую базу задействованных активов для субъектов естественной монополии, оказывающих услуги водохозяйственной и (или) канализационной систем и субъектов естественной монополии энергетического сектора" (зарегистрированный в Реестре государственной регистрации нормативных правовых актов за № 2154, опубликованный в Бюллетене нормативных правовых актов центральных исполнительных и иных государственных органов Республики Казахстан, 2003 год, № 14, ст. 829),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"В соответствии с подпунктом 3) пункта 1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естественных монополиях и регулируемых рынках", </w:t>
      </w:r>
      <w:r>
        <w:rPr>
          <w:rFonts w:ascii="Times New Roman"/>
          <w:b w:val="false"/>
          <w:i w:val="false"/>
          <w:color w:val="000000"/>
          <w:sz w:val="28"/>
        </w:rPr>
        <w:t>пунктом 23</w:t>
      </w:r>
      <w:r>
        <w:rPr>
          <w:rFonts w:ascii="Times New Roman"/>
          <w:b w:val="false"/>
          <w:i w:val="false"/>
          <w:color w:val="000000"/>
          <w:sz w:val="28"/>
        </w:rPr>
        <w:t xml:space="preserve"> Правил формирования тарифов (цен, ставок сборов) или их предельных уровней на регулируемые услуги (товары, работы) субъектов естественных монополий, осуществляющих свою деятельность по договорам концессии, утвержденного постановлением Правительства Республики Казахстан от 18 сентября 2008 года № 864, и подпунктом 6) </w:t>
      </w:r>
      <w:r>
        <w:rPr>
          <w:rFonts w:ascii="Times New Roman"/>
          <w:b w:val="false"/>
          <w:i w:val="false"/>
          <w:color w:val="000000"/>
          <w:sz w:val="28"/>
        </w:rPr>
        <w:t>пункта 21</w:t>
      </w:r>
      <w:r>
        <w:rPr>
          <w:rFonts w:ascii="Times New Roman"/>
          <w:b w:val="false"/>
          <w:i w:val="false"/>
          <w:color w:val="000000"/>
          <w:sz w:val="28"/>
        </w:rPr>
        <w:t xml:space="preserve"> Положения об Агентстве Республики Казахстан по регулированию естественных монополий, утвержденного постановлением Правительства Республики Казахстан от 12 октября 2007 года № 943, приказываю:";</w:t>
      </w:r>
    </w:p>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расчету ставки прибыли (чистого дохода) на регулируемую базу задействованных активов для субъектов естественной монополии, оказывающих услуги водохозяйственной и (или) канализационной систем и субъектов естественной монополии энергетического сектора,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Инструкция детализирует порядок расчета допустимого уровня прибыли (чистого дохода), входящего в состав тарифов (цен, ставок сбора) субъектов естественной монополии, оказывающих услуги водохозяйственной и (или) канализационной систем и субъектов естественной монополии энергетического сектора, в том числе осуществляющих свою деятельность по договорам концессии, и учитываемого при расчете и утверждении тарифов (цен, ставок сбора) или их предельных уровней";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5 изложить в следующей редакции:</w:t>
      </w:r>
    </w:p>
    <w:p>
      <w:pPr>
        <w:spacing w:after="0"/>
        <w:ind w:left="0"/>
        <w:jc w:val="both"/>
      </w:pPr>
      <w:r>
        <w:rPr>
          <w:rFonts w:ascii="Times New Roman"/>
          <w:b w:val="false"/>
          <w:i w:val="false"/>
          <w:color w:val="000000"/>
          <w:sz w:val="28"/>
        </w:rPr>
        <w:t>
      "7) субъекты естественной монополии энергетического сектора - субъекты естественной монополии, осуществляющие следующие виды деятельности, отнесенные к сфере естественной монополии:</w:t>
      </w:r>
    </w:p>
    <w:p>
      <w:pPr>
        <w:spacing w:after="0"/>
        <w:ind w:left="0"/>
        <w:jc w:val="both"/>
      </w:pPr>
      <w:r>
        <w:rPr>
          <w:rFonts w:ascii="Times New Roman"/>
          <w:b w:val="false"/>
          <w:i w:val="false"/>
          <w:color w:val="000000"/>
          <w:sz w:val="28"/>
        </w:rPr>
        <w:t>
      хранение, транспортировка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w:t>
      </w:r>
    </w:p>
    <w:p>
      <w:pPr>
        <w:spacing w:after="0"/>
        <w:ind w:left="0"/>
        <w:jc w:val="both"/>
      </w:pPr>
      <w:r>
        <w:rPr>
          <w:rFonts w:ascii="Times New Roman"/>
          <w:b w:val="false"/>
          <w:i w:val="false"/>
          <w:color w:val="000000"/>
          <w:sz w:val="28"/>
        </w:rPr>
        <w:t>
      передача и (или) распределение электрической энергии;</w:t>
      </w:r>
    </w:p>
    <w:p>
      <w:pPr>
        <w:spacing w:after="0"/>
        <w:ind w:left="0"/>
        <w:jc w:val="both"/>
      </w:pPr>
      <w:r>
        <w:rPr>
          <w:rFonts w:ascii="Times New Roman"/>
          <w:b w:val="false"/>
          <w:i w:val="false"/>
          <w:color w:val="000000"/>
          <w:sz w:val="28"/>
        </w:rPr>
        <w:t>
      производство, передача, распределение и (или) снабжение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p>
      <w:pPr>
        <w:spacing w:after="0"/>
        <w:ind w:left="0"/>
        <w:jc w:val="both"/>
      </w:pPr>
      <w:r>
        <w:rPr>
          <w:rFonts w:ascii="Times New Roman"/>
          <w:b w:val="false"/>
          <w:i w:val="false"/>
          <w:color w:val="000000"/>
          <w:sz w:val="28"/>
        </w:rPr>
        <w:t>
      техническая диспетчеризация отпуска в сеть и потребления электрической энергией;</w:t>
      </w:r>
    </w:p>
    <w:p>
      <w:pPr>
        <w:spacing w:after="0"/>
        <w:ind w:left="0"/>
        <w:jc w:val="both"/>
      </w:pPr>
      <w:r>
        <w:rPr>
          <w:rFonts w:ascii="Times New Roman"/>
          <w:b w:val="false"/>
          <w:i w:val="false"/>
          <w:color w:val="000000"/>
          <w:sz w:val="28"/>
        </w:rPr>
        <w:t>
      организация балансирования производства-потребления электрической энергии;";</w:t>
      </w:r>
    </w:p>
    <w:bookmarkStart w:name="z7" w:id="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"7. Регулируемая база задействованных активов государственных предприятий и акционерных обществ, контрольный пакет акций которых принадлежит государству, а также аффилиированных с ними юридических лиц, за исключением Субъектов, осуществляющих вывод акций на рынок ценных бумаг в рамках программы "Народное IPO" определяется как произведение фактической стоимости активов на коэффициент задействованности активов, по следующей формуле:";</w:t>
      </w:r>
    </w:p>
    <w:bookmarkStart w:name="z8" w:id="4"/>
    <w:p>
      <w:pPr>
        <w:spacing w:after="0"/>
        <w:ind w:left="0"/>
        <w:jc w:val="both"/>
      </w:pPr>
      <w:r>
        <w:rPr>
          <w:rFonts w:ascii="Times New Roman"/>
          <w:b w:val="false"/>
          <w:i w:val="false"/>
          <w:color w:val="000000"/>
          <w:sz w:val="28"/>
        </w:rPr>
        <w:t>
      часть первую пункта 11 изложить в следующей редакции:</w:t>
      </w:r>
    </w:p>
    <w:bookmarkEnd w:id="4"/>
    <w:p>
      <w:pPr>
        <w:spacing w:after="0"/>
        <w:ind w:left="0"/>
        <w:jc w:val="both"/>
      </w:pPr>
      <w:r>
        <w:rPr>
          <w:rFonts w:ascii="Times New Roman"/>
          <w:b w:val="false"/>
          <w:i w:val="false"/>
          <w:color w:val="000000"/>
          <w:sz w:val="28"/>
        </w:rPr>
        <w:t>
      "11. Для Субъектов, осуществляющих вывод акций на рынок ценных бумаг в рамках программы "Народное IPO", а также для Субъектов, не указанных в пункте 7 настоящей Инструкции, основные средства которых получены в доверительное управление, имущественный найм, по лизингу или в результате иных сделок:";</w:t>
      </w:r>
    </w:p>
    <w:bookmarkStart w:name="z9" w:id="5"/>
    <w:p>
      <w:pPr>
        <w:spacing w:after="0"/>
        <w:ind w:left="0"/>
        <w:jc w:val="both"/>
      </w:pPr>
      <w:r>
        <w:rPr>
          <w:rFonts w:ascii="Times New Roman"/>
          <w:b w:val="false"/>
          <w:i w:val="false"/>
          <w:color w:val="000000"/>
          <w:sz w:val="28"/>
        </w:rPr>
        <w:t>
      пункт 13 изложить в следующей редакции:</w:t>
      </w:r>
    </w:p>
    <w:bookmarkEnd w:id="5"/>
    <w:p>
      <w:pPr>
        <w:spacing w:after="0"/>
        <w:ind w:left="0"/>
        <w:jc w:val="both"/>
      </w:pPr>
      <w:r>
        <w:rPr>
          <w:rFonts w:ascii="Times New Roman"/>
          <w:b w:val="false"/>
          <w:i w:val="false"/>
          <w:color w:val="000000"/>
          <w:sz w:val="28"/>
        </w:rPr>
        <w:t>
      "13. Для субъектов естественной монополии, оказывающих услуги водохозяйственных и (или) канализационных систем (магистральные и городские распределительные сети, водопроводы) ставка прибыли рассчитывается с помощью метода учета рисков инвестирования в данный сектор экономики по следующей формуле:</w:t>
      </w:r>
    </w:p>
    <w:p>
      <w:pPr>
        <w:spacing w:after="0"/>
        <w:ind w:left="0"/>
        <w:jc w:val="both"/>
      </w:pPr>
      <w:r>
        <w:rPr>
          <w:rFonts w:ascii="Times New Roman"/>
          <w:b w:val="false"/>
          <w:i w:val="false"/>
          <w:color w:val="000000"/>
          <w:sz w:val="28"/>
        </w:rPr>
        <w:t>
      СП = rf + ДП + ТР, где</w:t>
      </w:r>
    </w:p>
    <w:p>
      <w:pPr>
        <w:spacing w:after="0"/>
        <w:ind w:left="0"/>
        <w:jc w:val="both"/>
      </w:pPr>
      <w:r>
        <w:rPr>
          <w:rFonts w:ascii="Times New Roman"/>
          <w:b w:val="false"/>
          <w:i w:val="false"/>
          <w:color w:val="000000"/>
          <w:sz w:val="28"/>
        </w:rPr>
        <w:t>
      rf – безрисковая ставка, определяемая исходя из официальной ставки рефинансирования, установленной в соответствии с законодательством Республики Казахстан.</w:t>
      </w:r>
    </w:p>
    <w:p>
      <w:pPr>
        <w:spacing w:after="0"/>
        <w:ind w:left="0"/>
        <w:jc w:val="both"/>
      </w:pPr>
      <w:r>
        <w:rPr>
          <w:rFonts w:ascii="Times New Roman"/>
          <w:b w:val="false"/>
          <w:i w:val="false"/>
          <w:color w:val="000000"/>
          <w:sz w:val="28"/>
        </w:rPr>
        <w:t>
      ДП - долговая премия за риск по Субъекту, определяемая на основе премии на долговые обязательства, выпущенные Субъектом и находящиеся в обращении, относительно государственных ценных бумаг того же срока обращения, если выпуск долговых обязательств имел место. В ином случае, она определяется с учетом долговых премий за риск других Субъектов, занимающихся аналогичным видом деятельности и имеющих аналогичный кредитный рейтинг на территории Республики Казахстан.</w:t>
      </w:r>
    </w:p>
    <w:p>
      <w:pPr>
        <w:spacing w:after="0"/>
        <w:ind w:left="0"/>
        <w:jc w:val="both"/>
      </w:pPr>
      <w:r>
        <w:rPr>
          <w:rFonts w:ascii="Times New Roman"/>
          <w:b w:val="false"/>
          <w:i w:val="false"/>
          <w:color w:val="000000"/>
          <w:sz w:val="28"/>
        </w:rPr>
        <w:t>
      ТР - технологический риск, характеризующий степень износа существующих водохозяйственных и (или) канализационных систем и длительное ремонтное недообслуживание, а также связанная с этим вероятность возникновения аварий и осуществление дополнительных расходов.</w:t>
      </w:r>
    </w:p>
    <w:p>
      <w:pPr>
        <w:spacing w:after="0"/>
        <w:ind w:left="0"/>
        <w:jc w:val="both"/>
      </w:pPr>
      <w:r>
        <w:rPr>
          <w:rFonts w:ascii="Times New Roman"/>
          <w:b w:val="false"/>
          <w:i w:val="false"/>
          <w:color w:val="000000"/>
          <w:sz w:val="28"/>
        </w:rPr>
        <w:t>
      ТР = (Z х P)/C х 100, где</w:t>
      </w:r>
    </w:p>
    <w:p>
      <w:pPr>
        <w:spacing w:after="0"/>
        <w:ind w:left="0"/>
        <w:jc w:val="both"/>
      </w:pPr>
      <w:r>
        <w:rPr>
          <w:rFonts w:ascii="Times New Roman"/>
          <w:b w:val="false"/>
          <w:i w:val="false"/>
          <w:color w:val="000000"/>
          <w:sz w:val="28"/>
        </w:rPr>
        <w:t>
      Z - затраты на ликвидацию последствий аварии в среднем за год на основании данных за 3-5 лет по Субъекту;</w:t>
      </w:r>
    </w:p>
    <w:p>
      <w:pPr>
        <w:spacing w:after="0"/>
        <w:ind w:left="0"/>
        <w:jc w:val="both"/>
      </w:pPr>
      <w:r>
        <w:rPr>
          <w:rFonts w:ascii="Times New Roman"/>
          <w:b w:val="false"/>
          <w:i w:val="false"/>
          <w:color w:val="000000"/>
          <w:sz w:val="28"/>
        </w:rPr>
        <w:t>
      P - вероятность наступления аварий на основании данных за 3-5 лет по Субъекту и определяется по следующей формуле:</w:t>
      </w:r>
    </w:p>
    <w:p>
      <w:pPr>
        <w:spacing w:after="0"/>
        <w:ind w:left="0"/>
        <w:jc w:val="both"/>
      </w:pPr>
      <w:r>
        <w:rPr>
          <w:rFonts w:ascii="Times New Roman"/>
          <w:b w:val="false"/>
          <w:i w:val="false"/>
          <w:color w:val="000000"/>
          <w:sz w:val="28"/>
        </w:rPr>
        <w:t>
      P = Ка /365, где</w:t>
      </w:r>
    </w:p>
    <w:p>
      <w:pPr>
        <w:spacing w:after="0"/>
        <w:ind w:left="0"/>
        <w:jc w:val="both"/>
      </w:pPr>
      <w:r>
        <w:rPr>
          <w:rFonts w:ascii="Times New Roman"/>
          <w:b w:val="false"/>
          <w:i w:val="false"/>
          <w:color w:val="000000"/>
          <w:sz w:val="28"/>
        </w:rPr>
        <w:t>
      Ка - среднегодовое значение количества аварий, повлекших прекращение оказания услуг, более чем на 24 часа;</w:t>
      </w:r>
    </w:p>
    <w:p>
      <w:pPr>
        <w:spacing w:after="0"/>
        <w:ind w:left="0"/>
        <w:jc w:val="both"/>
      </w:pPr>
      <w:r>
        <w:rPr>
          <w:rFonts w:ascii="Times New Roman"/>
          <w:b w:val="false"/>
          <w:i w:val="false"/>
          <w:color w:val="000000"/>
          <w:sz w:val="28"/>
        </w:rPr>
        <w:t>
      C - остаточная стоимость основных средств на начало отчетного периода (год, квартал) до проведения переоценки основных средств Субъекта.";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 Для субъектов естественной монополии энергетического сектора, ставка прибыли рассчитывается с помощью метода средневзвешенной стоимости капитала (далее - СВСК) и определяется по формуле:</w:t>
      </w:r>
    </w:p>
    <w:p>
      <w:pPr>
        <w:spacing w:after="0"/>
        <w:ind w:left="0"/>
        <w:jc w:val="both"/>
      </w:pPr>
      <w:r>
        <w:rPr>
          <w:rFonts w:ascii="Times New Roman"/>
          <w:b w:val="false"/>
          <w:i w:val="false"/>
          <w:color w:val="000000"/>
          <w:sz w:val="28"/>
        </w:rPr>
        <w:t>
      СП (СВСК) = ((1 - g) x re) + (g x rd), где:</w:t>
      </w:r>
    </w:p>
    <w:p>
      <w:pPr>
        <w:spacing w:after="0"/>
        <w:ind w:left="0"/>
        <w:jc w:val="both"/>
      </w:pPr>
      <w:r>
        <w:rPr>
          <w:rFonts w:ascii="Times New Roman"/>
          <w:b w:val="false"/>
          <w:i w:val="false"/>
          <w:color w:val="000000"/>
          <w:sz w:val="28"/>
        </w:rPr>
        <w:t>
            g - леверидж, является величиной, характеризующей соотношение заемного и собственного капитала Субъекта в общей структуре финансирования, то есть доля фактически заимствованных средств в структуре всего капитала (сумма собственного и заемного капитала) с учетом произведенной последней переоценки основных средств. Уровень левериджа является величиной не менее нуля. При отрицательном значении собственного капитала Субъекта, уровень левериджа принимается за величину, равную 1;</w:t>
      </w:r>
    </w:p>
    <w:p>
      <w:pPr>
        <w:spacing w:after="0"/>
        <w:ind w:left="0"/>
        <w:jc w:val="both"/>
      </w:pPr>
      <w:r>
        <w:rPr>
          <w:rFonts w:ascii="Times New Roman"/>
          <w:b w:val="false"/>
          <w:i w:val="false"/>
          <w:color w:val="000000"/>
          <w:sz w:val="28"/>
        </w:rPr>
        <w:t>
            re - ставка вознаграждения на собственный капитал (%);</w:t>
      </w:r>
    </w:p>
    <w:p>
      <w:pPr>
        <w:spacing w:after="0"/>
        <w:ind w:left="0"/>
        <w:jc w:val="both"/>
      </w:pPr>
      <w:r>
        <w:rPr>
          <w:rFonts w:ascii="Times New Roman"/>
          <w:b w:val="false"/>
          <w:i w:val="false"/>
          <w:color w:val="000000"/>
          <w:sz w:val="28"/>
        </w:rPr>
        <w:t>
            rd - ставка вознаграждения на заемные средства (%).</w:t>
      </w:r>
    </w:p>
    <w:p>
      <w:pPr>
        <w:spacing w:after="0"/>
        <w:ind w:left="0"/>
        <w:jc w:val="both"/>
      </w:pPr>
      <w:r>
        <w:rPr>
          <w:rFonts w:ascii="Times New Roman"/>
          <w:b w:val="false"/>
          <w:i w:val="false"/>
          <w:color w:val="000000"/>
          <w:sz w:val="28"/>
        </w:rPr>
        <w:t>
      Ставка вознаграждения на заемные средства определяется по формуле:</w:t>
      </w:r>
    </w:p>
    <w:p>
      <w:pPr>
        <w:spacing w:after="0"/>
        <w:ind w:left="0"/>
        <w:jc w:val="both"/>
      </w:pPr>
      <w:r>
        <w:rPr>
          <w:rFonts w:ascii="Times New Roman"/>
          <w:b w:val="false"/>
          <w:i w:val="false"/>
          <w:color w:val="000000"/>
          <w:sz w:val="28"/>
        </w:rPr>
        <w:t>
      rd = rf + ДП.</w:t>
      </w:r>
    </w:p>
    <w:p>
      <w:pPr>
        <w:spacing w:after="0"/>
        <w:ind w:left="0"/>
        <w:jc w:val="both"/>
      </w:pPr>
      <w:r>
        <w:rPr>
          <w:rFonts w:ascii="Times New Roman"/>
          <w:b w:val="false"/>
          <w:i w:val="false"/>
          <w:color w:val="000000"/>
          <w:sz w:val="28"/>
        </w:rPr>
        <w:t>
      Ставка вознаграждения на собственный капитал определяется по формуле:</w:t>
      </w:r>
    </w:p>
    <w:p>
      <w:pPr>
        <w:spacing w:after="0"/>
        <w:ind w:left="0"/>
        <w:jc w:val="both"/>
      </w:pPr>
      <w:r>
        <w:rPr>
          <w:rFonts w:ascii="Times New Roman"/>
          <w:b w:val="false"/>
          <w:i w:val="false"/>
          <w:color w:val="000000"/>
          <w:sz w:val="28"/>
        </w:rPr>
        <w:t>
      re = rf + ra, где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a</w:t>
      </w:r>
      <w:r>
        <w:rPr>
          <w:rFonts w:ascii="Times New Roman"/>
          <w:b w:val="false"/>
          <w:i w:val="false"/>
          <w:color w:val="000000"/>
          <w:sz w:val="28"/>
        </w:rPr>
        <w:t xml:space="preserve"> - премия за риск на собственный капитал. Премия за риск на собственный капитал определяется на основе премии за риск по фондовому рынку Республики Казахстан в целом и корректируется на отраслевой 6ета-коэффициент по формуле: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a</w:t>
      </w:r>
      <w:r>
        <w:rPr>
          <w:rFonts w:ascii="Times New Roman"/>
          <w:b w:val="false"/>
          <w:i w:val="false"/>
          <w:color w:val="000000"/>
          <w:sz w:val="28"/>
        </w:rPr>
        <w:t xml:space="preserve"> = bx (15,7% - r</w:t>
      </w:r>
      <w:r>
        <w:rPr>
          <w:rFonts w:ascii="Times New Roman"/>
          <w:b w:val="false"/>
          <w:i w:val="false"/>
          <w:color w:val="000000"/>
          <w:vertAlign w:val="subscript"/>
        </w:rPr>
        <w:t>f</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b - отраслевой бета-коэффициент энергетического сектора.</w:t>
      </w:r>
    </w:p>
    <w:p>
      <w:pPr>
        <w:spacing w:after="0"/>
        <w:ind w:left="0"/>
        <w:jc w:val="both"/>
      </w:pPr>
      <w:r>
        <w:rPr>
          <w:rFonts w:ascii="Times New Roman"/>
          <w:b w:val="false"/>
          <w:i w:val="false"/>
          <w:color w:val="000000"/>
          <w:sz w:val="28"/>
        </w:rPr>
        <w:t>
      Для расчета ставки Прибыли на задействованные активы организации энергетического сектора отраслевой бета-коэффициент принят на уровне 0,89, за исключением Субъектов, осуществляющих вывод акций на рынок ценных бумаг в рамках программы "Народное IPO", для которых отраслевой бета-коэффициент принят на уровне 1,3.</w:t>
      </w:r>
    </w:p>
    <w:p>
      <w:pPr>
        <w:spacing w:after="0"/>
        <w:ind w:left="0"/>
        <w:jc w:val="both"/>
      </w:pPr>
      <w:r>
        <w:rPr>
          <w:rFonts w:ascii="Times New Roman"/>
          <w:b w:val="false"/>
          <w:i w:val="false"/>
          <w:color w:val="000000"/>
          <w:sz w:val="28"/>
        </w:rPr>
        <w:t>
      Стоимость вознаграждения на акционерный капитал является величиной не менее стоимости вознаграждения на заемные средства.".</w:t>
      </w:r>
    </w:p>
    <w:bookmarkStart w:name="z11" w:id="6"/>
    <w:p>
      <w:pPr>
        <w:spacing w:after="0"/>
        <w:ind w:left="0"/>
        <w:jc w:val="both"/>
      </w:pPr>
      <w:r>
        <w:rPr>
          <w:rFonts w:ascii="Times New Roman"/>
          <w:b w:val="false"/>
          <w:i w:val="false"/>
          <w:color w:val="000000"/>
          <w:sz w:val="28"/>
        </w:rPr>
        <w:t>
      2. Департаменту стратегического планирования и сводного анализа Агентства Республики Казахстан по регулированию естественных монополий (Мартыненко А.В.) обеспечить:</w:t>
      </w:r>
    </w:p>
    <w:bookmarkEnd w:id="6"/>
    <w:bookmarkStart w:name="z12" w:id="7"/>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7"/>
    <w:bookmarkStart w:name="z13" w:id="8"/>
    <w:p>
      <w:pPr>
        <w:spacing w:after="0"/>
        <w:ind w:left="0"/>
        <w:jc w:val="both"/>
      </w:pPr>
      <w:r>
        <w:rPr>
          <w:rFonts w:ascii="Times New Roman"/>
          <w:b w:val="false"/>
          <w:i w:val="false"/>
          <w:color w:val="000000"/>
          <w:sz w:val="28"/>
        </w:rPr>
        <w:t>
      2) опубликование настоящего приказа на интернет-ресурсе Агентства Республики Казахстан по регулированию естественных монополий, после официального опубликования в средствах массовой информации.</w:t>
      </w:r>
    </w:p>
    <w:bookmarkEnd w:id="8"/>
    <w:bookmarkStart w:name="z14" w:id="9"/>
    <w:p>
      <w:pPr>
        <w:spacing w:after="0"/>
        <w:ind w:left="0"/>
        <w:jc w:val="both"/>
      </w:pPr>
      <w:r>
        <w:rPr>
          <w:rFonts w:ascii="Times New Roman"/>
          <w:b w:val="false"/>
          <w:i w:val="false"/>
          <w:color w:val="000000"/>
          <w:sz w:val="28"/>
        </w:rPr>
        <w:t>
      3. Департаменту административной работы Агентства Республики Казахстан по регулированию естественных монополий (Сулейменова Р.Е.) после государственной регистрации настоящего приказа в Министерстве юстиции Республики Казахстан:</w:t>
      </w:r>
    </w:p>
    <w:bookmarkEnd w:id="9"/>
    <w:bookmarkStart w:name="z15" w:id="10"/>
    <w:p>
      <w:pPr>
        <w:spacing w:after="0"/>
        <w:ind w:left="0"/>
        <w:jc w:val="both"/>
      </w:pPr>
      <w:r>
        <w:rPr>
          <w:rFonts w:ascii="Times New Roman"/>
          <w:b w:val="false"/>
          <w:i w:val="false"/>
          <w:color w:val="000000"/>
          <w:sz w:val="28"/>
        </w:rPr>
        <w:t>
      1) обеспечить в установленном законодательством порядке его опубликование в официальных средствах массовой информации с последующим представлением в Юридический департамент Агентства Республики Казахстан по регулированию естественных монополий сведений об опубликовании;</w:t>
      </w:r>
    </w:p>
    <w:bookmarkEnd w:id="10"/>
    <w:bookmarkStart w:name="z16" w:id="11"/>
    <w:p>
      <w:pPr>
        <w:spacing w:after="0"/>
        <w:ind w:left="0"/>
        <w:jc w:val="both"/>
      </w:pPr>
      <w:r>
        <w:rPr>
          <w:rFonts w:ascii="Times New Roman"/>
          <w:b w:val="false"/>
          <w:i w:val="false"/>
          <w:color w:val="000000"/>
          <w:sz w:val="28"/>
        </w:rPr>
        <w:t>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w:t>
      </w:r>
    </w:p>
    <w:bookmarkEnd w:id="11"/>
    <w:bookmarkStart w:name="z17" w:id="12"/>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заместителей Председателя Агентства Республики Казахстан по регулированию естественных монополий Шкарупа А.В. и Досмухамбетову Б.И.</w:t>
      </w:r>
    </w:p>
    <w:bookmarkEnd w:id="12"/>
    <w:bookmarkStart w:name="z18" w:id="13"/>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