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a47b" w14:textId="650a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за соблюдением законодательства Республики Казахстан о магистральном трубопроводе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нефти и газа Республики Казахстан от 30 июля 2012 года № 127 и и.о. Министра экономического развития и торговли Республики Казахстан от 31 июля 2012 года № 234. Зарегистрирован в Министерстве юстиции Республики Казахстан 10 августа 2012 года № 7834. Утратил силу совместным приказом и.о. Министра национальной экономики Республики Казахстан от 30 июня 2015 года № 478 и Министра энергетики Республики Казахстан от 22 июня 2015 года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30.06.2015 № 478 и Министра энергетики Республики Казахстан от 22 июня 2015 года № 419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«О магистральном трубопроводе»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за соблюдением законодательства Республики Казахстан о магистральном трубопроводе.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Толумбаев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нефти и газа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127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234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соблюдением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 магистральном трубопроводе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за соблюдением законодательства Республики Казахстан о магистральном трубопроводе (далее - критерии) разработаны в соответствии с законами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22 июня 2012 года «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субъектов частного предпринимательства в области магистрального трубопровода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проверяемый субъект – юридическое лицо, владеющее магистральным трубопроводом на праве собственности или на ином законном основании, осуществляющие транспортировку продукции по магистральному трубопроводу и (или) его эксплуатацию, либо уполномоченная ими организация, оказывающая операторские услуги, национальный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проверяемых субъектов по группам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все проверяемые субъекты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распределение проверяемых субъектов к группам риска осуществляется в зависимости от набранных баллов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проверяемым субъектом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фактическом исполнении графика транспортировки нефти с указанием объемов и направлений транспортировки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проверяемого субъекта лицензии в области магистрального трубопровода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установление проверяемым субъектом на магистральном трубопроводе, проложенном в морской акватории средств для предупреждения аварий, а также запорной арматуры, которая в случае аварии или при ремонтных работах позволяла бы отключать магистральный трубопровод, проложенный в морской акватории, от объектов морской добычи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очередности предоставления услуг по транспортировке нефти и (или) нефтепродуктов по магистральному трубопроводу при ограниченной пропускной мощности магистрального трубопровода,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22 июня 2012 года «О магистральном трубопроводе»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транспортировке нефти без соблюдения действующих маршрутов транспортировки нефти в системе магистральных трубопроводов в соответствии с графиком транспортировки нефти по магистральным нефтепроводам –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проверки количество набранных проверяемым субъектом баллов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набравшие в течение проверяемого периода до 2 баллов,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набравшие в течение проверяемого периода от 3 до 5 баллов, относятся к группе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набравшие в течение проверяемого периода 5 и более баллов, относятся к группе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наибольшего количества набранных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не проверяемый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Плановые проверки проверяемых субъектов проводятся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