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8adc" w14:textId="bd28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июля 2012 года № 346. Зарегистрирован в Министерстве юстиции Республики Казахстан 10 августа 2012 года № 7836. Утратил силу приказом Министра экономики и бюджетного планирования Республики Казахстан от 13 марта 2013 года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финансов РК от 29.12.2012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мая 2010 года № 214 «Об утверждении Правил составления Единой бюджетной классификации Республики Казахстан» (зарегистрированный в Реестре государственной регистрации нормативных правовых актов за № 6265),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Единой бюджетной классификации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«60. Бюджетные программы администраторов бюджетных программ, не разрабатывающих стратегические планы разрабатываются ежегодно на скользящей основе на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Администраторами бюджетных программ, не разрабатывающими стратегические планы, по текущей бюджетной программе, направленной на обеспечение деятельности государственного органа, указывается только прямой результат.»;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в строке «Вид бюджетной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зависимости от уровня государственного управления» указывается вид бюджетной программы в зависимости от уровня государственного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республиканские, утверждаемые в составе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областные, города республиканского значения, столицы, утверждаемые в составе областного бюджета, бюджетов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районные (городские), утверждаемые в составе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района в городе, города районного значения, поселка, аула (села), аульного (сельского) округа, утверждаемые в составе бюджетов города республиканского значения, столицы,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зависимости от содержания» указывается вид бюджетной программы в зависимости от содержания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государственных функций, полномочий и оказание вытекающих из них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трансфертов и бюджетных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бюджетных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капитальных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обязательств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вложение целевого вклада;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зависимости от способа реализации» указывается индивидуальная бюджетная программа либо распределяемая;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«текущая/развитие» указывается текущая бюджетная программа либо бюджетная программа развития.»;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в строке «Показатели прямого результата» указываются количественные либо качественные показатели, отражающие результаты реализации бюджетной программы для достижения поставленной цели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строке «Показатели конечного результата» приводятся показатели (характеристика) целевого состояния (изменения состояния) уровня и качества жизни населения, социальной сферы, экономики, общественной безопасности и других отраслей (сфер) государственного управления, обусловленное достижением прямых результатов реализации бюджетной программы. Данная строка не заполняется по текущей бюджетной программе, направленной на обеспечение деятельности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строке «Показатели качества» указываются показатели, отражающие степень соответствия оказываемой в рамках реализации бюджетной программы государственной услуги ожиданиям ее получателей и стандарту государственной услуги. Данная строка не заполняется по текущей бюджетной программе, направленной на обеспечение деятельности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строке «Показатели эффективности» приводятся показатели, отражающие степень достижения наилучшего прямого результата с использованием утвержденного объема бюджетных средств или достижение прямого результата с использованием меньшего объема бюджетных средств. Данная строка не заполняется по текущей бюджетной программе, направленной на обеспечение деятельности государственного органа;»;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«Проекты бюджетных программ аппаратов маслихатов областей, города республиканского значения, столицы, районов (города областного значения) после утверждения соответствующего местного бюджета дорабатываются и утверждаются секретарем соответствующего маслихата до 30 декабря текущего финансового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(Калиева А.Н.) Министерства финансов Республики Казахстан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2012года № 346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бюджетной классификации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</w:t>
      </w:r>
      <w:r>
        <w:br/>
      </w:r>
      <w:r>
        <w:rPr>
          <w:rFonts w:ascii="Times New Roman"/>
          <w:b/>
          <w:i w:val="false"/>
          <w:color w:val="000000"/>
        </w:rPr>
        <w:t>
администратора бюджетных программ, не</w:t>
      </w:r>
      <w:r>
        <w:br/>
      </w:r>
      <w:r>
        <w:rPr>
          <w:rFonts w:ascii="Times New Roman"/>
          <w:b/>
          <w:i w:val="false"/>
          <w:color w:val="000000"/>
        </w:rPr>
        <w:t>
разрабатывающего стратегический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и наименование администратора бюджетной программы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и наименование бюджетной программы на _____________________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725"/>
        <w:gridCol w:w="364"/>
        <w:gridCol w:w="953"/>
        <w:gridCol w:w="1533"/>
        <w:gridCol w:w="987"/>
        <w:gridCol w:w="1039"/>
        <w:gridCol w:w="1433"/>
        <w:gridCol w:w="3293"/>
      </w:tblGrid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Нормативная 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(обоснование)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 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данные строки не заполняются по текущей бюджетной программе, направленной на обеспечение деятельности государственного органа.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