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17d3" w14:textId="87f1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образцов государственных регистрационных номерных знаков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июля 2012 года № 400. Зарегистрирован в Министерстве юстиции Республики Казахстан 13 августа 2012 года № 7839. Утратил силу приказом Министра финансов Республики Казахстан от 19 декабря 2015 года № 1040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19.12.2015 </w:t>
      </w:r>
      <w:r>
        <w:rPr>
          <w:rFonts w:ascii="Times New Roman"/>
          <w:b w:val="false"/>
          <w:i w:val="false"/>
          <w:color w:val="ff0000"/>
          <w:sz w:val="28"/>
        </w:rPr>
        <w:t>№ 1040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регистрационных номерных знаков транспортных средств (далее - Образцы)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регистрационные номерные знаки, изготовленные и выданные до введения в действие настоящего приказа, являются действительными до регистрации (перерегистрации) автотранспортных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утрате государственного регистрационного номерного знака, а также несоответствия его требованиям ГОСТа СТ РК 986-2003 (1 штуки либо комплекта) данный государственный регистрационный номерной знак подлежит замене на государственный регистрационный номерной знак нового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дорожной полиции Министерства внутренних дел Республики Казахстан (Бисенкулов Б.Б.)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полковника полиции Тыныбекова К.С. и Комитет дорожной полиции Министерства внутренних дел Республики Казахстан (Бисенкулов Б.Б.).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Касымов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2012 года № 400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Образцы государственных регистрационных</w:t>
      </w:r>
      <w:r>
        <w:br/>
      </w:r>
      <w:r>
        <w:rPr>
          <w:rFonts w:ascii="Times New Roman"/>
          <w:b/>
          <w:i w:val="false"/>
          <w:color w:val="000000"/>
        </w:rPr>
        <w:t>
номерных знаков транспортных средств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Государственные регистрационные номерные знаки транспортных средств Управления Делами Президента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2672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1 - передние и задние государственные регистрационные номерные знаки транспортных средств Управления Делами Президента Республики Казахстан.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1-1. Описание государственных регистрационных номерных знаков </w:t>
      </w:r>
      <w:r>
        <w:rPr>
          <w:rFonts w:ascii="Times New Roman"/>
          <w:b/>
          <w:i w:val="false"/>
          <w:color w:val="000000"/>
          <w:sz w:val="28"/>
        </w:rPr>
        <w:t xml:space="preserve">транспортных средств Управления Делами Президента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Фон (поле) номерных знаков для Типа 1 с образцом государственного флага - белого цвета, символы (цифры, буквы) - черного цвета.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2. Государственные регистрационные номерные знаки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транспортных средств физических и юридических лиц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82931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Тип 1 - передние и задние государственные регистрационные номерные знаки легковых автомобилей юридических лиц, передний государственный регистрационный номерной знак грузовых автомобилей и автобусов принадлежащий юридическим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2799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Тип 1А - передние и задние государственные регистрационные номерные знаки легковых автомобилей физических лиц, передний государственный регистрационный номерной знак грузовых автомобилей и автобусов, принадлежащий физическим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8067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Тип 2 - задний государственный регистрационный номерной знак грузовых автомобилей и автобусов принадлежащие юридическим лицам, а также для легковых автомобилей юридических лиц, место крепления которых не соответствует габаритам государственного регистрационного номерного знака тип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9939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Тип 2А - задний государственный регистрационный номерной знак для грузовых автомобилей и автобусов принадлежащие физическим лицам, а также для легковых автомобилей физических лиц, место крепления которых не соответствует габаритам государственного регистрационного номерного знака тип 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8194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Тип 3 - для мототранспортных средств (мотоциклов, моторолеров).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0447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Тип 5 - для прицепов и полуприцепов к транспортным средствам.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5908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Тип 7 - для транспортных средств, временно допущенных к участию в дорожном движении.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2672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Тип 1С – передние и задние государственные регистрационные номерные знаки для легковых автомобилей, и передние для грузовых автомобилей органов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9939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2С – задний государственный регистрационный номерной знак для легковых и грузовых автомобилей органов внутренних дел Республики Казахстан, место крепления которых не соответствует габаритам государственного регистрационного номерного знака тип 1С.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8542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3C - для мототранспортных средств органов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2799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1К – для транспортных средств Службы охраны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Перечень цифровых кодов областей Республики Казахстан, применяемых на государственных регистрационных номерных знаках транспортных средств указан в приложении к настоящим Образцам.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2-1. Описание государственных регистрационных номерных знаков </w:t>
      </w:r>
      <w:r>
        <w:rPr>
          <w:rFonts w:ascii="Times New Roman"/>
          <w:b/>
          <w:i w:val="false"/>
          <w:color w:val="000000"/>
          <w:sz w:val="28"/>
        </w:rPr>
        <w:t>транспортных средств физических и юридических лиц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Фон (поле) номерных знаков для Типа 1 (1А), Типа 2 (2А), Типа 3, Типа 5, Типа 1К с образцом государственного флага - белого цвета, символы (цифры, буквы) - черного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Фон (поле) номерных знаков для Типов 1С, 2С, 3С с образцом государственного флага - белого цвета, символы (цифры, буквы) – синего цвета.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Государственные регистрационные номерные знаки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транспортных средств дипломатического корпуса, иностранцев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 лиц без гражданства, а также филиалов и представительств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иностранных юридических лиц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предприятий с иностранным участием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2799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Тип 1Г – передний и задний государственный регистрационный номерной знак с литерой «D» на служебные и личные автомобили дипломатического и консульского состава дипломатических представительств и консульских учреждений иностранных государств, приравненных к ним представительств международных организаций, аккредитованных в Министерстве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0447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Тип 2Г – задний государственный регистрационный номерной знак c литерой «D».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2672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Тип 1Г – передний и задний государственный регистрационный номерной знак с литерой «Т» на служебные и личные автомобили административно-технического персонала дипломатических представительств и консульских учреждений иностранных государств, приравненных к ним представительств международных организаций, аккредитованных в Министерстве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1336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2Г – задний государственный регистрационный номерной знак c литерой «Т».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203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1Г – передний и задний государственный регистрационный номерной знак на автомобили задействованные в протокольных мероприятиях по сопровождению делегаций иностранных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2672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1Д – передний и задний государственный регистрационный номерной знак с литерой «НС» на служебные и личные автомобили Почетных консулов иностранных государств, аккредитованных в Министерстве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20574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2Д – задний государственный регистрационный номерной знак c литерой «НС».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2291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1Д – передний и задний государственный регистрационный номерной знак с литерой «М» на автомобили филиалов и представительств иностранных юридических лиц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968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2Д – задний государственный регистрационный номерной знак c литерой «М».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2164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1Д – передний и задний государственный регистрационный номерной знак с литерой «Н» на автомобили юридических лиц с иностранным участием, зарегистрированных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968500" cy="147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 2Д – задний государственный регистрационный номерной знак c литерой «Н».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2291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Тип 1Д – передний и задний государственный регистрационный номерной знак с литерой «F» на автомобили иностранцев и лиц без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9304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Тип 2Д – задний государственный регистрационный номерной знак c литерой «F».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3-1. Описание государственных регистрационных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номерных знаков транспортных средств дипломатического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корпуса, иностранцев и лиц без гражданства, а также филиалов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и представительств иностранных юридических лиц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Республике Казахстан, предприятий с иностранным участием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Фон (поле) номерных знаков для Типа 1Г (2Г) с образцом государственного флага - красного цвета, символы (цифры, буквы) - белого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Фон (поле) номерных знаков для Типа 1Д (2Д) с образцом государственного флага - желтого цвета, символы (цифры, буквы) - черного цвета.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Образцам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номерных знаков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           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Перечень цифровых кодов областей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применяемых на государственных регистрационных номерных знаках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транспортных средств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053"/>
        <w:gridCol w:w="37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региона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17, 18, 19, 20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header.xml" Type="http://schemas.openxmlformats.org/officeDocument/2006/relationships/header" Id="rId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