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8d80" w14:textId="5cb8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334 "Об утверждении Правил представления отчетности организациями, 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июня 2012 года № 197. Зарегистрировано в Министерстве юстиции Республики Казахстан 13 августа 2012 года № 7843.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ноября 2004 года № 334 «Об утверждении Правил представления отчетности организациями, осуществляющими отдельные виды банковских операций» (зарегистрированное в Реестре государственной регистрации нормативных правовых актов под № 3327)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организациями, осуществляющими отдельные виды банковских операций,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Национального Банка           Д. 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июля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197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334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ценных бумагах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(полное наименование организации, осуществляющей отдельные виды банковских 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 состоянию на «____» ____________ 20_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959"/>
        <w:gridCol w:w="1079"/>
        <w:gridCol w:w="1407"/>
        <w:gridCol w:w="1718"/>
        <w:gridCol w:w="1166"/>
        <w:gridCol w:w="1373"/>
        <w:gridCol w:w="1597"/>
        <w:gridCol w:w="1011"/>
      </w:tblGrid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страны-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эмиссионные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468"/>
        <w:gridCol w:w="1263"/>
        <w:gridCol w:w="1837"/>
        <w:gridCol w:w="1857"/>
        <w:gridCol w:w="1654"/>
        <w:gridCol w:w="1859"/>
        <w:gridCol w:w="18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(нетто),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135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498"/>
        <w:gridCol w:w="2623"/>
        <w:gridCol w:w="2463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прибыль или убыток</w:t>
            </w:r>
          </w:p>
        </w:tc>
      </w:tr>
      <w:tr>
        <w:trPr>
          <w:trHeight w:val="18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2411"/>
        <w:gridCol w:w="2797"/>
        <w:gridCol w:w="1070"/>
        <w:gridCol w:w="1457"/>
        <w:gridCol w:w="2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2175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2703"/>
        <w:gridCol w:w="1801"/>
        <w:gridCol w:w="260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 каждому лоту ценных бумаг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5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6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Номинальная стоимость заполняется по облигациям, покупная стоимость заполняется по акциям.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данные по видам ценных бумаг (виды государственных ценных бумаг - акции, облигации (за исключением ипотечных облигаций), ипотечные облигации).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32 заполняется латинскими буквами.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ценным бумагам имеются ограничения на право собственности, то в графе 33 следует проставлять слово «да».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197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334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структуре операций «обратное РЕПО»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«Операция «РЕПО»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(полное наименование организации, осуществляющей отдельные виды банковских 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состоянию на «___» 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36"/>
        <w:gridCol w:w="1026"/>
        <w:gridCol w:w="2692"/>
        <w:gridCol w:w="2051"/>
        <w:gridCol w:w="1410"/>
        <w:gridCol w:w="1409"/>
        <w:gridCol w:w="1281"/>
      </w:tblGrid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«обратное РЕПО»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способ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способ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4167"/>
        <w:gridCol w:w="6229"/>
      </w:tblGrid>
      <w:tr>
        <w:trPr>
          <w:trHeight w:val="24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днях)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  штуках)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473"/>
        <w:gridCol w:w="2334"/>
        <w:gridCol w:w="1533"/>
        <w:gridCol w:w="1633"/>
        <w:gridCol w:w="2254"/>
        <w:gridCol w:w="1355"/>
      </w:tblGrid>
      <w:tr>
        <w:trPr>
          <w:trHeight w:val="24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197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334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Отчет о структуре вкладов в банках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(полное наименование организации, осуществляющей отдельные виды банковских 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состоянию на «___» 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     </w:t>
      </w: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123"/>
        <w:gridCol w:w="1376"/>
        <w:gridCol w:w="1198"/>
        <w:gridCol w:w="1376"/>
        <w:gridCol w:w="1199"/>
        <w:gridCol w:w="1376"/>
        <w:gridCol w:w="1199"/>
        <w:gridCol w:w="1947"/>
      </w:tblGrid>
      <w:tr>
        <w:trPr>
          <w:trHeight w:val="435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(банка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днях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 вкладу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553"/>
        <w:gridCol w:w="1572"/>
        <w:gridCol w:w="1749"/>
        <w:gridCol w:w="1749"/>
        <w:gridCol w:w="1749"/>
        <w:gridCol w:w="1396"/>
        <w:gridCol w:w="1179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вкладу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2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197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334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Отчет о структуре инвестиций в капитал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(полное наименование организации, осуществляющей отдельные виды банковских 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состоянию на «____» _____________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78"/>
        <w:gridCol w:w="2223"/>
        <w:gridCol w:w="1046"/>
        <w:gridCol w:w="2486"/>
        <w:gridCol w:w="3402"/>
      </w:tblGrid>
      <w:tr>
        <w:trPr>
          <w:trHeight w:val="103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(в тысячах тенге)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паи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978"/>
        <w:gridCol w:w="2459"/>
        <w:gridCol w:w="2201"/>
        <w:gridCol w:w="2979"/>
      </w:tblGrid>
      <w:tr>
        <w:trPr>
          <w:trHeight w:val="78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